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D10D" w14:textId="77777777" w:rsidR="008B5B99" w:rsidRDefault="008B5B99" w:rsidP="004A51FB">
      <w:pPr>
        <w:pStyle w:val="Titel"/>
        <w:tabs>
          <w:tab w:val="left" w:pos="6761"/>
        </w:tabs>
      </w:pPr>
    </w:p>
    <w:p w14:paraId="0E85A11B" w14:textId="6AEF33ED" w:rsidR="00F345E4" w:rsidRDefault="002B7B93" w:rsidP="004A51FB">
      <w:pPr>
        <w:pStyle w:val="Titel"/>
        <w:tabs>
          <w:tab w:val="left" w:pos="6761"/>
        </w:tabs>
      </w:pPr>
      <w:r>
        <w:t>BijBomans</w:t>
      </w:r>
      <w:r>
        <w:t xml:space="preserve"> </w:t>
      </w:r>
      <w:r w:rsidR="00821F6E">
        <w:t>Liederentafel</w:t>
      </w:r>
      <w:r w:rsidR="00497F58">
        <w:t xml:space="preserve"> </w:t>
      </w:r>
    </w:p>
    <w:p w14:paraId="79D61296" w14:textId="247E3247" w:rsidR="00B80440" w:rsidRDefault="00841617">
      <w:r>
        <w:br/>
      </w:r>
    </w:p>
    <w:p w14:paraId="53FE2B03" w14:textId="2A9ED53F" w:rsidR="008B5B99" w:rsidRPr="008B5B99" w:rsidRDefault="008C627F" w:rsidP="008B5B99">
      <w:pPr>
        <w:ind w:left="0" w:right="0"/>
        <w:rPr>
          <w:sz w:val="24"/>
          <w:szCs w:val="24"/>
        </w:rPr>
      </w:pPr>
      <w:r w:rsidRPr="00B80440">
        <w:rPr>
          <w:noProof/>
        </w:rPr>
        <w:drawing>
          <wp:anchor distT="0" distB="0" distL="114300" distR="114300" simplePos="0" relativeHeight="251658240" behindDoc="0" locked="0" layoutInCell="1" allowOverlap="1" wp14:anchorId="1E2CE010" wp14:editId="76476CBA">
            <wp:simplePos x="0" y="0"/>
            <wp:positionH relativeFrom="column">
              <wp:posOffset>469582</wp:posOffset>
            </wp:positionH>
            <wp:positionV relativeFrom="paragraph">
              <wp:posOffset>1071880</wp:posOffset>
            </wp:positionV>
            <wp:extent cx="5934118" cy="3076597"/>
            <wp:effectExtent l="0" t="0" r="9525" b="9525"/>
            <wp:wrapNone/>
            <wp:docPr id="12686228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2283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4118" cy="3076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0440">
        <w:br w:type="page"/>
      </w:r>
    </w:p>
    <w:sdt>
      <w:sdtPr>
        <w:rPr>
          <w:rFonts w:asciiTheme="minorHAnsi" w:eastAsiaTheme="minorEastAsia" w:hAnsiTheme="minorHAnsi" w:cstheme="minorBidi"/>
          <w:sz w:val="28"/>
          <w:szCs w:val="22"/>
        </w:rPr>
        <w:id w:val="-905535587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HAnsi"/>
          <w:sz w:val="36"/>
          <w:szCs w:val="36"/>
        </w:rPr>
      </w:sdtEndPr>
      <w:sdtContent>
        <w:p w14:paraId="58905E10" w14:textId="65405129" w:rsidR="00A54BCA" w:rsidRPr="00AD14DA" w:rsidRDefault="00A54BCA" w:rsidP="00B5491A">
          <w:pPr>
            <w:pStyle w:val="Kopvaninhoudsopgave"/>
            <w:numPr>
              <w:ilvl w:val="0"/>
              <w:numId w:val="0"/>
            </w:numPr>
            <w:rPr>
              <w:sz w:val="32"/>
              <w:szCs w:val="32"/>
            </w:rPr>
          </w:pPr>
          <w:r>
            <w:t>Inhoud</w:t>
          </w:r>
        </w:p>
      </w:sdtContent>
    </w:sdt>
    <w:p w14:paraId="2DBD88F9" w14:textId="600D7A0A" w:rsidR="00800D66" w:rsidRDefault="00FD123A">
      <w:pPr>
        <w:pStyle w:val="Inhopg1"/>
        <w:tabs>
          <w:tab w:val="left" w:pos="2184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9804208" w:history="1">
        <w:r w:rsidR="00800D66" w:rsidRPr="00136AC1">
          <w:rPr>
            <w:rStyle w:val="Hyperlink"/>
            <w:noProof/>
          </w:rPr>
          <w:t>1.</w:t>
        </w:r>
        <w:r w:rsidR="00800D66"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="00800D66" w:rsidRPr="00136AC1">
          <w:rPr>
            <w:rStyle w:val="Hyperlink"/>
            <w:noProof/>
          </w:rPr>
          <w:t>Opzij, opzij, opzij</w:t>
        </w:r>
        <w:r w:rsidR="00800D66">
          <w:rPr>
            <w:noProof/>
            <w:webHidden/>
          </w:rPr>
          <w:tab/>
        </w:r>
        <w:r w:rsidR="00800D66">
          <w:rPr>
            <w:noProof/>
            <w:webHidden/>
          </w:rPr>
          <w:fldChar w:fldCharType="begin"/>
        </w:r>
        <w:r w:rsidR="00800D66">
          <w:rPr>
            <w:noProof/>
            <w:webHidden/>
          </w:rPr>
          <w:instrText xml:space="preserve"> PAGEREF _Toc219804208 \h </w:instrText>
        </w:r>
        <w:r w:rsidR="00800D66">
          <w:rPr>
            <w:noProof/>
            <w:webHidden/>
          </w:rPr>
        </w:r>
        <w:r w:rsidR="00800D66">
          <w:rPr>
            <w:noProof/>
            <w:webHidden/>
          </w:rPr>
          <w:fldChar w:fldCharType="separate"/>
        </w:r>
        <w:r w:rsidR="00800D66">
          <w:rPr>
            <w:noProof/>
            <w:webHidden/>
          </w:rPr>
          <w:t>4</w:t>
        </w:r>
        <w:r w:rsidR="00800D66">
          <w:rPr>
            <w:noProof/>
            <w:webHidden/>
          </w:rPr>
          <w:fldChar w:fldCharType="end"/>
        </w:r>
      </w:hyperlink>
    </w:p>
    <w:p w14:paraId="5B3C9390" w14:textId="1304F800" w:rsidR="00800D66" w:rsidRDefault="00800D66">
      <w:pPr>
        <w:pStyle w:val="Inhopg1"/>
        <w:tabs>
          <w:tab w:val="left" w:pos="2184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09" w:history="1">
        <w:r w:rsidRPr="00136AC1">
          <w:rPr>
            <w:rStyle w:val="Hyperlink"/>
            <w:noProof/>
          </w:rPr>
          <w:t>2.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Lili Marleen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F5E393" w14:textId="74582CF6" w:rsidR="00800D66" w:rsidRDefault="00800D66">
      <w:pPr>
        <w:pStyle w:val="Inhopg1"/>
        <w:tabs>
          <w:tab w:val="left" w:pos="2184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10" w:history="1">
        <w:r w:rsidRPr="00136AC1">
          <w:rPr>
            <w:rStyle w:val="Hyperlink"/>
            <w:noProof/>
          </w:rPr>
          <w:t>3.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Waarom fluister ik je naam nog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D2861E9" w14:textId="28C1A7FE" w:rsidR="00800D66" w:rsidRDefault="00800D66">
      <w:pPr>
        <w:pStyle w:val="Inhopg1"/>
        <w:tabs>
          <w:tab w:val="left" w:pos="2184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11" w:history="1">
        <w:r w:rsidRPr="00136AC1">
          <w:rPr>
            <w:rStyle w:val="Hyperlink"/>
            <w:noProof/>
          </w:rPr>
          <w:t>4.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Dans je de hele nacht met mij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140E383" w14:textId="1989EEE7" w:rsidR="00800D66" w:rsidRDefault="00800D66">
      <w:pPr>
        <w:pStyle w:val="Inhopg1"/>
        <w:tabs>
          <w:tab w:val="left" w:pos="2184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12" w:history="1">
        <w:r w:rsidRPr="00136AC1">
          <w:rPr>
            <w:rStyle w:val="Hyperlink"/>
            <w:noProof/>
          </w:rPr>
          <w:t>5.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Daar is het water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164F774" w14:textId="78FD5533" w:rsidR="00800D66" w:rsidRDefault="00800D66">
      <w:pPr>
        <w:pStyle w:val="Inhopg1"/>
        <w:tabs>
          <w:tab w:val="left" w:pos="2184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13" w:history="1">
        <w:r w:rsidRPr="00136AC1">
          <w:rPr>
            <w:rStyle w:val="Hyperlink"/>
            <w:noProof/>
          </w:rPr>
          <w:t>6.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Hou je echt nog van mij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975CEF8" w14:textId="737B2ABF" w:rsidR="00800D66" w:rsidRDefault="00800D66">
      <w:pPr>
        <w:pStyle w:val="Inhopg1"/>
        <w:tabs>
          <w:tab w:val="left" w:pos="2184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14" w:history="1">
        <w:r w:rsidRPr="00136AC1">
          <w:rPr>
            <w:rStyle w:val="Hyperlink"/>
            <w:noProof/>
          </w:rPr>
          <w:t>7.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Twee motten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791D1EA" w14:textId="15EE570D" w:rsidR="00800D66" w:rsidRDefault="00800D66">
      <w:pPr>
        <w:pStyle w:val="Inhopg1"/>
        <w:tabs>
          <w:tab w:val="left" w:pos="2184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15" w:history="1">
        <w:r w:rsidRPr="00136AC1">
          <w:rPr>
            <w:rStyle w:val="Hyperlink"/>
            <w:noProof/>
          </w:rPr>
          <w:t>8.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Suikerbossie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02EE556" w14:textId="362293C6" w:rsidR="00800D66" w:rsidRDefault="00800D66">
      <w:pPr>
        <w:pStyle w:val="Inhopg1"/>
        <w:tabs>
          <w:tab w:val="left" w:pos="2184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16" w:history="1">
        <w:r w:rsidRPr="00136AC1">
          <w:rPr>
            <w:rStyle w:val="Hyperlink"/>
            <w:noProof/>
          </w:rPr>
          <w:t>9.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Zoek de zon 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220DA4E" w14:textId="7D605ABC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17" w:history="1">
        <w:r w:rsidRPr="00136AC1">
          <w:rPr>
            <w:rStyle w:val="Hyperlink"/>
            <w:noProof/>
          </w:rPr>
          <w:t>10.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Ritme van de regen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1638F72" w14:textId="4FF797C3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18" w:history="1">
        <w:r w:rsidRPr="00136AC1">
          <w:rPr>
            <w:rStyle w:val="Hyperlink"/>
            <w:noProof/>
          </w:rPr>
          <w:t>11.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Sarie Mareis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382C93A" w14:textId="75CAF491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19" w:history="1">
        <w:r w:rsidRPr="00136AC1">
          <w:rPr>
            <w:rStyle w:val="Hyperlink"/>
            <w:noProof/>
          </w:rPr>
          <w:t>12.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Het kerkhof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B6E947B" w14:textId="7E5B5EAB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20" w:history="1">
        <w:r w:rsidRPr="00136AC1">
          <w:rPr>
            <w:rStyle w:val="Hyperlink"/>
            <w:noProof/>
          </w:rPr>
          <w:t>13.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Den Bosch is mooier dan Parijs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C43076E" w14:textId="01320240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21" w:history="1">
        <w:r w:rsidRPr="00136AC1">
          <w:rPr>
            <w:rStyle w:val="Hyperlink"/>
            <w:noProof/>
          </w:rPr>
          <w:t>14.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Als de lente komt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280CB25" w14:textId="194ED884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22" w:history="1">
        <w:r w:rsidRPr="00136AC1">
          <w:rPr>
            <w:rStyle w:val="Hyperlink"/>
            <w:noProof/>
          </w:rPr>
          <w:t>15.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Het kleine café aan de haven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1FE2F85" w14:textId="064080FB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23" w:history="1">
        <w:r w:rsidRPr="00136AC1">
          <w:rPr>
            <w:rStyle w:val="Hyperlink"/>
            <w:noProof/>
          </w:rPr>
          <w:t>16.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Que sera sera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F71DC6D" w14:textId="797D9710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24" w:history="1">
        <w:r w:rsidRPr="00136AC1">
          <w:rPr>
            <w:rStyle w:val="Hyperlink"/>
            <w:noProof/>
          </w:rPr>
          <w:t>17.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Mijn opa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E223D01" w14:textId="7D16D140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25" w:history="1">
        <w:r w:rsidRPr="00136AC1">
          <w:rPr>
            <w:rStyle w:val="Hyperlink"/>
            <w:noProof/>
          </w:rPr>
          <w:t>18.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Roosje mijn roosje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28B2F80" w14:textId="492B1C60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26" w:history="1">
        <w:r w:rsidRPr="00136AC1">
          <w:rPr>
            <w:rStyle w:val="Hyperlink"/>
            <w:noProof/>
          </w:rPr>
          <w:t>19.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My island in the sun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0A9F6B4" w14:textId="29E18180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27" w:history="1">
        <w:r w:rsidRPr="00136AC1">
          <w:rPr>
            <w:rStyle w:val="Hyperlink"/>
            <w:noProof/>
          </w:rPr>
          <w:t>20.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Hier komt nog een tekst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36A0985" w14:textId="4F2A8679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28" w:history="1">
        <w:r w:rsidRPr="00136AC1">
          <w:rPr>
            <w:rStyle w:val="Hyperlink"/>
            <w:noProof/>
          </w:rPr>
          <w:t>21.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Heb je even voor mij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65FBFAA6" w14:textId="17E2B30F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29" w:history="1">
        <w:r w:rsidRPr="00136AC1">
          <w:rPr>
            <w:rStyle w:val="Hyperlink"/>
            <w:noProof/>
          </w:rPr>
          <w:t>22.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Ramona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0ECB94A7" w14:textId="53598EA6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30" w:history="1">
        <w:r w:rsidRPr="00136AC1">
          <w:rPr>
            <w:rStyle w:val="Hyperlink"/>
            <w:noProof/>
          </w:rPr>
          <w:t>23.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Gina Lollobrigida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3127A79" w14:textId="13BFDF26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31" w:history="1">
        <w:r w:rsidRPr="00136AC1">
          <w:rPr>
            <w:rStyle w:val="Hyperlink"/>
            <w:noProof/>
          </w:rPr>
          <w:t>24.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Je bent niet hip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66F14973" w14:textId="38468A39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32" w:history="1">
        <w:r w:rsidRPr="00136AC1">
          <w:rPr>
            <w:rStyle w:val="Hyperlink"/>
            <w:noProof/>
          </w:rPr>
          <w:t>25.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Ode aan Maastricht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519BA448" w14:textId="56658D27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33" w:history="1">
        <w:r w:rsidRPr="00136AC1">
          <w:rPr>
            <w:rStyle w:val="Hyperlink"/>
            <w:noProof/>
          </w:rPr>
          <w:t>26.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Huilen is voor jou te laat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AFA4063" w14:textId="3BB91F23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34" w:history="1">
        <w:r w:rsidRPr="00136AC1">
          <w:rPr>
            <w:rStyle w:val="Hyperlink"/>
            <w:noProof/>
          </w:rPr>
          <w:t>27.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Una Paloma Blanca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4D84F4D3" w14:textId="50A6B216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35" w:history="1">
        <w:r w:rsidRPr="00136AC1">
          <w:rPr>
            <w:rStyle w:val="Hyperlink"/>
            <w:noProof/>
          </w:rPr>
          <w:t>28.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Was ik maar bij moeder thuis gebleven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00B11AD9" w14:textId="08B425F8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36" w:history="1">
        <w:r w:rsidRPr="00136AC1">
          <w:rPr>
            <w:rStyle w:val="Hyperlink"/>
            <w:noProof/>
          </w:rPr>
          <w:t>29.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Naar de speeltuin toe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255FA24B" w14:textId="50912293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37" w:history="1">
        <w:r w:rsidRPr="00136AC1">
          <w:rPr>
            <w:rStyle w:val="Hyperlink"/>
            <w:noProof/>
          </w:rPr>
          <w:t>30.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Op een  mooie pinksterdag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60E1D835" w14:textId="6CED42E6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38" w:history="1">
        <w:r w:rsidRPr="00136AC1">
          <w:rPr>
            <w:rStyle w:val="Hyperlink"/>
            <w:noProof/>
          </w:rPr>
          <w:t>31.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Zo heerlijk rustig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5330611A" w14:textId="73B08142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39" w:history="1">
        <w:r w:rsidRPr="00136AC1">
          <w:rPr>
            <w:rStyle w:val="Hyperlink"/>
            <w:noProof/>
          </w:rPr>
          <w:t>32.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Een beetje verliefd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0209FD90" w14:textId="3920954A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40" w:history="1">
        <w:r w:rsidRPr="00136AC1">
          <w:rPr>
            <w:rStyle w:val="Hyperlink"/>
            <w:noProof/>
          </w:rPr>
          <w:t>33.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Su</w:t>
        </w:r>
        <w:r w:rsidRPr="00136AC1">
          <w:rPr>
            <w:rStyle w:val="Hyperlink"/>
            <w:noProof/>
          </w:rPr>
          <w:t>z</w:t>
        </w:r>
        <w:r w:rsidRPr="00136AC1">
          <w:rPr>
            <w:rStyle w:val="Hyperlink"/>
            <w:noProof/>
          </w:rPr>
          <w:t>anne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54512BFE" w14:textId="108D005C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41" w:history="1">
        <w:r w:rsidRPr="00136AC1">
          <w:rPr>
            <w:rStyle w:val="Hyperlink"/>
            <w:noProof/>
          </w:rPr>
          <w:t>34.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Het is een nacht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49118F55" w14:textId="7D6F0CBE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42" w:history="1">
        <w:r w:rsidRPr="00136AC1">
          <w:rPr>
            <w:rStyle w:val="Hyperlink"/>
            <w:noProof/>
          </w:rPr>
          <w:t>35.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Ramona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41B49B7A" w14:textId="0F426BB6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43" w:history="1">
        <w:r w:rsidRPr="00136AC1">
          <w:rPr>
            <w:rStyle w:val="Hyperlink"/>
            <w:noProof/>
          </w:rPr>
          <w:t>36.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Hou je echt nog van mij Rockin’ Billy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48BD6ADD" w14:textId="42481F6F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44" w:history="1">
        <w:r w:rsidRPr="00136AC1">
          <w:rPr>
            <w:rStyle w:val="Hyperlink"/>
            <w:noProof/>
          </w:rPr>
          <w:t>37.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De nozem en de non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25B98E6F" w14:textId="3CC098F2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45" w:history="1">
        <w:r w:rsidRPr="00136AC1">
          <w:rPr>
            <w:rStyle w:val="Hyperlink"/>
            <w:noProof/>
          </w:rPr>
          <w:t>38.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Het 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5A99EC40" w14:textId="11C45E88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46" w:history="1">
        <w:r w:rsidRPr="00136AC1">
          <w:rPr>
            <w:rStyle w:val="Hyperlink"/>
            <w:noProof/>
          </w:rPr>
          <w:t>39.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Daar bij de waterkant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5E09285E" w14:textId="6C7150C6" w:rsidR="00800D66" w:rsidRDefault="00800D66">
      <w:pPr>
        <w:pStyle w:val="Inhopg1"/>
        <w:tabs>
          <w:tab w:val="left" w:pos="2346"/>
          <w:tab w:val="right" w:leader="dot" w:pos="9678"/>
        </w:tabs>
        <w:rPr>
          <w:rFonts w:asciiTheme="minorHAnsi" w:hAnsiTheme="minorHAns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9804247" w:history="1">
        <w:r w:rsidRPr="00136AC1">
          <w:rPr>
            <w:rStyle w:val="Hyperlink"/>
            <w:noProof/>
          </w:rPr>
          <w:t>40.</w:t>
        </w:r>
        <w:r>
          <w:rPr>
            <w:rFonts w:asciiTheme="minorHAnsi" w:hAnsiTheme="minorHAns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136AC1">
          <w:rPr>
            <w:rStyle w:val="Hyperlink"/>
            <w:noProof/>
          </w:rPr>
          <w:t>Toen was geluk nog heel gewoon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2B745784" w14:textId="205E852D" w:rsidR="00FD123A" w:rsidRDefault="00FD123A" w:rsidP="00FD123A">
      <w:pPr>
        <w:tabs>
          <w:tab w:val="left" w:pos="5460"/>
        </w:tabs>
        <w:rPr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br w:type="page"/>
      </w:r>
    </w:p>
    <w:p w14:paraId="49D84332" w14:textId="4143A04C" w:rsidR="006E10D7" w:rsidRDefault="00ED13CC" w:rsidP="00B5491A">
      <w:pPr>
        <w:pStyle w:val="Kop1"/>
      </w:pPr>
      <w:bookmarkStart w:id="0" w:name="_Toc219804208"/>
      <w:r w:rsidRPr="00821F6E">
        <w:lastRenderedPageBreak/>
        <w:t>Opzij, opzij, opzij</w:t>
      </w:r>
      <w:bookmarkEnd w:id="0"/>
      <w:r w:rsidR="00F16D17">
        <w:t xml:space="preserve"> </w:t>
      </w:r>
      <w:r w:rsidR="00BF5CF0">
        <w:br/>
      </w:r>
    </w:p>
    <w:p w14:paraId="476B4F20" w14:textId="67FB3697" w:rsidR="007A43BE" w:rsidRDefault="0056237A" w:rsidP="0056237A">
      <w:pPr>
        <w:ind w:left="2098"/>
      </w:pPr>
      <w:proofErr w:type="spellStart"/>
      <w:r>
        <w:t>O</w:t>
      </w:r>
      <w:r w:rsidR="007A43BE" w:rsidRPr="007A43BE">
        <w:t>pzij</w:t>
      </w:r>
      <w:proofErr w:type="spellEnd"/>
      <w:r w:rsidR="007A43BE" w:rsidRPr="007A43BE">
        <w:t xml:space="preserve"> </w:t>
      </w:r>
      <w:proofErr w:type="spellStart"/>
      <w:r w:rsidR="007A43BE" w:rsidRPr="007A43BE">
        <w:t>opzij</w:t>
      </w:r>
      <w:proofErr w:type="spellEnd"/>
      <w:r w:rsidR="007A43BE" w:rsidRPr="007A43BE">
        <w:t xml:space="preserve"> </w:t>
      </w:r>
      <w:proofErr w:type="spellStart"/>
      <w:r w:rsidR="007A43BE" w:rsidRPr="007A43BE">
        <w:t>opzij</w:t>
      </w:r>
      <w:proofErr w:type="spellEnd"/>
      <w:r w:rsidR="007A43BE" w:rsidRPr="007A43BE">
        <w:br/>
      </w:r>
      <w:proofErr w:type="spellStart"/>
      <w:r w:rsidR="007A43BE" w:rsidRPr="007A43BE">
        <w:t>maak</w:t>
      </w:r>
      <w:proofErr w:type="spellEnd"/>
      <w:r w:rsidR="007A43BE" w:rsidRPr="007A43BE">
        <w:t xml:space="preserve"> </w:t>
      </w:r>
      <w:proofErr w:type="spellStart"/>
      <w:r w:rsidR="007A43BE" w:rsidRPr="007A43BE">
        <w:t>plaats</w:t>
      </w:r>
      <w:proofErr w:type="spellEnd"/>
      <w:r w:rsidR="007A43BE" w:rsidRPr="007A43BE">
        <w:t xml:space="preserve"> </w:t>
      </w:r>
      <w:proofErr w:type="spellStart"/>
      <w:r w:rsidR="007A43BE" w:rsidRPr="007A43BE">
        <w:t>maak</w:t>
      </w:r>
      <w:proofErr w:type="spellEnd"/>
      <w:r w:rsidR="007A43BE" w:rsidRPr="007A43BE">
        <w:t xml:space="preserve"> </w:t>
      </w:r>
      <w:proofErr w:type="spellStart"/>
      <w:r w:rsidR="007A43BE" w:rsidRPr="007A43BE">
        <w:t>plaats</w:t>
      </w:r>
      <w:proofErr w:type="spellEnd"/>
      <w:r w:rsidR="007A43BE" w:rsidRPr="007A43BE">
        <w:t xml:space="preserve"> </w:t>
      </w:r>
      <w:proofErr w:type="spellStart"/>
      <w:r w:rsidR="007A43BE" w:rsidRPr="007A43BE">
        <w:t>maak</w:t>
      </w:r>
      <w:proofErr w:type="spellEnd"/>
      <w:r w:rsidR="007A43BE" w:rsidRPr="007A43BE">
        <w:t xml:space="preserve"> </w:t>
      </w:r>
      <w:proofErr w:type="spellStart"/>
      <w:r w:rsidR="007A43BE" w:rsidRPr="007A43BE">
        <w:t>plaats</w:t>
      </w:r>
      <w:proofErr w:type="spellEnd"/>
      <w:r w:rsidR="007A43BE" w:rsidRPr="007A43BE">
        <w:br/>
        <w:t xml:space="preserve">we </w:t>
      </w:r>
      <w:proofErr w:type="spellStart"/>
      <w:r w:rsidR="007A43BE" w:rsidRPr="007A43BE">
        <w:t>hebben</w:t>
      </w:r>
      <w:proofErr w:type="spellEnd"/>
      <w:r w:rsidR="007A43BE" w:rsidRPr="007A43BE">
        <w:t xml:space="preserve"> </w:t>
      </w:r>
      <w:proofErr w:type="spellStart"/>
      <w:r w:rsidR="007A43BE" w:rsidRPr="007A43BE">
        <w:t>ongelofelijke</w:t>
      </w:r>
      <w:proofErr w:type="spellEnd"/>
      <w:r w:rsidR="007A43BE" w:rsidRPr="007A43BE">
        <w:t xml:space="preserve"> </w:t>
      </w:r>
      <w:proofErr w:type="spellStart"/>
      <w:r w:rsidR="007A43BE" w:rsidRPr="007A43BE">
        <w:t>haast</w:t>
      </w:r>
      <w:proofErr w:type="spellEnd"/>
      <w:r w:rsidR="007A43BE" w:rsidRPr="007A43BE">
        <w:br/>
      </w:r>
      <w:proofErr w:type="spellStart"/>
      <w:r w:rsidR="007A43BE" w:rsidRPr="007A43BE">
        <w:t>opzij</w:t>
      </w:r>
      <w:proofErr w:type="spellEnd"/>
      <w:r w:rsidR="007A43BE" w:rsidRPr="007A43BE">
        <w:t xml:space="preserve"> </w:t>
      </w:r>
      <w:proofErr w:type="spellStart"/>
      <w:r w:rsidR="007A43BE" w:rsidRPr="007A43BE">
        <w:t>opzij</w:t>
      </w:r>
      <w:proofErr w:type="spellEnd"/>
      <w:r w:rsidR="007A43BE" w:rsidRPr="007A43BE">
        <w:t xml:space="preserve"> </w:t>
      </w:r>
      <w:proofErr w:type="spellStart"/>
      <w:r w:rsidR="007A43BE" w:rsidRPr="007A43BE">
        <w:t>opzij</w:t>
      </w:r>
      <w:proofErr w:type="spellEnd"/>
      <w:r w:rsidR="007A43BE" w:rsidRPr="007A43BE">
        <w:br/>
        <w:t xml:space="preserve">want </w:t>
      </w:r>
      <w:proofErr w:type="spellStart"/>
      <w:r w:rsidR="007A43BE" w:rsidRPr="007A43BE">
        <w:t>wij</w:t>
      </w:r>
      <w:proofErr w:type="spellEnd"/>
      <w:r w:rsidR="007A43BE" w:rsidRPr="007A43BE">
        <w:t xml:space="preserve"> </w:t>
      </w:r>
      <w:proofErr w:type="spellStart"/>
      <w:r w:rsidR="007A43BE" w:rsidRPr="007A43BE">
        <w:t>zijn</w:t>
      </w:r>
      <w:proofErr w:type="spellEnd"/>
      <w:r w:rsidR="007A43BE" w:rsidRPr="007A43BE">
        <w:t xml:space="preserve"> </w:t>
      </w:r>
      <w:proofErr w:type="spellStart"/>
      <w:r w:rsidR="007A43BE" w:rsidRPr="007A43BE">
        <w:t>haast</w:t>
      </w:r>
      <w:proofErr w:type="spellEnd"/>
      <w:r w:rsidR="007A43BE" w:rsidRPr="007A43BE">
        <w:t xml:space="preserve"> </w:t>
      </w:r>
      <w:proofErr w:type="spellStart"/>
      <w:r w:rsidR="007A43BE" w:rsidRPr="007A43BE">
        <w:t>te</w:t>
      </w:r>
      <w:proofErr w:type="spellEnd"/>
      <w:r w:rsidR="007A43BE" w:rsidRPr="007A43BE">
        <w:t xml:space="preserve"> </w:t>
      </w:r>
      <w:proofErr w:type="spellStart"/>
      <w:r w:rsidR="007A43BE" w:rsidRPr="007A43BE">
        <w:t>laat</w:t>
      </w:r>
      <w:proofErr w:type="spellEnd"/>
      <w:r w:rsidR="007A43BE" w:rsidRPr="007A43BE">
        <w:br/>
        <w:t xml:space="preserve">we </w:t>
      </w:r>
      <w:proofErr w:type="spellStart"/>
      <w:r w:rsidR="007A43BE" w:rsidRPr="007A43BE">
        <w:t>hebben</w:t>
      </w:r>
      <w:proofErr w:type="spellEnd"/>
      <w:r w:rsidR="007A43BE" w:rsidRPr="007A43BE">
        <w:t xml:space="preserve"> maar </w:t>
      </w:r>
      <w:proofErr w:type="spellStart"/>
      <w:r w:rsidR="007A43BE" w:rsidRPr="007A43BE">
        <w:t>een</w:t>
      </w:r>
      <w:proofErr w:type="spellEnd"/>
      <w:r w:rsidR="007A43BE" w:rsidRPr="007A43BE">
        <w:t xml:space="preserve"> </w:t>
      </w:r>
      <w:proofErr w:type="spellStart"/>
      <w:r w:rsidR="007A43BE" w:rsidRPr="007A43BE">
        <w:t>paar</w:t>
      </w:r>
      <w:proofErr w:type="spellEnd"/>
      <w:r w:rsidR="007A43BE" w:rsidRPr="007A43BE">
        <w:t xml:space="preserve"> </w:t>
      </w:r>
      <w:proofErr w:type="spellStart"/>
      <w:r w:rsidR="007A43BE" w:rsidRPr="007A43BE">
        <w:t>minuten</w:t>
      </w:r>
      <w:proofErr w:type="spellEnd"/>
      <w:r w:rsidR="007A43BE" w:rsidRPr="007A43BE">
        <w:t xml:space="preserve"> </w:t>
      </w:r>
      <w:proofErr w:type="spellStart"/>
      <w:r w:rsidR="007A43BE" w:rsidRPr="007A43BE">
        <w:t>tijd</w:t>
      </w:r>
      <w:proofErr w:type="spellEnd"/>
      <w:r w:rsidR="007A43BE" w:rsidRPr="007A43BE">
        <w:br/>
      </w:r>
      <w:r w:rsidR="007A43BE" w:rsidRPr="007A43BE">
        <w:br/>
      </w:r>
      <w:r w:rsidR="007A43BE">
        <w:t xml:space="preserve">2. </w:t>
      </w:r>
      <w:r w:rsidR="007A43BE" w:rsidRPr="007A43BE">
        <w:t xml:space="preserve">we </w:t>
      </w:r>
      <w:proofErr w:type="spellStart"/>
      <w:r w:rsidR="007A43BE" w:rsidRPr="007A43BE">
        <w:t>moeten</w:t>
      </w:r>
      <w:proofErr w:type="spellEnd"/>
      <w:r w:rsidR="007A43BE" w:rsidRPr="007A43BE">
        <w:t xml:space="preserve"> </w:t>
      </w:r>
      <w:proofErr w:type="spellStart"/>
      <w:r w:rsidR="007A43BE" w:rsidRPr="007A43BE">
        <w:t>rennen</w:t>
      </w:r>
      <w:proofErr w:type="spellEnd"/>
      <w:r w:rsidR="007A43BE" w:rsidRPr="007A43BE">
        <w:t xml:space="preserve"> </w:t>
      </w:r>
      <w:proofErr w:type="spellStart"/>
      <w:r w:rsidR="007A43BE" w:rsidRPr="007A43BE">
        <w:t>springen</w:t>
      </w:r>
      <w:proofErr w:type="spellEnd"/>
      <w:r w:rsidR="007A43BE" w:rsidRPr="007A43BE">
        <w:t xml:space="preserve"> </w:t>
      </w:r>
      <w:proofErr w:type="spellStart"/>
      <w:r w:rsidR="007A43BE" w:rsidRPr="007A43BE">
        <w:t>vliegen</w:t>
      </w:r>
      <w:proofErr w:type="spellEnd"/>
      <w:r w:rsidR="007A43BE" w:rsidRPr="007A43BE">
        <w:t xml:space="preserve"> </w:t>
      </w:r>
      <w:proofErr w:type="spellStart"/>
      <w:r w:rsidR="007A43BE" w:rsidRPr="007A43BE">
        <w:t>duiken</w:t>
      </w:r>
      <w:proofErr w:type="spellEnd"/>
      <w:r w:rsidR="007A43BE" w:rsidRPr="007A43BE">
        <w:t xml:space="preserve"> </w:t>
      </w:r>
      <w:proofErr w:type="spellStart"/>
      <w:r w:rsidR="007A43BE" w:rsidRPr="007A43BE">
        <w:t>vallen</w:t>
      </w:r>
      <w:proofErr w:type="spellEnd"/>
      <w:r w:rsidR="007A43BE" w:rsidRPr="007A43BE">
        <w:t xml:space="preserve"> </w:t>
      </w:r>
      <w:proofErr w:type="spellStart"/>
      <w:r w:rsidR="007A43BE" w:rsidRPr="007A43BE">
        <w:t>opstaan</w:t>
      </w:r>
      <w:proofErr w:type="spellEnd"/>
      <w:r w:rsidR="007A43BE" w:rsidRPr="007A43BE">
        <w:t xml:space="preserve"> </w:t>
      </w:r>
      <w:proofErr w:type="spellStart"/>
      <w:r w:rsidR="007A43BE" w:rsidRPr="007A43BE">
        <w:t>en</w:t>
      </w:r>
      <w:proofErr w:type="spellEnd"/>
      <w:r w:rsidR="007A43BE" w:rsidRPr="007A43BE">
        <w:t xml:space="preserve"> </w:t>
      </w:r>
      <w:proofErr w:type="spellStart"/>
      <w:r w:rsidR="007A43BE" w:rsidRPr="007A43BE">
        <w:t>weer</w:t>
      </w:r>
      <w:proofErr w:type="spellEnd"/>
      <w:r w:rsidR="007A43BE">
        <w:t xml:space="preserve"> </w:t>
      </w:r>
      <w:proofErr w:type="spellStart"/>
      <w:r w:rsidR="007A43BE">
        <w:t>d</w:t>
      </w:r>
      <w:r w:rsidR="007A43BE" w:rsidRPr="007A43BE">
        <w:t>oorgaan</w:t>
      </w:r>
      <w:proofErr w:type="spellEnd"/>
      <w:r w:rsidR="007A43BE" w:rsidRPr="007A43BE">
        <w:br/>
        <w:t xml:space="preserve">we </w:t>
      </w:r>
      <w:proofErr w:type="spellStart"/>
      <w:r w:rsidR="007A43BE" w:rsidRPr="007A43BE">
        <w:t>kunnen</w:t>
      </w:r>
      <w:proofErr w:type="spellEnd"/>
      <w:r w:rsidR="007A43BE" w:rsidRPr="007A43BE">
        <w:t xml:space="preserve"> nu </w:t>
      </w:r>
      <w:proofErr w:type="spellStart"/>
      <w:r w:rsidR="007A43BE" w:rsidRPr="007A43BE">
        <w:t>niet</w:t>
      </w:r>
      <w:proofErr w:type="spellEnd"/>
      <w:r w:rsidR="007A43BE" w:rsidRPr="007A43BE">
        <w:t xml:space="preserve"> </w:t>
      </w:r>
      <w:proofErr w:type="spellStart"/>
      <w:r w:rsidR="007A43BE" w:rsidRPr="007A43BE">
        <w:t>blijven</w:t>
      </w:r>
      <w:proofErr w:type="spellEnd"/>
      <w:r w:rsidR="007A43BE" w:rsidRPr="007A43BE">
        <w:t xml:space="preserve"> we </w:t>
      </w:r>
      <w:proofErr w:type="spellStart"/>
      <w:r w:rsidR="007A43BE" w:rsidRPr="007A43BE">
        <w:t>kunnen</w:t>
      </w:r>
      <w:proofErr w:type="spellEnd"/>
      <w:r w:rsidR="007A43BE" w:rsidRPr="007A43BE">
        <w:t xml:space="preserve"> nu </w:t>
      </w:r>
      <w:proofErr w:type="spellStart"/>
      <w:r w:rsidR="007A43BE" w:rsidRPr="007A43BE">
        <w:t>niet</w:t>
      </w:r>
      <w:proofErr w:type="spellEnd"/>
      <w:r w:rsidR="007A43BE" w:rsidRPr="007A43BE">
        <w:t xml:space="preserve"> </w:t>
      </w:r>
      <w:proofErr w:type="spellStart"/>
      <w:r w:rsidR="007A43BE" w:rsidRPr="007A43BE">
        <w:t>langer</w:t>
      </w:r>
      <w:proofErr w:type="spellEnd"/>
      <w:r w:rsidR="007A43BE" w:rsidRPr="007A43BE">
        <w:t xml:space="preserve"> </w:t>
      </w:r>
      <w:proofErr w:type="spellStart"/>
      <w:r w:rsidR="007A43BE" w:rsidRPr="007A43BE">
        <w:t>blijven</w:t>
      </w:r>
      <w:proofErr w:type="spellEnd"/>
      <w:r w:rsidR="007A43BE" w:rsidRPr="007A43BE">
        <w:t xml:space="preserve"> </w:t>
      </w:r>
      <w:proofErr w:type="spellStart"/>
      <w:r w:rsidR="007A43BE" w:rsidRPr="007A43BE">
        <w:t>staan</w:t>
      </w:r>
      <w:proofErr w:type="spellEnd"/>
      <w:r w:rsidR="007A43BE" w:rsidRPr="007A43BE">
        <w:t xml:space="preserve"> </w:t>
      </w:r>
    </w:p>
    <w:p w14:paraId="43473962" w14:textId="6E20D6A3" w:rsidR="007A43BE" w:rsidRDefault="007A43BE" w:rsidP="0056237A">
      <w:pPr>
        <w:ind w:left="2098"/>
      </w:pPr>
      <w:r>
        <w:t xml:space="preserve">3  </w:t>
      </w:r>
      <w:proofErr w:type="spellStart"/>
      <w:r w:rsidRPr="007A43BE">
        <w:t>een</w:t>
      </w:r>
      <w:proofErr w:type="spellEnd"/>
      <w:r w:rsidRPr="007A43BE">
        <w:t xml:space="preserve"> </w:t>
      </w:r>
      <w:proofErr w:type="spellStart"/>
      <w:r w:rsidRPr="007A43BE">
        <w:t>andere</w:t>
      </w:r>
      <w:proofErr w:type="spellEnd"/>
      <w:r w:rsidRPr="007A43BE">
        <w:t xml:space="preserve"> </w:t>
      </w:r>
      <w:proofErr w:type="spellStart"/>
      <w:r w:rsidRPr="007A43BE">
        <w:t>keer</w:t>
      </w:r>
      <w:proofErr w:type="spellEnd"/>
      <w:r w:rsidRPr="007A43BE">
        <w:t xml:space="preserve"> </w:t>
      </w:r>
      <w:proofErr w:type="spellStart"/>
      <w:r w:rsidRPr="007A43BE">
        <w:t>mischien</w:t>
      </w:r>
      <w:proofErr w:type="spellEnd"/>
      <w:r w:rsidRPr="007A43BE">
        <w:br/>
        <w:t xml:space="preserve">dan </w:t>
      </w:r>
      <w:proofErr w:type="spellStart"/>
      <w:r w:rsidRPr="007A43BE">
        <w:t>blijven</w:t>
      </w:r>
      <w:proofErr w:type="spellEnd"/>
      <w:r w:rsidRPr="007A43BE">
        <w:t xml:space="preserve"> we </w:t>
      </w:r>
      <w:proofErr w:type="spellStart"/>
      <w:r w:rsidRPr="007A43BE">
        <w:t>wel</w:t>
      </w:r>
      <w:proofErr w:type="spellEnd"/>
      <w:r w:rsidRPr="007A43BE">
        <w:t xml:space="preserve"> </w:t>
      </w:r>
      <w:proofErr w:type="spellStart"/>
      <w:r w:rsidRPr="007A43BE">
        <w:t>slapen</w:t>
      </w:r>
      <w:proofErr w:type="spellEnd"/>
      <w:r w:rsidRPr="007A43BE">
        <w:br/>
      </w:r>
      <w:proofErr w:type="spellStart"/>
      <w:r w:rsidRPr="007A43BE">
        <w:t>en</w:t>
      </w:r>
      <w:proofErr w:type="spellEnd"/>
      <w:r w:rsidRPr="007A43BE">
        <w:t xml:space="preserve"> </w:t>
      </w:r>
      <w:proofErr w:type="spellStart"/>
      <w:r w:rsidRPr="007A43BE">
        <w:t>kunnen</w:t>
      </w:r>
      <w:proofErr w:type="spellEnd"/>
      <w:r w:rsidRPr="007A43BE">
        <w:t xml:space="preserve"> dan </w:t>
      </w:r>
      <w:proofErr w:type="spellStart"/>
      <w:r w:rsidRPr="007A43BE">
        <w:t>mischien</w:t>
      </w:r>
      <w:proofErr w:type="spellEnd"/>
      <w:r w:rsidRPr="007A43BE">
        <w:t xml:space="preserve"> </w:t>
      </w:r>
      <w:proofErr w:type="spellStart"/>
      <w:r w:rsidRPr="007A43BE">
        <w:t>als</w:t>
      </w:r>
      <w:proofErr w:type="spellEnd"/>
      <w:r w:rsidRPr="007A43BE">
        <w:t xml:space="preserve"> het </w:t>
      </w:r>
      <w:proofErr w:type="spellStart"/>
      <w:r w:rsidRPr="007A43BE">
        <w:t>echt</w:t>
      </w:r>
      <w:proofErr w:type="spellEnd"/>
      <w:r w:rsidRPr="007A43BE">
        <w:t xml:space="preserve"> </w:t>
      </w:r>
      <w:proofErr w:type="spellStart"/>
      <w:r w:rsidRPr="007A43BE">
        <w:t>moet</w:t>
      </w:r>
      <w:proofErr w:type="spellEnd"/>
      <w:r w:rsidRPr="007A43BE">
        <w:br/>
        <w:t xml:space="preserve">over </w:t>
      </w:r>
      <w:proofErr w:type="spellStart"/>
      <w:r w:rsidRPr="007A43BE">
        <w:t>koetjes</w:t>
      </w:r>
      <w:proofErr w:type="spellEnd"/>
      <w:r w:rsidRPr="007A43BE">
        <w:t xml:space="preserve">, </w:t>
      </w:r>
      <w:proofErr w:type="spellStart"/>
      <w:r w:rsidRPr="007A43BE">
        <w:t>voetbal</w:t>
      </w:r>
      <w:proofErr w:type="spellEnd"/>
      <w:r w:rsidRPr="007A43BE">
        <w:t xml:space="preserve"> </w:t>
      </w:r>
      <w:proofErr w:type="spellStart"/>
      <w:r w:rsidRPr="007A43BE">
        <w:t>en</w:t>
      </w:r>
      <w:proofErr w:type="spellEnd"/>
      <w:r w:rsidRPr="007A43BE">
        <w:t xml:space="preserve"> de lotto </w:t>
      </w:r>
      <w:proofErr w:type="spellStart"/>
      <w:r w:rsidRPr="007A43BE">
        <w:t>praten</w:t>
      </w:r>
      <w:proofErr w:type="spellEnd"/>
      <w:r w:rsidRPr="007A43BE">
        <w:br/>
        <w:t xml:space="preserve">nou </w:t>
      </w:r>
      <w:proofErr w:type="spellStart"/>
      <w:r w:rsidRPr="007A43BE">
        <w:t>dag</w:t>
      </w:r>
      <w:proofErr w:type="spellEnd"/>
      <w:r w:rsidRPr="007A43BE">
        <w:t xml:space="preserve"> </w:t>
      </w:r>
      <w:proofErr w:type="spellStart"/>
      <w:r w:rsidRPr="007A43BE">
        <w:t>totziens</w:t>
      </w:r>
      <w:proofErr w:type="spellEnd"/>
      <w:r w:rsidRPr="007A43BE">
        <w:t xml:space="preserve"> adieu het ga je </w:t>
      </w:r>
      <w:proofErr w:type="spellStart"/>
      <w:r w:rsidRPr="007A43BE">
        <w:t>goed</w:t>
      </w:r>
      <w:proofErr w:type="spellEnd"/>
      <w:r w:rsidRPr="007A43BE">
        <w:br/>
      </w:r>
      <w:r w:rsidRPr="007A43BE">
        <w:br/>
      </w:r>
      <w:r>
        <w:t xml:space="preserve">4. </w:t>
      </w:r>
      <w:r w:rsidRPr="007A43BE">
        <w:t xml:space="preserve">we </w:t>
      </w:r>
      <w:proofErr w:type="spellStart"/>
      <w:r w:rsidRPr="007A43BE">
        <w:t>moeten</w:t>
      </w:r>
      <w:proofErr w:type="spellEnd"/>
      <w:r w:rsidRPr="007A43BE">
        <w:t xml:space="preserve"> </w:t>
      </w:r>
      <w:proofErr w:type="spellStart"/>
      <w:r w:rsidRPr="007A43BE">
        <w:t>rennen</w:t>
      </w:r>
      <w:proofErr w:type="spellEnd"/>
      <w:r w:rsidRPr="007A43BE">
        <w:t xml:space="preserve"> </w:t>
      </w:r>
      <w:proofErr w:type="spellStart"/>
      <w:r w:rsidRPr="007A43BE">
        <w:t>springen</w:t>
      </w:r>
      <w:proofErr w:type="spellEnd"/>
      <w:r w:rsidRPr="007A43BE">
        <w:t xml:space="preserve"> </w:t>
      </w:r>
      <w:proofErr w:type="spellStart"/>
      <w:r w:rsidRPr="007A43BE">
        <w:t>vliegen</w:t>
      </w:r>
      <w:proofErr w:type="spellEnd"/>
      <w:r w:rsidRPr="007A43BE">
        <w:t xml:space="preserve"> </w:t>
      </w:r>
      <w:proofErr w:type="spellStart"/>
      <w:r w:rsidRPr="007A43BE">
        <w:t>duiken</w:t>
      </w:r>
      <w:proofErr w:type="spellEnd"/>
      <w:r w:rsidRPr="007A43BE">
        <w:t xml:space="preserve"> </w:t>
      </w:r>
      <w:proofErr w:type="spellStart"/>
      <w:r w:rsidRPr="007A43BE">
        <w:t>vallen</w:t>
      </w:r>
      <w:proofErr w:type="spellEnd"/>
      <w:r w:rsidRPr="007A43BE">
        <w:t xml:space="preserve"> </w:t>
      </w:r>
      <w:proofErr w:type="spellStart"/>
      <w:r w:rsidRPr="007A43BE">
        <w:t>opstaan</w:t>
      </w:r>
      <w:proofErr w:type="spellEnd"/>
      <w:r w:rsidRPr="007A43BE">
        <w:t xml:space="preserve"> </w:t>
      </w:r>
      <w:proofErr w:type="spellStart"/>
      <w:r w:rsidRPr="007A43BE">
        <w:t>en</w:t>
      </w:r>
      <w:proofErr w:type="spellEnd"/>
      <w:r w:rsidRPr="007A43BE">
        <w:t xml:space="preserve"> </w:t>
      </w:r>
      <w:proofErr w:type="spellStart"/>
      <w:r w:rsidRPr="007A43BE">
        <w:t>weer</w:t>
      </w:r>
      <w:proofErr w:type="spellEnd"/>
      <w:r w:rsidRPr="007A43BE">
        <w:t xml:space="preserve"> </w:t>
      </w:r>
      <w:proofErr w:type="spellStart"/>
      <w:r w:rsidRPr="007A43BE">
        <w:t>doorgaan</w:t>
      </w:r>
      <w:proofErr w:type="spellEnd"/>
      <w:r w:rsidRPr="007A43BE">
        <w:br/>
        <w:t xml:space="preserve">we </w:t>
      </w:r>
      <w:proofErr w:type="spellStart"/>
      <w:r w:rsidRPr="007A43BE">
        <w:t>kunnen</w:t>
      </w:r>
      <w:proofErr w:type="spellEnd"/>
      <w:r w:rsidRPr="007A43BE">
        <w:t xml:space="preserve"> nu </w:t>
      </w:r>
      <w:proofErr w:type="spellStart"/>
      <w:r w:rsidRPr="007A43BE">
        <w:t>niet</w:t>
      </w:r>
      <w:proofErr w:type="spellEnd"/>
      <w:r w:rsidRPr="007A43BE">
        <w:t xml:space="preserve"> </w:t>
      </w:r>
      <w:proofErr w:type="spellStart"/>
      <w:r w:rsidRPr="007A43BE">
        <w:t>blijven</w:t>
      </w:r>
      <w:proofErr w:type="spellEnd"/>
      <w:r w:rsidRPr="007A43BE">
        <w:t xml:space="preserve"> we </w:t>
      </w:r>
      <w:proofErr w:type="spellStart"/>
      <w:r w:rsidRPr="007A43BE">
        <w:t>kunnen</w:t>
      </w:r>
      <w:proofErr w:type="spellEnd"/>
      <w:r w:rsidRPr="007A43BE">
        <w:t xml:space="preserve"> nu </w:t>
      </w:r>
      <w:proofErr w:type="spellStart"/>
      <w:r w:rsidRPr="007A43BE">
        <w:t>niet</w:t>
      </w:r>
      <w:proofErr w:type="spellEnd"/>
      <w:r w:rsidRPr="007A43BE">
        <w:t xml:space="preserve"> </w:t>
      </w:r>
      <w:proofErr w:type="spellStart"/>
      <w:r w:rsidRPr="007A43BE">
        <w:t>langer</w:t>
      </w:r>
      <w:proofErr w:type="spellEnd"/>
      <w:r w:rsidRPr="007A43BE">
        <w:t xml:space="preserve"> </w:t>
      </w:r>
      <w:proofErr w:type="spellStart"/>
      <w:r w:rsidRPr="007A43BE">
        <w:t>blijven</w:t>
      </w:r>
      <w:proofErr w:type="spellEnd"/>
      <w:r w:rsidRPr="007A43BE">
        <w:t xml:space="preserve"> </w:t>
      </w:r>
      <w:proofErr w:type="spellStart"/>
      <w:r w:rsidRPr="007A43BE">
        <w:t>staan</w:t>
      </w:r>
      <w:proofErr w:type="spellEnd"/>
      <w:r>
        <w:br/>
      </w:r>
    </w:p>
    <w:p w14:paraId="2315CFCC" w14:textId="77777777" w:rsidR="00A6424B" w:rsidRDefault="007A43BE" w:rsidP="0056237A">
      <w:pPr>
        <w:ind w:left="2098"/>
      </w:pPr>
      <w:proofErr w:type="spellStart"/>
      <w:r>
        <w:t>Herhalen</w:t>
      </w:r>
      <w:proofErr w:type="spellEnd"/>
      <w:r>
        <w:t xml:space="preserve"> 1   2   Een  Andere </w:t>
      </w:r>
      <w:proofErr w:type="spellStart"/>
      <w:r>
        <w:t>keer</w:t>
      </w:r>
      <w:proofErr w:type="spellEnd"/>
      <w:r>
        <w:t xml:space="preserve"> </w:t>
      </w:r>
      <w:proofErr w:type="spellStart"/>
      <w:r>
        <w:t>misschien</w:t>
      </w:r>
      <w:proofErr w:type="spellEnd"/>
    </w:p>
    <w:p w14:paraId="7F114CE2" w14:textId="77777777" w:rsidR="00A6424B" w:rsidRDefault="00A6424B">
      <w:pPr>
        <w:ind w:left="0" w:right="0"/>
      </w:pPr>
      <w:r>
        <w:br w:type="page"/>
      </w:r>
    </w:p>
    <w:p w14:paraId="23B2EB80" w14:textId="64EB7A37" w:rsidR="007E7EED" w:rsidRDefault="00F61AD4" w:rsidP="00B5491A">
      <w:pPr>
        <w:pStyle w:val="Kop1"/>
      </w:pPr>
      <w:bookmarkStart w:id="1" w:name="_Toc219804209"/>
      <w:r>
        <w:lastRenderedPageBreak/>
        <w:t>Lili Marleen</w:t>
      </w:r>
      <w:bookmarkEnd w:id="1"/>
      <w:r w:rsidR="007E7EED" w:rsidRPr="007E7EED">
        <w:t xml:space="preserve"> </w:t>
      </w:r>
    </w:p>
    <w:p w14:paraId="26FAB03D" w14:textId="2588DD8B" w:rsidR="00382DAA" w:rsidRPr="00382DAA" w:rsidRDefault="007E7EED" w:rsidP="00382DAA">
      <w:pPr>
        <w:rPr>
          <w:lang w:val="nl-NL"/>
        </w:rPr>
      </w:pPr>
      <w:r>
        <w:br/>
      </w:r>
      <w:r w:rsidR="0056237A">
        <w:rPr>
          <w:lang w:val="nl-NL"/>
        </w:rPr>
        <w:t>W</w:t>
      </w:r>
      <w:r w:rsidR="00382DAA" w:rsidRPr="00382DAA">
        <w:rPr>
          <w:lang w:val="nl-NL"/>
        </w:rPr>
        <w:t>aar de schepen varen, oorlog tegemoet</w:t>
      </w:r>
      <w:r w:rsidR="00382DAA" w:rsidRPr="00382DAA">
        <w:rPr>
          <w:lang w:val="nl-NL"/>
        </w:rPr>
        <w:br/>
        <w:t>daar stond een lantaren, ik weet het nog heel goed</w:t>
      </w:r>
      <w:r w:rsidR="00382DAA" w:rsidRPr="00382DAA">
        <w:rPr>
          <w:lang w:val="nl-NL"/>
        </w:rPr>
        <w:br/>
        <w:t>naar die lantaren wil ik heen</w:t>
      </w:r>
      <w:r w:rsidR="00382DAA" w:rsidRPr="00382DAA">
        <w:rPr>
          <w:lang w:val="nl-NL"/>
        </w:rPr>
        <w:br/>
        <w:t>om daar te staan met jou alleen</w:t>
      </w:r>
      <w:r w:rsidR="00382DAA" w:rsidRPr="00382DAA">
        <w:rPr>
          <w:lang w:val="nl-NL"/>
        </w:rPr>
        <w:br/>
        <w:t>als toen, Lili Marleen</w:t>
      </w:r>
      <w:r w:rsidR="00382DAA" w:rsidRPr="00382DAA">
        <w:rPr>
          <w:lang w:val="nl-NL"/>
        </w:rPr>
        <w:br/>
        <w:t>als toen, Lili Marleen</w:t>
      </w:r>
    </w:p>
    <w:p w14:paraId="7A47CBD4" w14:textId="77777777" w:rsidR="00382DAA" w:rsidRPr="00382DAA" w:rsidRDefault="00382DAA" w:rsidP="00382DAA">
      <w:pPr>
        <w:rPr>
          <w:lang w:val="nl-NL"/>
        </w:rPr>
      </w:pPr>
      <w:r w:rsidRPr="00382DAA">
        <w:rPr>
          <w:lang w:val="nl-NL"/>
        </w:rPr>
        <w:t>onze kussen waren zoet als honing daar</w:t>
      </w:r>
      <w:r w:rsidRPr="00382DAA">
        <w:rPr>
          <w:lang w:val="nl-NL"/>
        </w:rPr>
        <w:br/>
        <w:t>onder die lantaren glansde goud je haar</w:t>
      </w:r>
      <w:r w:rsidRPr="00382DAA">
        <w:rPr>
          <w:lang w:val="nl-NL"/>
        </w:rPr>
        <w:br/>
        <w:t>daar wil ik jou terug gaan zien</w:t>
      </w:r>
      <w:r w:rsidRPr="00382DAA">
        <w:rPr>
          <w:lang w:val="nl-NL"/>
        </w:rPr>
        <w:br/>
        <w:t>bij die lantaren, ooit misschien</w:t>
      </w:r>
      <w:r w:rsidRPr="00382DAA">
        <w:rPr>
          <w:lang w:val="nl-NL"/>
        </w:rPr>
        <w:br/>
        <w:t>als toen, Lili Marleen</w:t>
      </w:r>
      <w:r w:rsidRPr="00382DAA">
        <w:rPr>
          <w:lang w:val="nl-NL"/>
        </w:rPr>
        <w:br/>
        <w:t>als toen, Lili Marleen</w:t>
      </w:r>
    </w:p>
    <w:p w14:paraId="2F6382A5" w14:textId="77777777" w:rsidR="00382DAA" w:rsidRPr="00382DAA" w:rsidRDefault="00382DAA" w:rsidP="00382DAA">
      <w:pPr>
        <w:rPr>
          <w:lang w:val="nl-NL"/>
        </w:rPr>
      </w:pPr>
      <w:r w:rsidRPr="00382DAA">
        <w:rPr>
          <w:lang w:val="nl-NL"/>
        </w:rPr>
        <w:t>die lantaren weet beslist nog wie jij bent</w:t>
      </w:r>
      <w:r w:rsidRPr="00382DAA">
        <w:rPr>
          <w:lang w:val="nl-NL"/>
        </w:rPr>
        <w:br/>
        <w:t>elke avond brandt zij, maar of ze mij nog kent?</w:t>
      </w:r>
      <w:r w:rsidRPr="00382DAA">
        <w:rPr>
          <w:lang w:val="nl-NL"/>
        </w:rPr>
        <w:br/>
        <w:t>eindigt noodlottig mijn bestaan</w:t>
      </w:r>
      <w:r w:rsidRPr="00382DAA">
        <w:rPr>
          <w:lang w:val="nl-NL"/>
        </w:rPr>
        <w:br/>
        <w:t>wie zal bij de lantaren staan</w:t>
      </w:r>
      <w:r w:rsidRPr="00382DAA">
        <w:rPr>
          <w:lang w:val="nl-NL"/>
        </w:rPr>
        <w:br/>
        <w:t>met jou, Lili Marleen?</w:t>
      </w:r>
      <w:r w:rsidRPr="00382DAA">
        <w:rPr>
          <w:lang w:val="nl-NL"/>
        </w:rPr>
        <w:br/>
        <w:t>met jou, Lili Marleen?</w:t>
      </w:r>
    </w:p>
    <w:p w14:paraId="1797CCE2" w14:textId="0D5EF6F8" w:rsidR="00382DAA" w:rsidRPr="00382DAA" w:rsidRDefault="00382DAA" w:rsidP="00382DAA">
      <w:pPr>
        <w:rPr>
          <w:b/>
          <w:bCs/>
          <w:lang w:val="nl-NL"/>
        </w:rPr>
      </w:pPr>
      <w:r w:rsidRPr="00382DAA">
        <w:rPr>
          <w:lang w:val="nl-NL"/>
        </w:rPr>
        <w:t>uit de dodenstilte, uit de koude grond</w:t>
      </w:r>
      <w:r w:rsidRPr="00382DAA">
        <w:rPr>
          <w:lang w:val="nl-NL"/>
        </w:rPr>
        <w:br/>
        <w:t>zal mij eens verlossen jouw verliefde mond</w:t>
      </w:r>
      <w:r w:rsidRPr="00382DAA">
        <w:rPr>
          <w:lang w:val="nl-NL"/>
        </w:rPr>
        <w:br/>
        <w:t xml:space="preserve">als over zee de </w:t>
      </w:r>
      <w:proofErr w:type="spellStart"/>
      <w:r w:rsidRPr="00382DAA">
        <w:rPr>
          <w:lang w:val="nl-NL"/>
        </w:rPr>
        <w:t>nev'len</w:t>
      </w:r>
      <w:proofErr w:type="spellEnd"/>
      <w:r w:rsidRPr="00382DAA">
        <w:rPr>
          <w:lang w:val="nl-NL"/>
        </w:rPr>
        <w:t xml:space="preserve"> gaan</w:t>
      </w:r>
      <w:r w:rsidRPr="00382DAA">
        <w:rPr>
          <w:lang w:val="nl-NL"/>
        </w:rPr>
        <w:br/>
        <w:t>zal ik bij de lantaren staan</w:t>
      </w:r>
      <w:r w:rsidRPr="00382DAA">
        <w:rPr>
          <w:lang w:val="nl-NL"/>
        </w:rPr>
        <w:br/>
        <w:t>met jou, Lili Marleen</w:t>
      </w:r>
      <w:r w:rsidRPr="00382DAA">
        <w:rPr>
          <w:lang w:val="nl-NL"/>
        </w:rPr>
        <w:br/>
        <w:t>met jou, Lili Marleen</w:t>
      </w:r>
      <w:r w:rsidR="007443D4">
        <w:rPr>
          <w:lang w:val="nl-NL"/>
        </w:rPr>
        <w:br/>
      </w:r>
      <w:r w:rsidR="007443D4" w:rsidRPr="007443D4">
        <w:rPr>
          <w:b/>
          <w:bCs/>
          <w:lang w:val="nl-NL"/>
        </w:rPr>
        <w:t>Engelse versie: volgende pagina</w:t>
      </w:r>
    </w:p>
    <w:p w14:paraId="02B4B855" w14:textId="629D8879" w:rsidR="005F7BB8" w:rsidRPr="005F7BB8" w:rsidRDefault="005F7BB8" w:rsidP="007443D4">
      <w:pPr>
        <w:spacing w:line="240" w:lineRule="auto"/>
        <w:ind w:left="2160"/>
        <w:rPr>
          <w:lang w:val="nl-NL"/>
        </w:rPr>
      </w:pPr>
      <w:proofErr w:type="spellStart"/>
      <w:r w:rsidRPr="005F7BB8">
        <w:rPr>
          <w:lang w:val="nl-NL"/>
        </w:rPr>
        <w:lastRenderedPageBreak/>
        <w:t>Underneath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the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lantern</w:t>
      </w:r>
      <w:proofErr w:type="spellEnd"/>
      <w:r w:rsidRPr="005F7BB8">
        <w:rPr>
          <w:lang w:val="nl-NL"/>
        </w:rPr>
        <w:t xml:space="preserve">, </w:t>
      </w:r>
      <w:r w:rsidR="005B32DC">
        <w:rPr>
          <w:lang w:val="nl-NL"/>
        </w:rPr>
        <w:br/>
      </w:r>
      <w:proofErr w:type="spellStart"/>
      <w:r w:rsidRPr="005F7BB8">
        <w:rPr>
          <w:lang w:val="nl-NL"/>
        </w:rPr>
        <w:t>By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the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barrack</w:t>
      </w:r>
      <w:proofErr w:type="spellEnd"/>
      <w:r w:rsidRPr="005F7BB8">
        <w:rPr>
          <w:lang w:val="nl-NL"/>
        </w:rPr>
        <w:t xml:space="preserve"> gate </w:t>
      </w:r>
      <w:r w:rsidR="005B32DC">
        <w:rPr>
          <w:lang w:val="nl-NL"/>
        </w:rPr>
        <w:br/>
      </w:r>
      <w:proofErr w:type="spellStart"/>
      <w:r w:rsidRPr="005F7BB8">
        <w:rPr>
          <w:lang w:val="nl-NL"/>
        </w:rPr>
        <w:t>Darling</w:t>
      </w:r>
      <w:proofErr w:type="spellEnd"/>
      <w:r w:rsidRPr="005F7BB8">
        <w:rPr>
          <w:lang w:val="nl-NL"/>
        </w:rPr>
        <w:t xml:space="preserve"> I </w:t>
      </w:r>
      <w:proofErr w:type="spellStart"/>
      <w:r w:rsidRPr="005F7BB8">
        <w:rPr>
          <w:lang w:val="nl-NL"/>
        </w:rPr>
        <w:t>remember</w:t>
      </w:r>
      <w:proofErr w:type="spellEnd"/>
      <w:r w:rsidRPr="005F7BB8">
        <w:rPr>
          <w:lang w:val="nl-NL"/>
        </w:rPr>
        <w:t xml:space="preserve"> </w:t>
      </w:r>
      <w:r w:rsidR="005B32DC">
        <w:rPr>
          <w:lang w:val="nl-NL"/>
        </w:rPr>
        <w:br/>
      </w:r>
      <w:r w:rsidRPr="005F7BB8">
        <w:rPr>
          <w:lang w:val="nl-NL"/>
        </w:rPr>
        <w:t xml:space="preserve">The way </w:t>
      </w:r>
      <w:proofErr w:type="spellStart"/>
      <w:r w:rsidRPr="005F7BB8">
        <w:rPr>
          <w:lang w:val="nl-NL"/>
        </w:rPr>
        <w:t>you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used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to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wait</w:t>
      </w:r>
      <w:proofErr w:type="spellEnd"/>
      <w:r w:rsidRPr="005F7BB8">
        <w:rPr>
          <w:lang w:val="nl-NL"/>
        </w:rPr>
        <w:t xml:space="preserve"> </w:t>
      </w:r>
      <w:r w:rsidR="005B32DC">
        <w:rPr>
          <w:lang w:val="nl-NL"/>
        </w:rPr>
        <w:br/>
      </w:r>
      <w:proofErr w:type="spellStart"/>
      <w:r w:rsidRPr="005F7BB8">
        <w:rPr>
          <w:lang w:val="nl-NL"/>
        </w:rPr>
        <w:t>T'was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there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that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you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whispered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tenderly</w:t>
      </w:r>
      <w:proofErr w:type="spellEnd"/>
      <w:r w:rsidRPr="005F7BB8">
        <w:rPr>
          <w:lang w:val="nl-NL"/>
        </w:rPr>
        <w:t xml:space="preserve">, </w:t>
      </w:r>
      <w:r w:rsidR="005B32DC">
        <w:rPr>
          <w:lang w:val="nl-NL"/>
        </w:rPr>
        <w:br/>
      </w:r>
      <w:proofErr w:type="spellStart"/>
      <w:r w:rsidRPr="005F7BB8">
        <w:rPr>
          <w:lang w:val="nl-NL"/>
        </w:rPr>
        <w:t>That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you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loved</w:t>
      </w:r>
      <w:proofErr w:type="spellEnd"/>
      <w:r w:rsidRPr="005F7BB8">
        <w:rPr>
          <w:lang w:val="nl-NL"/>
        </w:rPr>
        <w:t xml:space="preserve"> me, </w:t>
      </w:r>
      <w:r w:rsidR="005B32DC">
        <w:rPr>
          <w:lang w:val="nl-NL"/>
        </w:rPr>
        <w:br/>
      </w:r>
      <w:proofErr w:type="spellStart"/>
      <w:r w:rsidRPr="005F7BB8">
        <w:rPr>
          <w:lang w:val="nl-NL"/>
        </w:rPr>
        <w:t>You'd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always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be</w:t>
      </w:r>
      <w:proofErr w:type="spellEnd"/>
      <w:r w:rsidRPr="005F7BB8">
        <w:rPr>
          <w:lang w:val="nl-NL"/>
        </w:rPr>
        <w:t xml:space="preserve">, </w:t>
      </w:r>
      <w:r w:rsidR="005B32DC">
        <w:rPr>
          <w:lang w:val="nl-NL"/>
        </w:rPr>
        <w:br/>
      </w:r>
      <w:r w:rsidRPr="005F7BB8">
        <w:rPr>
          <w:lang w:val="nl-NL"/>
        </w:rPr>
        <w:t xml:space="preserve">My </w:t>
      </w:r>
      <w:proofErr w:type="spellStart"/>
      <w:r w:rsidRPr="005F7BB8">
        <w:rPr>
          <w:lang w:val="nl-NL"/>
        </w:rPr>
        <w:t>Lilli</w:t>
      </w:r>
      <w:proofErr w:type="spellEnd"/>
      <w:r w:rsidRPr="005F7BB8">
        <w:rPr>
          <w:lang w:val="nl-NL"/>
        </w:rPr>
        <w:t xml:space="preserve"> of </w:t>
      </w:r>
      <w:proofErr w:type="spellStart"/>
      <w:r w:rsidRPr="005F7BB8">
        <w:rPr>
          <w:lang w:val="nl-NL"/>
        </w:rPr>
        <w:t>the</w:t>
      </w:r>
      <w:proofErr w:type="spellEnd"/>
      <w:r w:rsidRPr="005F7BB8">
        <w:rPr>
          <w:lang w:val="nl-NL"/>
        </w:rPr>
        <w:t xml:space="preserve"> Lamplight, My </w:t>
      </w:r>
      <w:proofErr w:type="spellStart"/>
      <w:r w:rsidRPr="005F7BB8">
        <w:rPr>
          <w:lang w:val="nl-NL"/>
        </w:rPr>
        <w:t>own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Lilli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Marlene</w:t>
      </w:r>
      <w:proofErr w:type="spellEnd"/>
      <w:r w:rsidRPr="005F7BB8">
        <w:rPr>
          <w:lang w:val="nl-NL"/>
        </w:rPr>
        <w:t xml:space="preserve"> </w:t>
      </w:r>
    </w:p>
    <w:p w14:paraId="14DAF0F0" w14:textId="32CB5F13" w:rsidR="005F7BB8" w:rsidRPr="005F7BB8" w:rsidRDefault="005F7BB8" w:rsidP="007443D4">
      <w:pPr>
        <w:spacing w:line="240" w:lineRule="auto"/>
        <w:ind w:left="2160"/>
        <w:rPr>
          <w:lang w:val="nl-NL"/>
        </w:rPr>
      </w:pPr>
      <w:r w:rsidRPr="005F7BB8">
        <w:rPr>
          <w:lang w:val="nl-NL"/>
        </w:rPr>
        <w:t xml:space="preserve">Time </w:t>
      </w:r>
      <w:proofErr w:type="spellStart"/>
      <w:r w:rsidRPr="005F7BB8">
        <w:rPr>
          <w:lang w:val="nl-NL"/>
        </w:rPr>
        <w:t>would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come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for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roll</w:t>
      </w:r>
      <w:proofErr w:type="spellEnd"/>
      <w:r w:rsidRPr="005F7BB8">
        <w:rPr>
          <w:lang w:val="nl-NL"/>
        </w:rPr>
        <w:t xml:space="preserve"> call, </w:t>
      </w:r>
      <w:r w:rsidR="005B32DC">
        <w:rPr>
          <w:lang w:val="nl-NL"/>
        </w:rPr>
        <w:br/>
      </w:r>
      <w:r w:rsidRPr="005F7BB8">
        <w:rPr>
          <w:lang w:val="nl-NL"/>
        </w:rPr>
        <w:t xml:space="preserve">Time </w:t>
      </w:r>
      <w:proofErr w:type="spellStart"/>
      <w:r w:rsidRPr="005F7BB8">
        <w:rPr>
          <w:lang w:val="nl-NL"/>
        </w:rPr>
        <w:t>for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us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to</w:t>
      </w:r>
      <w:proofErr w:type="spellEnd"/>
      <w:r w:rsidRPr="005F7BB8">
        <w:rPr>
          <w:lang w:val="nl-NL"/>
        </w:rPr>
        <w:t xml:space="preserve"> part, </w:t>
      </w:r>
      <w:r w:rsidR="005B32DC">
        <w:rPr>
          <w:lang w:val="nl-NL"/>
        </w:rPr>
        <w:br/>
      </w:r>
      <w:proofErr w:type="spellStart"/>
      <w:r w:rsidRPr="005F7BB8">
        <w:rPr>
          <w:lang w:val="nl-NL"/>
        </w:rPr>
        <w:t>Darling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I'd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caress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you</w:t>
      </w:r>
      <w:proofErr w:type="spellEnd"/>
      <w:r w:rsidRPr="005F7BB8">
        <w:rPr>
          <w:lang w:val="nl-NL"/>
        </w:rPr>
        <w:t xml:space="preserve"> </w:t>
      </w:r>
      <w:r w:rsidR="005B32DC">
        <w:rPr>
          <w:lang w:val="nl-NL"/>
        </w:rPr>
        <w:br/>
      </w:r>
      <w:proofErr w:type="spellStart"/>
      <w:r w:rsidRPr="005F7BB8">
        <w:rPr>
          <w:lang w:val="nl-NL"/>
        </w:rPr>
        <w:t>And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press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you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to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my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heart</w:t>
      </w:r>
      <w:proofErr w:type="spellEnd"/>
      <w:r w:rsidRPr="005F7BB8">
        <w:rPr>
          <w:lang w:val="nl-NL"/>
        </w:rPr>
        <w:t xml:space="preserve">, </w:t>
      </w:r>
      <w:r w:rsidR="005B32DC">
        <w:rPr>
          <w:lang w:val="nl-NL"/>
        </w:rPr>
        <w:br/>
      </w:r>
      <w:proofErr w:type="spellStart"/>
      <w:r w:rsidRPr="005F7BB8">
        <w:rPr>
          <w:lang w:val="nl-NL"/>
        </w:rPr>
        <w:t>And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there</w:t>
      </w:r>
      <w:proofErr w:type="spellEnd"/>
      <w:r w:rsidRPr="005F7BB8">
        <w:rPr>
          <w:lang w:val="nl-NL"/>
        </w:rPr>
        <w:t xml:space="preserve"> '</w:t>
      </w:r>
      <w:proofErr w:type="spellStart"/>
      <w:r w:rsidRPr="005F7BB8">
        <w:rPr>
          <w:lang w:val="nl-NL"/>
        </w:rPr>
        <w:t>neath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that</w:t>
      </w:r>
      <w:proofErr w:type="spellEnd"/>
      <w:r w:rsidRPr="005F7BB8">
        <w:rPr>
          <w:lang w:val="nl-NL"/>
        </w:rPr>
        <w:t xml:space="preserve"> far-off </w:t>
      </w:r>
      <w:proofErr w:type="spellStart"/>
      <w:r w:rsidRPr="005F7BB8">
        <w:rPr>
          <w:lang w:val="nl-NL"/>
        </w:rPr>
        <w:t>lantern</w:t>
      </w:r>
      <w:proofErr w:type="spellEnd"/>
      <w:r w:rsidRPr="005F7BB8">
        <w:rPr>
          <w:lang w:val="nl-NL"/>
        </w:rPr>
        <w:t xml:space="preserve"> light, </w:t>
      </w:r>
      <w:r w:rsidR="005B32DC">
        <w:rPr>
          <w:lang w:val="nl-NL"/>
        </w:rPr>
        <w:br/>
      </w:r>
      <w:proofErr w:type="spellStart"/>
      <w:r w:rsidRPr="005F7BB8">
        <w:rPr>
          <w:lang w:val="nl-NL"/>
        </w:rPr>
        <w:t>I'd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hold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you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tight</w:t>
      </w:r>
      <w:proofErr w:type="spellEnd"/>
      <w:r w:rsidRPr="005F7BB8">
        <w:rPr>
          <w:lang w:val="nl-NL"/>
        </w:rPr>
        <w:t xml:space="preserve">, </w:t>
      </w:r>
      <w:r w:rsidR="005B32DC">
        <w:rPr>
          <w:lang w:val="nl-NL"/>
        </w:rPr>
        <w:br/>
      </w:r>
      <w:proofErr w:type="spellStart"/>
      <w:r w:rsidRPr="005F7BB8">
        <w:rPr>
          <w:lang w:val="nl-NL"/>
        </w:rPr>
        <w:t>We'd</w:t>
      </w:r>
      <w:proofErr w:type="spellEnd"/>
      <w:r w:rsidRPr="005F7BB8">
        <w:rPr>
          <w:lang w:val="nl-NL"/>
        </w:rPr>
        <w:t xml:space="preserve"> kiss </w:t>
      </w:r>
      <w:proofErr w:type="spellStart"/>
      <w:r w:rsidRPr="005F7BB8">
        <w:rPr>
          <w:lang w:val="nl-NL"/>
        </w:rPr>
        <w:t>good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night</w:t>
      </w:r>
      <w:proofErr w:type="spellEnd"/>
      <w:r w:rsidRPr="005F7BB8">
        <w:rPr>
          <w:lang w:val="nl-NL"/>
        </w:rPr>
        <w:t xml:space="preserve">, </w:t>
      </w:r>
      <w:r w:rsidR="005B32DC">
        <w:rPr>
          <w:lang w:val="nl-NL"/>
        </w:rPr>
        <w:br/>
      </w:r>
      <w:r w:rsidRPr="005F7BB8">
        <w:rPr>
          <w:lang w:val="nl-NL"/>
        </w:rPr>
        <w:t xml:space="preserve">My </w:t>
      </w:r>
      <w:proofErr w:type="spellStart"/>
      <w:r w:rsidRPr="005F7BB8">
        <w:rPr>
          <w:lang w:val="nl-NL"/>
        </w:rPr>
        <w:t>Lilli</w:t>
      </w:r>
      <w:proofErr w:type="spellEnd"/>
      <w:r w:rsidRPr="005F7BB8">
        <w:rPr>
          <w:lang w:val="nl-NL"/>
        </w:rPr>
        <w:t xml:space="preserve"> of </w:t>
      </w:r>
      <w:proofErr w:type="spellStart"/>
      <w:r w:rsidRPr="005F7BB8">
        <w:rPr>
          <w:lang w:val="nl-NL"/>
        </w:rPr>
        <w:t>the</w:t>
      </w:r>
      <w:proofErr w:type="spellEnd"/>
      <w:r w:rsidRPr="005F7BB8">
        <w:rPr>
          <w:lang w:val="nl-NL"/>
        </w:rPr>
        <w:t xml:space="preserve"> Lamplight, My </w:t>
      </w:r>
      <w:proofErr w:type="spellStart"/>
      <w:r w:rsidRPr="005F7BB8">
        <w:rPr>
          <w:lang w:val="nl-NL"/>
        </w:rPr>
        <w:t>own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Lilli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Marlene</w:t>
      </w:r>
      <w:proofErr w:type="spellEnd"/>
      <w:r w:rsidRPr="005F7BB8">
        <w:rPr>
          <w:lang w:val="nl-NL"/>
        </w:rPr>
        <w:t xml:space="preserve"> </w:t>
      </w:r>
    </w:p>
    <w:p w14:paraId="70E3F7E7" w14:textId="68F24EF1" w:rsidR="005F7BB8" w:rsidRPr="005F7BB8" w:rsidRDefault="005F7BB8" w:rsidP="007443D4">
      <w:pPr>
        <w:spacing w:line="240" w:lineRule="auto"/>
        <w:ind w:left="2160"/>
        <w:rPr>
          <w:lang w:val="nl-NL"/>
        </w:rPr>
      </w:pPr>
      <w:r w:rsidRPr="005F7BB8">
        <w:rPr>
          <w:lang w:val="nl-NL"/>
        </w:rPr>
        <w:t xml:space="preserve">Orders </w:t>
      </w:r>
      <w:proofErr w:type="spellStart"/>
      <w:r w:rsidRPr="005F7BB8">
        <w:rPr>
          <w:lang w:val="nl-NL"/>
        </w:rPr>
        <w:t>came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for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sailing</w:t>
      </w:r>
      <w:proofErr w:type="spellEnd"/>
      <w:r w:rsidRPr="005F7BB8">
        <w:rPr>
          <w:lang w:val="nl-NL"/>
        </w:rPr>
        <w:t xml:space="preserve">, </w:t>
      </w:r>
      <w:r w:rsidR="007443D4">
        <w:rPr>
          <w:lang w:val="nl-NL"/>
        </w:rPr>
        <w:br/>
      </w:r>
      <w:proofErr w:type="spellStart"/>
      <w:r w:rsidRPr="005F7BB8">
        <w:rPr>
          <w:lang w:val="nl-NL"/>
        </w:rPr>
        <w:t>Somewhere</w:t>
      </w:r>
      <w:proofErr w:type="spellEnd"/>
      <w:r w:rsidRPr="005F7BB8">
        <w:rPr>
          <w:lang w:val="nl-NL"/>
        </w:rPr>
        <w:t xml:space="preserve"> over </w:t>
      </w:r>
      <w:proofErr w:type="spellStart"/>
      <w:r w:rsidRPr="005F7BB8">
        <w:rPr>
          <w:lang w:val="nl-NL"/>
        </w:rPr>
        <w:t>there</w:t>
      </w:r>
      <w:proofErr w:type="spellEnd"/>
      <w:r w:rsidRPr="005F7BB8">
        <w:rPr>
          <w:lang w:val="nl-NL"/>
        </w:rPr>
        <w:t xml:space="preserve"> </w:t>
      </w:r>
      <w:r w:rsidR="007443D4">
        <w:rPr>
          <w:lang w:val="nl-NL"/>
        </w:rPr>
        <w:br/>
      </w:r>
      <w:proofErr w:type="spellStart"/>
      <w:r w:rsidRPr="005F7BB8">
        <w:rPr>
          <w:lang w:val="nl-NL"/>
        </w:rPr>
        <w:t>All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confined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to</w:t>
      </w:r>
      <w:proofErr w:type="spellEnd"/>
      <w:r w:rsidRPr="005F7BB8">
        <w:rPr>
          <w:lang w:val="nl-NL"/>
        </w:rPr>
        <w:t xml:space="preserve"> barracks </w:t>
      </w:r>
      <w:r w:rsidR="007443D4">
        <w:rPr>
          <w:lang w:val="nl-NL"/>
        </w:rPr>
        <w:br/>
      </w:r>
      <w:r w:rsidRPr="005F7BB8">
        <w:rPr>
          <w:lang w:val="nl-NL"/>
        </w:rPr>
        <w:t xml:space="preserve">was more </w:t>
      </w:r>
      <w:proofErr w:type="spellStart"/>
      <w:r w:rsidRPr="005F7BB8">
        <w:rPr>
          <w:lang w:val="nl-NL"/>
        </w:rPr>
        <w:t>than</w:t>
      </w:r>
      <w:proofErr w:type="spellEnd"/>
      <w:r w:rsidRPr="005F7BB8">
        <w:rPr>
          <w:lang w:val="nl-NL"/>
        </w:rPr>
        <w:t xml:space="preserve"> I </w:t>
      </w:r>
      <w:proofErr w:type="spellStart"/>
      <w:r w:rsidRPr="005F7BB8">
        <w:rPr>
          <w:lang w:val="nl-NL"/>
        </w:rPr>
        <w:t>could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bear</w:t>
      </w:r>
      <w:proofErr w:type="spellEnd"/>
      <w:r w:rsidRPr="005F7BB8">
        <w:rPr>
          <w:lang w:val="nl-NL"/>
        </w:rPr>
        <w:t xml:space="preserve"> </w:t>
      </w:r>
      <w:r w:rsidR="007443D4">
        <w:rPr>
          <w:lang w:val="nl-NL"/>
        </w:rPr>
        <w:br/>
      </w:r>
      <w:r w:rsidRPr="005F7BB8">
        <w:rPr>
          <w:lang w:val="nl-NL"/>
        </w:rPr>
        <w:t xml:space="preserve">I </w:t>
      </w:r>
      <w:proofErr w:type="spellStart"/>
      <w:r w:rsidRPr="005F7BB8">
        <w:rPr>
          <w:lang w:val="nl-NL"/>
        </w:rPr>
        <w:t>knew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you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were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waiting</w:t>
      </w:r>
      <w:proofErr w:type="spellEnd"/>
      <w:r w:rsidRPr="005F7BB8">
        <w:rPr>
          <w:lang w:val="nl-NL"/>
        </w:rPr>
        <w:t xml:space="preserve"> in </w:t>
      </w:r>
      <w:proofErr w:type="spellStart"/>
      <w:r w:rsidRPr="005F7BB8">
        <w:rPr>
          <w:lang w:val="nl-NL"/>
        </w:rPr>
        <w:t>the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street</w:t>
      </w:r>
      <w:proofErr w:type="spellEnd"/>
      <w:r w:rsidRPr="005F7BB8">
        <w:rPr>
          <w:lang w:val="nl-NL"/>
        </w:rPr>
        <w:t xml:space="preserve"> </w:t>
      </w:r>
      <w:r w:rsidR="007443D4">
        <w:rPr>
          <w:lang w:val="nl-NL"/>
        </w:rPr>
        <w:br/>
      </w:r>
      <w:r w:rsidRPr="005F7BB8">
        <w:rPr>
          <w:lang w:val="nl-NL"/>
        </w:rPr>
        <w:t xml:space="preserve">I </w:t>
      </w:r>
      <w:proofErr w:type="spellStart"/>
      <w:r w:rsidRPr="005F7BB8">
        <w:rPr>
          <w:lang w:val="nl-NL"/>
        </w:rPr>
        <w:t>heard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your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feet</w:t>
      </w:r>
      <w:proofErr w:type="spellEnd"/>
      <w:r w:rsidRPr="005F7BB8">
        <w:rPr>
          <w:lang w:val="nl-NL"/>
        </w:rPr>
        <w:t>,</w:t>
      </w:r>
      <w:r w:rsidR="007443D4">
        <w:rPr>
          <w:lang w:val="nl-NL"/>
        </w:rPr>
        <w:br/>
      </w:r>
      <w:r w:rsidRPr="005F7BB8">
        <w:rPr>
          <w:lang w:val="nl-NL"/>
        </w:rPr>
        <w:t xml:space="preserve">But </w:t>
      </w:r>
      <w:proofErr w:type="spellStart"/>
      <w:r w:rsidRPr="005F7BB8">
        <w:rPr>
          <w:lang w:val="nl-NL"/>
        </w:rPr>
        <w:t>could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not</w:t>
      </w:r>
      <w:proofErr w:type="spellEnd"/>
      <w:r w:rsidRPr="005F7BB8">
        <w:rPr>
          <w:lang w:val="nl-NL"/>
        </w:rPr>
        <w:t xml:space="preserve"> meet, </w:t>
      </w:r>
      <w:r w:rsidR="007443D4">
        <w:rPr>
          <w:lang w:val="nl-NL"/>
        </w:rPr>
        <w:br/>
      </w:r>
      <w:r w:rsidRPr="005F7BB8">
        <w:rPr>
          <w:lang w:val="nl-NL"/>
        </w:rPr>
        <w:t xml:space="preserve">My Lilly of </w:t>
      </w:r>
      <w:proofErr w:type="spellStart"/>
      <w:r w:rsidRPr="005F7BB8">
        <w:rPr>
          <w:lang w:val="nl-NL"/>
        </w:rPr>
        <w:t>the</w:t>
      </w:r>
      <w:proofErr w:type="spellEnd"/>
      <w:r w:rsidRPr="005F7BB8">
        <w:rPr>
          <w:lang w:val="nl-NL"/>
        </w:rPr>
        <w:t xml:space="preserve"> Lamplight, </w:t>
      </w:r>
      <w:proofErr w:type="spellStart"/>
      <w:r w:rsidRPr="005F7BB8">
        <w:rPr>
          <w:lang w:val="nl-NL"/>
        </w:rPr>
        <w:t>my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own</w:t>
      </w:r>
      <w:proofErr w:type="spellEnd"/>
      <w:r w:rsidRPr="005F7BB8">
        <w:rPr>
          <w:lang w:val="nl-NL"/>
        </w:rPr>
        <w:t xml:space="preserve"> Lilly </w:t>
      </w:r>
      <w:proofErr w:type="spellStart"/>
      <w:r w:rsidRPr="005F7BB8">
        <w:rPr>
          <w:lang w:val="nl-NL"/>
        </w:rPr>
        <w:t>Marlene</w:t>
      </w:r>
      <w:proofErr w:type="spellEnd"/>
      <w:r w:rsidRPr="005F7BB8">
        <w:rPr>
          <w:lang w:val="nl-NL"/>
        </w:rPr>
        <w:t xml:space="preserve"> </w:t>
      </w:r>
    </w:p>
    <w:p w14:paraId="7E2D2747" w14:textId="601035F1" w:rsidR="005F7BB8" w:rsidRPr="005F7BB8" w:rsidRDefault="005F7BB8" w:rsidP="007443D4">
      <w:pPr>
        <w:spacing w:line="240" w:lineRule="auto"/>
        <w:ind w:left="2160"/>
        <w:rPr>
          <w:lang w:val="nl-NL"/>
        </w:rPr>
      </w:pPr>
      <w:proofErr w:type="spellStart"/>
      <w:r w:rsidRPr="005F7BB8">
        <w:rPr>
          <w:lang w:val="nl-NL"/>
        </w:rPr>
        <w:t>Resting</w:t>
      </w:r>
      <w:proofErr w:type="spellEnd"/>
      <w:r w:rsidRPr="005F7BB8">
        <w:rPr>
          <w:lang w:val="nl-NL"/>
        </w:rPr>
        <w:t xml:space="preserve"> in </w:t>
      </w:r>
      <w:proofErr w:type="spellStart"/>
      <w:r w:rsidRPr="005F7BB8">
        <w:rPr>
          <w:lang w:val="nl-NL"/>
        </w:rPr>
        <w:t>our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billets</w:t>
      </w:r>
      <w:proofErr w:type="spellEnd"/>
      <w:r w:rsidRPr="005F7BB8">
        <w:rPr>
          <w:lang w:val="nl-NL"/>
        </w:rPr>
        <w:t xml:space="preserve">, </w:t>
      </w:r>
      <w:r w:rsidR="007443D4">
        <w:rPr>
          <w:lang w:val="nl-NL"/>
        </w:rPr>
        <w:br/>
      </w:r>
      <w:r w:rsidRPr="005F7BB8">
        <w:rPr>
          <w:lang w:val="nl-NL"/>
        </w:rPr>
        <w:t xml:space="preserve">Just </w:t>
      </w:r>
      <w:proofErr w:type="spellStart"/>
      <w:r w:rsidRPr="005F7BB8">
        <w:rPr>
          <w:lang w:val="nl-NL"/>
        </w:rPr>
        <w:t>behind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the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lines</w:t>
      </w:r>
      <w:proofErr w:type="spellEnd"/>
      <w:r w:rsidRPr="005F7BB8">
        <w:rPr>
          <w:lang w:val="nl-NL"/>
        </w:rPr>
        <w:t xml:space="preserve"> </w:t>
      </w:r>
      <w:r w:rsidR="007443D4">
        <w:rPr>
          <w:lang w:val="nl-NL"/>
        </w:rPr>
        <w:br/>
      </w:r>
      <w:r w:rsidRPr="005F7BB8">
        <w:rPr>
          <w:lang w:val="nl-NL"/>
        </w:rPr>
        <w:t xml:space="preserve">Even </w:t>
      </w:r>
      <w:proofErr w:type="spellStart"/>
      <w:r w:rsidRPr="005F7BB8">
        <w:rPr>
          <w:lang w:val="nl-NL"/>
        </w:rPr>
        <w:t>tho</w:t>
      </w:r>
      <w:proofErr w:type="spellEnd"/>
      <w:r w:rsidRPr="005F7BB8">
        <w:rPr>
          <w:lang w:val="nl-NL"/>
        </w:rPr>
        <w:t xml:space="preserve">' </w:t>
      </w:r>
      <w:proofErr w:type="spellStart"/>
      <w:r w:rsidRPr="005F7BB8">
        <w:rPr>
          <w:lang w:val="nl-NL"/>
        </w:rPr>
        <w:t>we're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parted</w:t>
      </w:r>
      <w:proofErr w:type="spellEnd"/>
      <w:r w:rsidRPr="005F7BB8">
        <w:rPr>
          <w:lang w:val="nl-NL"/>
        </w:rPr>
        <w:t xml:space="preserve">, </w:t>
      </w:r>
      <w:r w:rsidR="007443D4">
        <w:rPr>
          <w:lang w:val="nl-NL"/>
        </w:rPr>
        <w:br/>
      </w:r>
      <w:proofErr w:type="spellStart"/>
      <w:r w:rsidRPr="005F7BB8">
        <w:rPr>
          <w:lang w:val="nl-NL"/>
        </w:rPr>
        <w:t>Your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lips</w:t>
      </w:r>
      <w:proofErr w:type="spellEnd"/>
      <w:r w:rsidRPr="005F7BB8">
        <w:rPr>
          <w:lang w:val="nl-NL"/>
        </w:rPr>
        <w:t xml:space="preserve"> are close </w:t>
      </w:r>
      <w:proofErr w:type="spellStart"/>
      <w:r w:rsidRPr="005F7BB8">
        <w:rPr>
          <w:lang w:val="nl-NL"/>
        </w:rPr>
        <w:t>to</w:t>
      </w:r>
      <w:proofErr w:type="spellEnd"/>
      <w:r w:rsidRPr="005F7BB8">
        <w:rPr>
          <w:lang w:val="nl-NL"/>
        </w:rPr>
        <w:t xml:space="preserve"> mine </w:t>
      </w:r>
      <w:r w:rsidR="007443D4">
        <w:rPr>
          <w:lang w:val="nl-NL"/>
        </w:rPr>
        <w:br/>
      </w:r>
      <w:proofErr w:type="spellStart"/>
      <w:r w:rsidRPr="005F7BB8">
        <w:rPr>
          <w:lang w:val="nl-NL"/>
        </w:rPr>
        <w:t>You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wait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where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that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lantern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softly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gleams</w:t>
      </w:r>
      <w:proofErr w:type="spellEnd"/>
      <w:r w:rsidRPr="005F7BB8">
        <w:rPr>
          <w:lang w:val="nl-NL"/>
        </w:rPr>
        <w:t xml:space="preserve">, </w:t>
      </w:r>
      <w:r w:rsidR="007443D4">
        <w:rPr>
          <w:lang w:val="nl-NL"/>
        </w:rPr>
        <w:br/>
      </w:r>
      <w:proofErr w:type="spellStart"/>
      <w:r w:rsidRPr="005F7BB8">
        <w:rPr>
          <w:lang w:val="nl-NL"/>
        </w:rPr>
        <w:t>Your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sweet</w:t>
      </w:r>
      <w:proofErr w:type="spellEnd"/>
      <w:r w:rsidRPr="005F7BB8">
        <w:rPr>
          <w:lang w:val="nl-NL"/>
        </w:rPr>
        <w:t xml:space="preserve"> face </w:t>
      </w:r>
      <w:proofErr w:type="spellStart"/>
      <w:r w:rsidRPr="005F7BB8">
        <w:rPr>
          <w:lang w:val="nl-NL"/>
        </w:rPr>
        <w:t>seems</w:t>
      </w:r>
      <w:proofErr w:type="spellEnd"/>
      <w:r w:rsidRPr="005F7BB8">
        <w:rPr>
          <w:lang w:val="nl-NL"/>
        </w:rPr>
        <w:t xml:space="preserve"> </w:t>
      </w:r>
      <w:r w:rsidR="007443D4">
        <w:rPr>
          <w:lang w:val="nl-NL"/>
        </w:rPr>
        <w:br/>
      </w:r>
      <w:proofErr w:type="spellStart"/>
      <w:r w:rsidRPr="005F7BB8">
        <w:rPr>
          <w:lang w:val="nl-NL"/>
        </w:rPr>
        <w:t>To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haunt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my</w:t>
      </w:r>
      <w:proofErr w:type="spellEnd"/>
      <w:r w:rsidRPr="005F7BB8">
        <w:rPr>
          <w:lang w:val="nl-NL"/>
        </w:rPr>
        <w:t xml:space="preserve"> </w:t>
      </w:r>
      <w:proofErr w:type="spellStart"/>
      <w:r w:rsidRPr="005F7BB8">
        <w:rPr>
          <w:lang w:val="nl-NL"/>
        </w:rPr>
        <w:t>dreams</w:t>
      </w:r>
      <w:proofErr w:type="spellEnd"/>
      <w:r w:rsidRPr="005F7BB8">
        <w:rPr>
          <w:lang w:val="nl-NL"/>
        </w:rPr>
        <w:t xml:space="preserve"> </w:t>
      </w:r>
      <w:r w:rsidR="007443D4">
        <w:rPr>
          <w:lang w:val="nl-NL"/>
        </w:rPr>
        <w:br/>
      </w:r>
      <w:r w:rsidRPr="005F7BB8">
        <w:rPr>
          <w:lang w:val="nl-NL"/>
        </w:rPr>
        <w:t xml:space="preserve">My Lilly of </w:t>
      </w:r>
      <w:proofErr w:type="spellStart"/>
      <w:r w:rsidRPr="005F7BB8">
        <w:rPr>
          <w:lang w:val="nl-NL"/>
        </w:rPr>
        <w:t>the</w:t>
      </w:r>
      <w:proofErr w:type="spellEnd"/>
      <w:r w:rsidRPr="005F7BB8">
        <w:rPr>
          <w:lang w:val="nl-NL"/>
        </w:rPr>
        <w:t xml:space="preserve"> Lamplight, My </w:t>
      </w:r>
      <w:proofErr w:type="spellStart"/>
      <w:r w:rsidRPr="005F7BB8">
        <w:rPr>
          <w:lang w:val="nl-NL"/>
        </w:rPr>
        <w:t>own</w:t>
      </w:r>
      <w:proofErr w:type="spellEnd"/>
      <w:r w:rsidRPr="005F7BB8">
        <w:rPr>
          <w:lang w:val="nl-NL"/>
        </w:rPr>
        <w:t xml:space="preserve"> Lilly </w:t>
      </w:r>
      <w:proofErr w:type="spellStart"/>
      <w:r w:rsidRPr="005F7BB8">
        <w:rPr>
          <w:lang w:val="nl-NL"/>
        </w:rPr>
        <w:t>Marlene</w:t>
      </w:r>
      <w:proofErr w:type="spellEnd"/>
      <w:r w:rsidRPr="005F7BB8">
        <w:rPr>
          <w:lang w:val="nl-NL"/>
        </w:rPr>
        <w:t xml:space="preserve"> </w:t>
      </w:r>
    </w:p>
    <w:p w14:paraId="6AE4B0AC" w14:textId="032FFD0D" w:rsidR="007E7EED" w:rsidRPr="007E7EED" w:rsidRDefault="004969D4" w:rsidP="007443D4">
      <w:pPr>
        <w:ind w:left="0" w:right="0"/>
      </w:pPr>
      <w:r>
        <w:br w:type="page"/>
      </w:r>
      <w:r w:rsidR="007E7EED" w:rsidRPr="00D02984">
        <w:lastRenderedPageBreak/>
        <w:br/>
      </w:r>
    </w:p>
    <w:p w14:paraId="6D317FCD" w14:textId="77777777" w:rsidR="00E96D39" w:rsidRDefault="007E7EED" w:rsidP="00B5491A">
      <w:pPr>
        <w:pStyle w:val="Kop1"/>
      </w:pPr>
      <w:bookmarkStart w:id="2" w:name="_Toc219804210"/>
      <w:r w:rsidRPr="00CD4CE7">
        <w:t>Waarom fluister ik je naam nog</w:t>
      </w:r>
      <w:bookmarkEnd w:id="2"/>
      <w:r w:rsidR="00E96D39">
        <w:t xml:space="preserve"> </w:t>
      </w:r>
    </w:p>
    <w:p w14:paraId="4B25E05C" w14:textId="77777777" w:rsidR="00E96D39" w:rsidRPr="00CD4CE7" w:rsidRDefault="00E96D39" w:rsidP="00E96D39">
      <w:r>
        <w:br/>
      </w:r>
      <w:proofErr w:type="spellStart"/>
      <w:r w:rsidRPr="00CD4CE7">
        <w:t>Vergeten</w:t>
      </w:r>
      <w:proofErr w:type="spellEnd"/>
      <w:r w:rsidRPr="00CD4CE7">
        <w:t xml:space="preserve">, hoe </w:t>
      </w:r>
      <w:proofErr w:type="spellStart"/>
      <w:r w:rsidRPr="00CD4CE7">
        <w:t>zou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</w:t>
      </w:r>
      <w:proofErr w:type="spellStart"/>
      <w:r w:rsidRPr="00CD4CE7">
        <w:t>kunnen</w:t>
      </w:r>
      <w:proofErr w:type="spellEnd"/>
      <w:r w:rsidRPr="00CD4CE7">
        <w:t xml:space="preserve"> </w:t>
      </w:r>
      <w:proofErr w:type="spellStart"/>
      <w:r w:rsidRPr="00CD4CE7">
        <w:t>vergeten</w:t>
      </w:r>
      <w:proofErr w:type="spellEnd"/>
      <w:r w:rsidRPr="00CD4CE7">
        <w:t xml:space="preserve"> </w:t>
      </w:r>
      <w:r>
        <w:br/>
      </w:r>
      <w:r w:rsidRPr="00CD4CE7">
        <w:t xml:space="preserve">De </w:t>
      </w:r>
      <w:proofErr w:type="spellStart"/>
      <w:r w:rsidRPr="00CD4CE7">
        <w:t>jaren</w:t>
      </w:r>
      <w:proofErr w:type="spellEnd"/>
      <w:r w:rsidRPr="00CD4CE7">
        <w:t xml:space="preserve"> </w:t>
      </w:r>
      <w:proofErr w:type="spellStart"/>
      <w:r w:rsidRPr="00CD4CE7">
        <w:t>zijn</w:t>
      </w:r>
      <w:proofErr w:type="spellEnd"/>
      <w:r w:rsidRPr="00CD4CE7">
        <w:t xml:space="preserve"> </w:t>
      </w:r>
      <w:proofErr w:type="spellStart"/>
      <w:r w:rsidRPr="00CD4CE7">
        <w:t>voorbij</w:t>
      </w:r>
      <w:proofErr w:type="spellEnd"/>
      <w:r w:rsidRPr="00CD4CE7">
        <w:t xml:space="preserve"> </w:t>
      </w:r>
      <w:proofErr w:type="spellStart"/>
      <w:r w:rsidRPr="00CD4CE7">
        <w:t>gegleden</w:t>
      </w:r>
      <w:proofErr w:type="spellEnd"/>
      <w:r w:rsidRPr="00CD4CE7">
        <w:t xml:space="preserve"> </w:t>
      </w:r>
      <w:r>
        <w:br/>
      </w:r>
      <w:proofErr w:type="spellStart"/>
      <w:r w:rsidRPr="00CD4CE7">
        <w:t>Voorgoed</w:t>
      </w:r>
      <w:proofErr w:type="spellEnd"/>
      <w:r w:rsidRPr="00CD4CE7">
        <w:t xml:space="preserve"> </w:t>
      </w:r>
      <w:proofErr w:type="spellStart"/>
      <w:r w:rsidRPr="00CD4CE7">
        <w:t>verdwenen</w:t>
      </w:r>
      <w:proofErr w:type="spellEnd"/>
      <w:r w:rsidRPr="00CD4CE7">
        <w:t xml:space="preserve"> in de </w:t>
      </w:r>
      <w:proofErr w:type="spellStart"/>
      <w:r w:rsidRPr="00CD4CE7">
        <w:t>tijd</w:t>
      </w:r>
      <w:proofErr w:type="spellEnd"/>
      <w:r w:rsidRPr="00CD4CE7">
        <w:t xml:space="preserve"> </w:t>
      </w:r>
      <w:r>
        <w:br/>
      </w:r>
      <w:r w:rsidRPr="00CD4CE7">
        <w:t xml:space="preserve">En </w:t>
      </w:r>
      <w:proofErr w:type="spellStart"/>
      <w:r w:rsidRPr="00CD4CE7">
        <w:t>dromen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zal</w:t>
      </w:r>
      <w:proofErr w:type="spellEnd"/>
      <w:r w:rsidRPr="00CD4CE7">
        <w:t xml:space="preserve"> </w:t>
      </w:r>
      <w:proofErr w:type="spellStart"/>
      <w:r w:rsidRPr="00CD4CE7">
        <w:t>wel</w:t>
      </w:r>
      <w:proofErr w:type="spellEnd"/>
      <w:r w:rsidRPr="00CD4CE7">
        <w:t xml:space="preserve"> </w:t>
      </w:r>
      <w:proofErr w:type="spellStart"/>
      <w:r w:rsidRPr="00CD4CE7">
        <w:t>altijd</w:t>
      </w:r>
      <w:proofErr w:type="spellEnd"/>
      <w:r w:rsidRPr="00CD4CE7">
        <w:t xml:space="preserve"> </w:t>
      </w:r>
      <w:proofErr w:type="spellStart"/>
      <w:r w:rsidRPr="00CD4CE7">
        <w:t>blijven</w:t>
      </w:r>
      <w:proofErr w:type="spellEnd"/>
      <w:r w:rsidRPr="00CD4CE7">
        <w:t xml:space="preserve"> </w:t>
      </w:r>
      <w:proofErr w:type="spellStart"/>
      <w:r w:rsidRPr="00CD4CE7">
        <w:t>dromen</w:t>
      </w:r>
      <w:proofErr w:type="spellEnd"/>
      <w:r w:rsidRPr="00CD4CE7">
        <w:t xml:space="preserve"> </w:t>
      </w:r>
      <w:r>
        <w:br/>
      </w:r>
      <w:r w:rsidRPr="00CD4CE7">
        <w:t xml:space="preserve">Je </w:t>
      </w:r>
      <w:proofErr w:type="spellStart"/>
      <w:r w:rsidRPr="00CD4CE7">
        <w:t>hebt</w:t>
      </w:r>
      <w:proofErr w:type="spellEnd"/>
      <w:r w:rsidRPr="00CD4CE7">
        <w:t xml:space="preserve"> me alle hoop </w:t>
      </w:r>
      <w:proofErr w:type="spellStart"/>
      <w:r w:rsidRPr="00CD4CE7">
        <w:t>ontnomen</w:t>
      </w:r>
      <w:proofErr w:type="spellEnd"/>
      <w:r w:rsidRPr="00CD4CE7">
        <w:t xml:space="preserve">, 't Is </w:t>
      </w:r>
      <w:proofErr w:type="spellStart"/>
      <w:r w:rsidRPr="00CD4CE7">
        <w:t>gewoon</w:t>
      </w:r>
      <w:proofErr w:type="spellEnd"/>
      <w:r w:rsidRPr="00CD4CE7">
        <w:t xml:space="preserve"> </w:t>
      </w:r>
      <w:proofErr w:type="spellStart"/>
      <w:r w:rsidRPr="00CD4CE7">
        <w:t>verleden</w:t>
      </w:r>
      <w:proofErr w:type="spellEnd"/>
      <w:r w:rsidRPr="00CD4CE7">
        <w:t xml:space="preserve"> </w:t>
      </w:r>
      <w:proofErr w:type="spellStart"/>
      <w:r w:rsidRPr="00CD4CE7">
        <w:t>tijd</w:t>
      </w:r>
      <w:proofErr w:type="spellEnd"/>
      <w:r w:rsidRPr="00CD4CE7">
        <w:t xml:space="preserve">. </w:t>
      </w:r>
      <w:proofErr w:type="spellStart"/>
      <w:r w:rsidRPr="00CD4CE7">
        <w:t>Oeoeoe</w:t>
      </w:r>
      <w:proofErr w:type="spellEnd"/>
    </w:p>
    <w:p w14:paraId="071CF657" w14:textId="77777777" w:rsidR="00E96D39" w:rsidRPr="00CD4CE7" w:rsidRDefault="00E96D39" w:rsidP="00E96D39">
      <w:r w:rsidRPr="00CD4CE7">
        <w:t xml:space="preserve">Maar </w:t>
      </w:r>
      <w:proofErr w:type="spellStart"/>
      <w:r w:rsidRPr="00CD4CE7">
        <w:t>waarom</w:t>
      </w:r>
      <w:proofErr w:type="spellEnd"/>
      <w:r w:rsidRPr="00CD4CE7">
        <w:t xml:space="preserve"> </w:t>
      </w:r>
      <w:proofErr w:type="spellStart"/>
      <w:r w:rsidRPr="00CD4CE7">
        <w:t>fluister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jouw</w:t>
      </w:r>
      <w:proofErr w:type="spellEnd"/>
      <w:r w:rsidRPr="00CD4CE7">
        <w:t xml:space="preserve"> naam </w:t>
      </w:r>
      <w:proofErr w:type="spellStart"/>
      <w:r w:rsidRPr="00CD4CE7">
        <w:t>nog</w:t>
      </w:r>
      <w:proofErr w:type="spellEnd"/>
      <w:r w:rsidRPr="00CD4CE7">
        <w:t xml:space="preserve"> </w:t>
      </w:r>
      <w:r>
        <w:br/>
      </w:r>
      <w:r w:rsidRPr="00CD4CE7">
        <w:t xml:space="preserve">Hoor </w:t>
      </w:r>
      <w:proofErr w:type="spellStart"/>
      <w:r w:rsidRPr="00CD4CE7">
        <w:t>ik</w:t>
      </w:r>
      <w:proofErr w:type="spellEnd"/>
      <w:r w:rsidRPr="00CD4CE7">
        <w:t xml:space="preserve"> steeds je stem </w:t>
      </w:r>
      <w:r>
        <w:br/>
      </w:r>
      <w:r w:rsidRPr="00CD4CE7">
        <w:t xml:space="preserve">Ik </w:t>
      </w:r>
      <w:proofErr w:type="spellStart"/>
      <w:r w:rsidRPr="00CD4CE7">
        <w:t>zie</w:t>
      </w:r>
      <w:proofErr w:type="spellEnd"/>
      <w:r w:rsidRPr="00CD4CE7">
        <w:t xml:space="preserve"> je </w:t>
      </w:r>
      <w:proofErr w:type="spellStart"/>
      <w:r w:rsidRPr="00CD4CE7">
        <w:t>levensgroot</w:t>
      </w:r>
      <w:proofErr w:type="spellEnd"/>
      <w:r w:rsidRPr="00CD4CE7">
        <w:t xml:space="preserve"> </w:t>
      </w:r>
      <w:proofErr w:type="spellStart"/>
      <w:r w:rsidRPr="00CD4CE7">
        <w:t>hier</w:t>
      </w:r>
      <w:proofErr w:type="spellEnd"/>
      <w:r w:rsidRPr="00CD4CE7">
        <w:t xml:space="preserve"> </w:t>
      </w:r>
      <w:proofErr w:type="spellStart"/>
      <w:r w:rsidRPr="00CD4CE7">
        <w:t>staan</w:t>
      </w:r>
      <w:proofErr w:type="spellEnd"/>
      <w:r w:rsidRPr="00CD4CE7">
        <w:t xml:space="preserve"> </w:t>
      </w:r>
      <w:proofErr w:type="spellStart"/>
      <w:r w:rsidRPr="00CD4CE7">
        <w:t>nog</w:t>
      </w:r>
      <w:proofErr w:type="spellEnd"/>
      <w:r w:rsidRPr="00CD4CE7">
        <w:t xml:space="preserve"> </w:t>
      </w:r>
      <w:r>
        <w:br/>
      </w:r>
      <w:proofErr w:type="spellStart"/>
      <w:r w:rsidRPr="00CD4CE7">
        <w:t>omdat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niets</w:t>
      </w:r>
      <w:proofErr w:type="spellEnd"/>
      <w:r w:rsidRPr="00CD4CE7">
        <w:t xml:space="preserve"> </w:t>
      </w:r>
      <w:proofErr w:type="spellStart"/>
      <w:r w:rsidRPr="00CD4CE7">
        <w:t>vergeten</w:t>
      </w:r>
      <w:proofErr w:type="spellEnd"/>
      <w:r w:rsidRPr="00CD4CE7">
        <w:t xml:space="preserve"> ben </w:t>
      </w:r>
      <w:r>
        <w:br/>
      </w:r>
      <w:r w:rsidRPr="00CD4CE7">
        <w:t xml:space="preserve">En </w:t>
      </w:r>
      <w:proofErr w:type="spellStart"/>
      <w:r w:rsidRPr="00CD4CE7">
        <w:t>waarom</w:t>
      </w:r>
      <w:proofErr w:type="spellEnd"/>
      <w:r w:rsidRPr="00CD4CE7">
        <w:t xml:space="preserve"> </w:t>
      </w:r>
      <w:proofErr w:type="spellStart"/>
      <w:r w:rsidRPr="00CD4CE7">
        <w:t>ruik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steeds </w:t>
      </w:r>
      <w:proofErr w:type="spellStart"/>
      <w:r w:rsidRPr="00CD4CE7">
        <w:t>jouw</w:t>
      </w:r>
      <w:proofErr w:type="spellEnd"/>
      <w:r w:rsidRPr="00CD4CE7">
        <w:t xml:space="preserve"> </w:t>
      </w:r>
      <w:proofErr w:type="spellStart"/>
      <w:r w:rsidRPr="00CD4CE7">
        <w:t>geur</w:t>
      </w:r>
      <w:proofErr w:type="spellEnd"/>
      <w:r w:rsidRPr="00CD4CE7">
        <w:t xml:space="preserve"> </w:t>
      </w:r>
      <w:proofErr w:type="spellStart"/>
      <w:r w:rsidRPr="00CD4CE7">
        <w:t>nog</w:t>
      </w:r>
      <w:proofErr w:type="spellEnd"/>
      <w:r w:rsidRPr="00CD4CE7">
        <w:t xml:space="preserve"> </w:t>
      </w:r>
      <w:r>
        <w:br/>
      </w:r>
      <w:r w:rsidRPr="00CD4CE7">
        <w:t xml:space="preserve">Of je </w:t>
      </w:r>
      <w:proofErr w:type="spellStart"/>
      <w:r w:rsidRPr="00CD4CE7">
        <w:t>bij</w:t>
      </w:r>
      <w:proofErr w:type="spellEnd"/>
      <w:r w:rsidRPr="00CD4CE7">
        <w:t xml:space="preserve"> me bent,</w:t>
      </w:r>
      <w:r>
        <w:br/>
      </w:r>
      <w:r w:rsidRPr="00CD4CE7">
        <w:t xml:space="preserve">Wat is </w:t>
      </w:r>
      <w:proofErr w:type="spellStart"/>
      <w:r w:rsidRPr="00CD4CE7">
        <w:t>hier</w:t>
      </w:r>
      <w:proofErr w:type="spellEnd"/>
      <w:r w:rsidRPr="00CD4CE7">
        <w:t xml:space="preserve"> </w:t>
      </w:r>
      <w:proofErr w:type="spellStart"/>
      <w:r w:rsidRPr="00CD4CE7">
        <w:t>toen</w:t>
      </w:r>
      <w:proofErr w:type="spellEnd"/>
      <w:r w:rsidRPr="00CD4CE7">
        <w:t xml:space="preserve"> met </w:t>
      </w:r>
      <w:proofErr w:type="spellStart"/>
      <w:r w:rsidRPr="00CD4CE7">
        <w:t>mij</w:t>
      </w:r>
      <w:proofErr w:type="spellEnd"/>
      <w:r w:rsidRPr="00CD4CE7">
        <w:t xml:space="preserve"> </w:t>
      </w:r>
      <w:proofErr w:type="spellStart"/>
      <w:r w:rsidRPr="00CD4CE7">
        <w:t>gebeurd</w:t>
      </w:r>
      <w:proofErr w:type="spellEnd"/>
      <w:r w:rsidRPr="00CD4CE7">
        <w:t xml:space="preserve"> </w:t>
      </w:r>
      <w:proofErr w:type="spellStart"/>
      <w:r w:rsidRPr="00CD4CE7">
        <w:t>toch</w:t>
      </w:r>
      <w:proofErr w:type="spellEnd"/>
      <w:r w:rsidRPr="00CD4CE7">
        <w:t xml:space="preserve"> </w:t>
      </w:r>
      <w:r>
        <w:br/>
      </w:r>
      <w:r w:rsidRPr="00CD4CE7">
        <w:t xml:space="preserve">Ach had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maar nooit </w:t>
      </w:r>
      <w:proofErr w:type="spellStart"/>
      <w:r w:rsidRPr="00CD4CE7">
        <w:t>gekend</w:t>
      </w:r>
      <w:proofErr w:type="spellEnd"/>
      <w:r w:rsidRPr="00CD4CE7">
        <w:t xml:space="preserve">! </w:t>
      </w:r>
    </w:p>
    <w:p w14:paraId="7D23195B" w14:textId="77777777" w:rsidR="00E96D39" w:rsidRPr="00CD4CE7" w:rsidRDefault="00E96D39" w:rsidP="00E96D39"/>
    <w:p w14:paraId="4690A946" w14:textId="77777777" w:rsidR="00E96D39" w:rsidRPr="00CD4CE7" w:rsidRDefault="00E96D39" w:rsidP="00E96D39">
      <w:proofErr w:type="spellStart"/>
      <w:r w:rsidRPr="00CD4CE7">
        <w:t>M'n</w:t>
      </w:r>
      <w:proofErr w:type="spellEnd"/>
      <w:r w:rsidRPr="00CD4CE7">
        <w:t xml:space="preserve"> </w:t>
      </w:r>
      <w:proofErr w:type="spellStart"/>
      <w:r w:rsidRPr="00CD4CE7">
        <w:t>leven</w:t>
      </w:r>
      <w:proofErr w:type="spellEnd"/>
      <w:r w:rsidRPr="00CD4CE7">
        <w:t xml:space="preserve"> 't </w:t>
      </w:r>
      <w:proofErr w:type="spellStart"/>
      <w:r w:rsidRPr="00CD4CE7">
        <w:t>gaat</w:t>
      </w:r>
      <w:proofErr w:type="spellEnd"/>
      <w:r w:rsidRPr="00CD4CE7">
        <w:t xml:space="preserve"> </w:t>
      </w:r>
      <w:proofErr w:type="spellStart"/>
      <w:r w:rsidRPr="00CD4CE7">
        <w:t>gewoon</w:t>
      </w:r>
      <w:proofErr w:type="spellEnd"/>
      <w:r w:rsidRPr="00CD4CE7">
        <w:t xml:space="preserve"> </w:t>
      </w:r>
      <w:proofErr w:type="spellStart"/>
      <w:r w:rsidRPr="00CD4CE7">
        <w:t>z'n</w:t>
      </w:r>
      <w:proofErr w:type="spellEnd"/>
      <w:r w:rsidRPr="00CD4CE7">
        <w:t xml:space="preserve"> gang, </w:t>
      </w:r>
      <w:proofErr w:type="spellStart"/>
      <w:r w:rsidRPr="00CD4CE7">
        <w:t>m'n</w:t>
      </w:r>
      <w:proofErr w:type="spellEnd"/>
      <w:r w:rsidRPr="00CD4CE7">
        <w:t xml:space="preserve"> </w:t>
      </w:r>
      <w:proofErr w:type="spellStart"/>
      <w:r w:rsidRPr="00CD4CE7">
        <w:t>leven</w:t>
      </w:r>
      <w:proofErr w:type="spellEnd"/>
      <w:r w:rsidRPr="00CD4CE7">
        <w:t xml:space="preserve"> </w:t>
      </w:r>
      <w:r>
        <w:br/>
      </w:r>
      <w:r w:rsidRPr="00CD4CE7">
        <w:t xml:space="preserve">Maar </w:t>
      </w:r>
      <w:proofErr w:type="spellStart"/>
      <w:r w:rsidRPr="00CD4CE7">
        <w:t>soms</w:t>
      </w:r>
      <w:proofErr w:type="spellEnd"/>
      <w:r w:rsidRPr="00CD4CE7">
        <w:t xml:space="preserve"> </w:t>
      </w:r>
      <w:proofErr w:type="spellStart"/>
      <w:r w:rsidRPr="00CD4CE7">
        <w:t>verlang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toch</w:t>
      </w:r>
      <w:proofErr w:type="spellEnd"/>
      <w:r w:rsidRPr="00CD4CE7">
        <w:t xml:space="preserve"> heel even, </w:t>
      </w:r>
      <w:proofErr w:type="spellStart"/>
      <w:r w:rsidRPr="00CD4CE7">
        <w:t>verlang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even </w:t>
      </w:r>
      <w:proofErr w:type="spellStart"/>
      <w:r w:rsidRPr="00CD4CE7">
        <w:t>weer</w:t>
      </w:r>
      <w:proofErr w:type="spellEnd"/>
      <w:r w:rsidRPr="00CD4CE7">
        <w:t xml:space="preserve"> </w:t>
      </w:r>
      <w:r>
        <w:br/>
      </w:r>
      <w:proofErr w:type="spellStart"/>
      <w:r>
        <w:t>n</w:t>
      </w:r>
      <w:r w:rsidRPr="00CD4CE7">
        <w:t>aar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</w:t>
      </w:r>
      <w:r>
        <w:br/>
      </w:r>
      <w:proofErr w:type="spellStart"/>
      <w:r w:rsidRPr="00CD4CE7">
        <w:t>Verloren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heb</w:t>
      </w:r>
      <w:proofErr w:type="spellEnd"/>
      <w:r w:rsidRPr="00CD4CE7">
        <w:t xml:space="preserve"> de </w:t>
      </w:r>
      <w:proofErr w:type="spellStart"/>
      <w:r w:rsidRPr="00CD4CE7">
        <w:t>moed</w:t>
      </w:r>
      <w:proofErr w:type="spellEnd"/>
      <w:r w:rsidRPr="00CD4CE7">
        <w:t xml:space="preserve"> </w:t>
      </w:r>
      <w:proofErr w:type="spellStart"/>
      <w:r w:rsidRPr="00CD4CE7">
        <w:t>allang</w:t>
      </w:r>
      <w:proofErr w:type="spellEnd"/>
      <w:r w:rsidRPr="00CD4CE7">
        <w:t xml:space="preserve"> </w:t>
      </w:r>
      <w:proofErr w:type="spellStart"/>
      <w:r w:rsidRPr="00CD4CE7">
        <w:t>verloren</w:t>
      </w:r>
      <w:proofErr w:type="spellEnd"/>
      <w:r w:rsidRPr="00CD4CE7">
        <w:t xml:space="preserve">, </w:t>
      </w:r>
      <w:r>
        <w:br/>
      </w:r>
      <w:r w:rsidRPr="00CD4CE7">
        <w:t xml:space="preserve">We </w:t>
      </w:r>
      <w:proofErr w:type="spellStart"/>
      <w:r w:rsidRPr="00CD4CE7">
        <w:t>wisten</w:t>
      </w:r>
      <w:proofErr w:type="spellEnd"/>
      <w:r w:rsidRPr="00CD4CE7">
        <w:t xml:space="preserve"> </w:t>
      </w:r>
      <w:proofErr w:type="spellStart"/>
      <w:r w:rsidRPr="00CD4CE7">
        <w:t>beiden</w:t>
      </w:r>
      <w:proofErr w:type="spellEnd"/>
      <w:r w:rsidRPr="00CD4CE7">
        <w:t xml:space="preserve"> van </w:t>
      </w:r>
      <w:proofErr w:type="spellStart"/>
      <w:r w:rsidRPr="00CD4CE7">
        <w:t>tevoren</w:t>
      </w:r>
      <w:proofErr w:type="spellEnd"/>
      <w:r w:rsidRPr="00CD4CE7">
        <w:t xml:space="preserve">, </w:t>
      </w:r>
      <w:proofErr w:type="spellStart"/>
      <w:r w:rsidRPr="00CD4CE7">
        <w:t>dat</w:t>
      </w:r>
      <w:proofErr w:type="spellEnd"/>
      <w:r w:rsidRPr="00CD4CE7">
        <w:t xml:space="preserve"> </w:t>
      </w:r>
      <w:proofErr w:type="spellStart"/>
      <w:r w:rsidRPr="00CD4CE7">
        <w:t>dit</w:t>
      </w:r>
      <w:proofErr w:type="spellEnd"/>
      <w:r w:rsidRPr="00CD4CE7">
        <w:t xml:space="preserve"> </w:t>
      </w:r>
      <w:proofErr w:type="spellStart"/>
      <w:r w:rsidRPr="00CD4CE7">
        <w:t>niet</w:t>
      </w:r>
      <w:proofErr w:type="spellEnd"/>
      <w:r w:rsidRPr="00CD4CE7">
        <w:t xml:space="preserve"> </w:t>
      </w:r>
      <w:proofErr w:type="spellStart"/>
      <w:r w:rsidRPr="00CD4CE7">
        <w:t>eeuwig</w:t>
      </w:r>
      <w:proofErr w:type="spellEnd"/>
      <w:r w:rsidRPr="00CD4CE7">
        <w:t xml:space="preserve"> </w:t>
      </w:r>
      <w:proofErr w:type="spellStart"/>
      <w:r w:rsidRPr="00CD4CE7">
        <w:t>duren</w:t>
      </w:r>
      <w:proofErr w:type="spellEnd"/>
      <w:r w:rsidRPr="00CD4CE7">
        <w:t xml:space="preserve"> </w:t>
      </w:r>
      <w:proofErr w:type="spellStart"/>
      <w:r w:rsidRPr="00CD4CE7">
        <w:t>zou</w:t>
      </w:r>
      <w:proofErr w:type="spellEnd"/>
      <w:r w:rsidRPr="00CD4CE7">
        <w:t xml:space="preserve">. </w:t>
      </w:r>
      <w:proofErr w:type="spellStart"/>
      <w:r w:rsidRPr="00CD4CE7">
        <w:t>Oeoeoe</w:t>
      </w:r>
      <w:proofErr w:type="spellEnd"/>
    </w:p>
    <w:p w14:paraId="36BACDF4" w14:textId="1D22452E" w:rsidR="00422AE8" w:rsidRDefault="00E96D39" w:rsidP="00E96D39">
      <w:r w:rsidRPr="00CD4CE7">
        <w:lastRenderedPageBreak/>
        <w:t xml:space="preserve">Maar </w:t>
      </w:r>
      <w:proofErr w:type="spellStart"/>
      <w:r w:rsidRPr="00CD4CE7">
        <w:t>waarom</w:t>
      </w:r>
      <w:proofErr w:type="spellEnd"/>
      <w:r w:rsidRPr="00CD4CE7">
        <w:t xml:space="preserve"> </w:t>
      </w:r>
      <w:proofErr w:type="spellStart"/>
      <w:r w:rsidRPr="00CD4CE7">
        <w:t>fluister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jouw</w:t>
      </w:r>
      <w:proofErr w:type="spellEnd"/>
      <w:r w:rsidRPr="00CD4CE7">
        <w:t xml:space="preserve"> naam </w:t>
      </w:r>
      <w:proofErr w:type="spellStart"/>
      <w:r w:rsidRPr="00CD4CE7">
        <w:t>nog</w:t>
      </w:r>
      <w:proofErr w:type="spellEnd"/>
      <w:r w:rsidRPr="00CD4CE7">
        <w:t xml:space="preserve"> </w:t>
      </w:r>
      <w:r>
        <w:br/>
      </w:r>
      <w:r w:rsidRPr="00CD4CE7">
        <w:t xml:space="preserve">Hoor </w:t>
      </w:r>
      <w:proofErr w:type="spellStart"/>
      <w:r w:rsidRPr="00CD4CE7">
        <w:t>ik</w:t>
      </w:r>
      <w:proofErr w:type="spellEnd"/>
      <w:r w:rsidRPr="00CD4CE7">
        <w:t xml:space="preserve"> steeds je stem </w:t>
      </w:r>
      <w:r>
        <w:br/>
      </w:r>
      <w:r w:rsidRPr="00CD4CE7">
        <w:t xml:space="preserve">Ik </w:t>
      </w:r>
      <w:proofErr w:type="spellStart"/>
      <w:r w:rsidRPr="00CD4CE7">
        <w:t>zie</w:t>
      </w:r>
      <w:proofErr w:type="spellEnd"/>
      <w:r w:rsidRPr="00CD4CE7">
        <w:t xml:space="preserve"> je </w:t>
      </w:r>
      <w:proofErr w:type="spellStart"/>
      <w:r w:rsidRPr="00CD4CE7">
        <w:t>levensgroot</w:t>
      </w:r>
      <w:proofErr w:type="spellEnd"/>
      <w:r w:rsidRPr="00CD4CE7">
        <w:t xml:space="preserve"> </w:t>
      </w:r>
      <w:proofErr w:type="spellStart"/>
      <w:r w:rsidRPr="00CD4CE7">
        <w:t>hier</w:t>
      </w:r>
      <w:proofErr w:type="spellEnd"/>
      <w:r w:rsidRPr="00CD4CE7">
        <w:t xml:space="preserve"> </w:t>
      </w:r>
      <w:proofErr w:type="spellStart"/>
      <w:r w:rsidRPr="00CD4CE7">
        <w:t>staan</w:t>
      </w:r>
      <w:proofErr w:type="spellEnd"/>
      <w:r w:rsidRPr="00CD4CE7">
        <w:t xml:space="preserve"> </w:t>
      </w:r>
      <w:proofErr w:type="spellStart"/>
      <w:r w:rsidRPr="00CD4CE7">
        <w:t>nog</w:t>
      </w:r>
      <w:proofErr w:type="spellEnd"/>
      <w:r w:rsidRPr="00CD4CE7">
        <w:t xml:space="preserve"> </w:t>
      </w:r>
      <w:r>
        <w:br/>
      </w:r>
      <w:proofErr w:type="spellStart"/>
      <w:r w:rsidRPr="00CD4CE7">
        <w:t>Omdat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niets</w:t>
      </w:r>
      <w:proofErr w:type="spellEnd"/>
      <w:r w:rsidRPr="00CD4CE7">
        <w:t xml:space="preserve"> </w:t>
      </w:r>
      <w:proofErr w:type="spellStart"/>
      <w:r w:rsidRPr="00CD4CE7">
        <w:t>vergeten</w:t>
      </w:r>
      <w:proofErr w:type="spellEnd"/>
      <w:r w:rsidRPr="00CD4CE7">
        <w:t xml:space="preserve"> ben </w:t>
      </w:r>
      <w:r>
        <w:br/>
      </w:r>
      <w:proofErr w:type="spellStart"/>
      <w:r w:rsidRPr="00CD4CE7">
        <w:t>Waarom</w:t>
      </w:r>
      <w:proofErr w:type="spellEnd"/>
      <w:r w:rsidRPr="00CD4CE7">
        <w:t xml:space="preserve"> </w:t>
      </w:r>
      <w:proofErr w:type="spellStart"/>
      <w:r w:rsidRPr="00CD4CE7">
        <w:t>ruik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steeds </w:t>
      </w:r>
      <w:proofErr w:type="spellStart"/>
      <w:r w:rsidRPr="00CD4CE7">
        <w:t>jouw</w:t>
      </w:r>
      <w:proofErr w:type="spellEnd"/>
      <w:r w:rsidRPr="00CD4CE7">
        <w:t xml:space="preserve"> </w:t>
      </w:r>
      <w:proofErr w:type="spellStart"/>
      <w:r w:rsidRPr="00CD4CE7">
        <w:t>geur</w:t>
      </w:r>
      <w:proofErr w:type="spellEnd"/>
      <w:r w:rsidRPr="00CD4CE7">
        <w:t xml:space="preserve"> </w:t>
      </w:r>
      <w:proofErr w:type="spellStart"/>
      <w:r w:rsidRPr="00CD4CE7">
        <w:t>nog</w:t>
      </w:r>
      <w:proofErr w:type="spellEnd"/>
      <w:r w:rsidRPr="00CD4CE7">
        <w:t xml:space="preserve"> </w:t>
      </w:r>
      <w:r>
        <w:br/>
      </w:r>
      <w:r w:rsidRPr="00CD4CE7">
        <w:t xml:space="preserve">Of je </w:t>
      </w:r>
      <w:proofErr w:type="spellStart"/>
      <w:r w:rsidRPr="00CD4CE7">
        <w:t>bij</w:t>
      </w:r>
      <w:proofErr w:type="spellEnd"/>
      <w:r w:rsidRPr="00CD4CE7">
        <w:t xml:space="preserve"> me bent </w:t>
      </w:r>
      <w:r>
        <w:br/>
      </w:r>
      <w:r w:rsidRPr="00CD4CE7">
        <w:t xml:space="preserve">Wat is </w:t>
      </w:r>
      <w:proofErr w:type="spellStart"/>
      <w:r w:rsidRPr="00CD4CE7">
        <w:t>hier</w:t>
      </w:r>
      <w:proofErr w:type="spellEnd"/>
      <w:r w:rsidRPr="00CD4CE7">
        <w:t xml:space="preserve"> </w:t>
      </w:r>
      <w:proofErr w:type="spellStart"/>
      <w:r w:rsidRPr="00CD4CE7">
        <w:t>toen</w:t>
      </w:r>
      <w:proofErr w:type="spellEnd"/>
      <w:r w:rsidRPr="00CD4CE7">
        <w:t xml:space="preserve"> met </w:t>
      </w:r>
      <w:proofErr w:type="spellStart"/>
      <w:r w:rsidRPr="00CD4CE7">
        <w:t>mij</w:t>
      </w:r>
      <w:proofErr w:type="spellEnd"/>
      <w:r w:rsidRPr="00CD4CE7">
        <w:t xml:space="preserve"> </w:t>
      </w:r>
      <w:proofErr w:type="spellStart"/>
      <w:r w:rsidRPr="00CD4CE7">
        <w:t>gebeurd</w:t>
      </w:r>
      <w:proofErr w:type="spellEnd"/>
      <w:r w:rsidRPr="00CD4CE7">
        <w:t xml:space="preserve"> </w:t>
      </w:r>
      <w:proofErr w:type="spellStart"/>
      <w:r w:rsidRPr="00CD4CE7">
        <w:t>toch</w:t>
      </w:r>
      <w:proofErr w:type="spellEnd"/>
      <w:r w:rsidRPr="00CD4CE7">
        <w:t xml:space="preserve"> </w:t>
      </w:r>
      <w:r>
        <w:br/>
      </w:r>
      <w:r w:rsidRPr="00CD4CE7">
        <w:t xml:space="preserve">Ach had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maar nooit </w:t>
      </w:r>
      <w:proofErr w:type="spellStart"/>
      <w:r w:rsidRPr="00CD4CE7">
        <w:t>gekend</w:t>
      </w:r>
      <w:proofErr w:type="spellEnd"/>
      <w:r w:rsidRPr="00CD4CE7">
        <w:t>!</w:t>
      </w:r>
    </w:p>
    <w:p w14:paraId="46C4AF1B" w14:textId="77777777" w:rsidR="00422AE8" w:rsidRDefault="00422AE8">
      <w:pPr>
        <w:ind w:left="0" w:right="0"/>
      </w:pPr>
      <w:r>
        <w:br w:type="page"/>
      </w:r>
    </w:p>
    <w:p w14:paraId="078BE6CF" w14:textId="77777777" w:rsidR="00E96D39" w:rsidRDefault="00E96D39" w:rsidP="00E96D39"/>
    <w:p w14:paraId="5205ED5D" w14:textId="770B4148" w:rsidR="00422AE8" w:rsidRDefault="00870269" w:rsidP="00B5491A">
      <w:pPr>
        <w:pStyle w:val="Kop1"/>
      </w:pPr>
      <w:bookmarkStart w:id="3" w:name="_Toc219804211"/>
      <w:r>
        <w:t>Dans je de hele nacht met mij</w:t>
      </w:r>
      <w:bookmarkEnd w:id="3"/>
      <w:r w:rsidR="00422AE8" w:rsidRPr="00422AE8">
        <w:t xml:space="preserve"> </w:t>
      </w:r>
    </w:p>
    <w:p w14:paraId="2EECEFCC" w14:textId="37E529E8" w:rsidR="006D48B8" w:rsidRDefault="006D48B8" w:rsidP="00870269">
      <w:r>
        <w:br/>
      </w:r>
      <w:r w:rsidR="009B6DD4" w:rsidRPr="009B6DD4">
        <w:rPr>
          <w:lang w:val="nl-NL"/>
        </w:rPr>
        <w:t xml:space="preserve">La </w:t>
      </w:r>
      <w:proofErr w:type="spellStart"/>
      <w:r w:rsidR="009B6DD4" w:rsidRPr="009B6DD4">
        <w:rPr>
          <w:lang w:val="nl-NL"/>
        </w:rPr>
        <w:t>lalalalalala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r w:rsidR="009B6DD4" w:rsidRPr="009B6DD4">
        <w:rPr>
          <w:lang w:val="nl-NL"/>
        </w:rPr>
        <w:br/>
        <w:t xml:space="preserve">La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lalalalalala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r w:rsidR="009B6DD4" w:rsidRPr="009B6DD4">
        <w:rPr>
          <w:lang w:val="nl-NL"/>
        </w:rPr>
        <w:br/>
        <w:t xml:space="preserve">La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lalala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r w:rsidR="009B6DD4" w:rsidRPr="009B6DD4">
        <w:rPr>
          <w:lang w:val="nl-NL"/>
        </w:rPr>
        <w:br/>
        <w:t xml:space="preserve">La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la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r w:rsidR="009B6DD4" w:rsidRPr="009B6DD4">
        <w:rPr>
          <w:lang w:val="nl-NL"/>
        </w:rPr>
        <w:br/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la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r w:rsidR="009B6DD4" w:rsidRPr="009B6DD4">
        <w:rPr>
          <w:lang w:val="nl-NL"/>
        </w:rPr>
        <w:br/>
      </w:r>
      <w:r w:rsidR="009B6DD4" w:rsidRPr="009B6DD4">
        <w:rPr>
          <w:lang w:val="nl-NL"/>
        </w:rPr>
        <w:br/>
        <w:t xml:space="preserve">Dans je de hele nacht met mij </w:t>
      </w:r>
      <w:r w:rsidR="009B6DD4" w:rsidRPr="009B6DD4">
        <w:rPr>
          <w:lang w:val="nl-NL"/>
        </w:rPr>
        <w:br/>
        <w:t xml:space="preserve">Ik dans het liefste met jou, maar wat doe jij </w:t>
      </w:r>
      <w:r w:rsidR="009B6DD4" w:rsidRPr="009B6DD4">
        <w:rPr>
          <w:lang w:val="nl-NL"/>
        </w:rPr>
        <w:br/>
        <w:t xml:space="preserve">Dit moet het feest zijn wat ik graag vieren wou </w:t>
      </w:r>
      <w:r w:rsidR="009B6DD4" w:rsidRPr="009B6DD4">
        <w:rPr>
          <w:lang w:val="nl-NL"/>
        </w:rPr>
        <w:br/>
        <w:t xml:space="preserve">Alleen, alleen met jou </w:t>
      </w:r>
      <w:r w:rsidR="009B6DD4" w:rsidRPr="009B6DD4">
        <w:rPr>
          <w:lang w:val="nl-NL"/>
        </w:rPr>
        <w:br/>
      </w:r>
      <w:r w:rsidR="009B6DD4" w:rsidRPr="009B6DD4">
        <w:rPr>
          <w:lang w:val="nl-NL"/>
        </w:rPr>
        <w:br/>
        <w:t xml:space="preserve">Refrein: </w:t>
      </w:r>
      <w:r w:rsidR="009B6DD4" w:rsidRPr="009B6DD4">
        <w:rPr>
          <w:lang w:val="nl-NL"/>
        </w:rPr>
        <w:br/>
        <w:t xml:space="preserve">En daarom dans toch de hele nacht met mij </w:t>
      </w:r>
      <w:r w:rsidR="009B6DD4" w:rsidRPr="009B6DD4">
        <w:rPr>
          <w:lang w:val="nl-NL"/>
        </w:rPr>
        <w:br/>
        <w:t xml:space="preserve">Als dit een droom is dan droom ik jou erbij </w:t>
      </w:r>
      <w:r w:rsidR="009B6DD4" w:rsidRPr="009B6DD4">
        <w:rPr>
          <w:lang w:val="nl-NL"/>
        </w:rPr>
        <w:br/>
        <w:t xml:space="preserve">En voor de zon komt heb jij al lang gezegd </w:t>
      </w:r>
      <w:r w:rsidR="009B6DD4" w:rsidRPr="009B6DD4">
        <w:rPr>
          <w:lang w:val="nl-NL"/>
        </w:rPr>
        <w:br/>
        <w:t xml:space="preserve">Die droom van jou is niet zo slecht </w:t>
      </w:r>
      <w:r w:rsidR="009B6DD4" w:rsidRPr="009B6DD4">
        <w:rPr>
          <w:lang w:val="nl-NL"/>
        </w:rPr>
        <w:br/>
        <w:t xml:space="preserve">Ja, die droom van jou en mij is echt </w:t>
      </w:r>
      <w:r w:rsidR="009B6DD4" w:rsidRPr="009B6DD4">
        <w:rPr>
          <w:lang w:val="nl-NL"/>
        </w:rPr>
        <w:br/>
      </w:r>
      <w:r w:rsidR="009B6DD4" w:rsidRPr="009B6DD4">
        <w:rPr>
          <w:lang w:val="nl-NL"/>
        </w:rPr>
        <w:br/>
        <w:t xml:space="preserve">La </w:t>
      </w:r>
      <w:proofErr w:type="spellStart"/>
      <w:r w:rsidR="009B6DD4" w:rsidRPr="009B6DD4">
        <w:rPr>
          <w:lang w:val="nl-NL"/>
        </w:rPr>
        <w:t>lalalalalala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r w:rsidR="009B6DD4" w:rsidRPr="009B6DD4">
        <w:rPr>
          <w:lang w:val="nl-NL"/>
        </w:rPr>
        <w:br/>
        <w:t xml:space="preserve">La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lalalalalala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r w:rsidR="009B6DD4" w:rsidRPr="009B6DD4">
        <w:rPr>
          <w:lang w:val="nl-NL"/>
        </w:rPr>
        <w:br/>
        <w:t xml:space="preserve">La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lalala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r w:rsidR="009B6DD4" w:rsidRPr="009B6DD4">
        <w:rPr>
          <w:lang w:val="nl-NL"/>
        </w:rPr>
        <w:br/>
        <w:t xml:space="preserve">La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la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r w:rsidR="009B6DD4" w:rsidRPr="009B6DD4">
        <w:rPr>
          <w:lang w:val="nl-NL"/>
        </w:rPr>
        <w:br/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la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</w:t>
      </w:r>
      <w:proofErr w:type="spellEnd"/>
      <w:r w:rsidR="009B6DD4" w:rsidRPr="009B6DD4">
        <w:rPr>
          <w:lang w:val="nl-NL"/>
        </w:rPr>
        <w:t xml:space="preserve"> </w:t>
      </w:r>
      <w:proofErr w:type="spellStart"/>
      <w:r w:rsidR="009B6DD4" w:rsidRPr="009B6DD4">
        <w:rPr>
          <w:lang w:val="nl-NL"/>
        </w:rPr>
        <w:t>laa</w:t>
      </w:r>
      <w:proofErr w:type="spellEnd"/>
      <w:r w:rsidR="009B6DD4" w:rsidRPr="009B6DD4">
        <w:rPr>
          <w:lang w:val="nl-NL"/>
        </w:rPr>
        <w:t xml:space="preserve"> </w:t>
      </w:r>
      <w:r w:rsidR="009B6DD4" w:rsidRPr="009B6DD4">
        <w:rPr>
          <w:lang w:val="nl-NL"/>
        </w:rPr>
        <w:br/>
      </w:r>
      <w:r w:rsidR="009B6DD4" w:rsidRPr="009B6DD4">
        <w:rPr>
          <w:lang w:val="nl-NL"/>
        </w:rPr>
        <w:br/>
        <w:t xml:space="preserve">Dans je de hele nacht met mij </w:t>
      </w:r>
      <w:r w:rsidR="009B6DD4" w:rsidRPr="009B6DD4">
        <w:rPr>
          <w:lang w:val="nl-NL"/>
        </w:rPr>
        <w:br/>
      </w:r>
      <w:r w:rsidR="009B6DD4" w:rsidRPr="009B6DD4">
        <w:rPr>
          <w:lang w:val="nl-NL"/>
        </w:rPr>
        <w:lastRenderedPageBreak/>
        <w:t xml:space="preserve">Want de muziek brengt de liefde dichterbij </w:t>
      </w:r>
      <w:r w:rsidR="009B6DD4" w:rsidRPr="009B6DD4">
        <w:rPr>
          <w:lang w:val="nl-NL"/>
        </w:rPr>
        <w:br/>
        <w:t xml:space="preserve">Met jou te dansen vind ik een zaligheid </w:t>
      </w:r>
      <w:r w:rsidR="009B6DD4" w:rsidRPr="009B6DD4">
        <w:rPr>
          <w:lang w:val="nl-NL"/>
        </w:rPr>
        <w:br/>
        <w:t>'k heb maling aan de tijd</w:t>
      </w:r>
      <w:r>
        <w:br/>
      </w:r>
    </w:p>
    <w:p w14:paraId="3245CEB4" w14:textId="3B178D35" w:rsidR="008E3895" w:rsidRDefault="008E3895" w:rsidP="00870269">
      <w:r w:rsidRPr="009B6DD4">
        <w:rPr>
          <w:lang w:val="nl-NL"/>
        </w:rPr>
        <w:t xml:space="preserve">Refrein: </w:t>
      </w:r>
      <w:r w:rsidRPr="009B6DD4">
        <w:rPr>
          <w:lang w:val="nl-NL"/>
        </w:rPr>
        <w:br/>
        <w:t xml:space="preserve">En daarom dans toch de hele nacht met mij </w:t>
      </w:r>
      <w:r w:rsidRPr="009B6DD4">
        <w:rPr>
          <w:lang w:val="nl-NL"/>
        </w:rPr>
        <w:br/>
        <w:t xml:space="preserve">Als dit een droom is dan droom ik jou erbij </w:t>
      </w:r>
      <w:r w:rsidRPr="009B6DD4">
        <w:rPr>
          <w:lang w:val="nl-NL"/>
        </w:rPr>
        <w:br/>
        <w:t xml:space="preserve">En voor de zon komt heb jij al lang gezegd </w:t>
      </w:r>
      <w:r w:rsidRPr="009B6DD4">
        <w:rPr>
          <w:lang w:val="nl-NL"/>
        </w:rPr>
        <w:br/>
        <w:t xml:space="preserve">Die droom van jou is niet zo slecht </w:t>
      </w:r>
      <w:r w:rsidRPr="009B6DD4">
        <w:rPr>
          <w:lang w:val="nl-NL"/>
        </w:rPr>
        <w:br/>
        <w:t xml:space="preserve">Ja, die droom van jou en mij is echt </w:t>
      </w:r>
      <w:r w:rsidRPr="009B6DD4">
        <w:rPr>
          <w:lang w:val="nl-NL"/>
        </w:rPr>
        <w:br/>
      </w:r>
      <w:r w:rsidRPr="009B6DD4">
        <w:rPr>
          <w:lang w:val="nl-NL"/>
        </w:rPr>
        <w:br/>
      </w:r>
    </w:p>
    <w:p w14:paraId="087DF87B" w14:textId="01C99CA7" w:rsidR="006D48B8" w:rsidRDefault="006D48B8">
      <w:pPr>
        <w:ind w:left="0" w:right="0"/>
      </w:pPr>
      <w:r>
        <w:br w:type="page"/>
      </w:r>
    </w:p>
    <w:p w14:paraId="2E8B562F" w14:textId="77777777" w:rsidR="00422AE8" w:rsidRPr="00422AE8" w:rsidRDefault="00422AE8" w:rsidP="00422AE8"/>
    <w:p w14:paraId="57670F27" w14:textId="120941B5" w:rsidR="001B0ECC" w:rsidRDefault="00422AE8" w:rsidP="00B5491A">
      <w:pPr>
        <w:pStyle w:val="Kop1"/>
      </w:pPr>
      <w:bookmarkStart w:id="4" w:name="_Toc219804212"/>
      <w:r>
        <w:t>Daar is het water</w:t>
      </w:r>
      <w:bookmarkEnd w:id="4"/>
      <w:r w:rsidR="00860ACA">
        <w:t xml:space="preserve"> </w:t>
      </w:r>
    </w:p>
    <w:p w14:paraId="11789EB6" w14:textId="77777777" w:rsidR="001B0ECC" w:rsidRPr="0092541F" w:rsidRDefault="001B0ECC" w:rsidP="001B0ECC">
      <w:pPr>
        <w:rPr>
          <w:rStyle w:val="Intensievebenadrukking"/>
          <w:b w:val="0"/>
          <w:bCs w:val="0"/>
          <w:i w:val="0"/>
          <w:iCs w:val="0"/>
          <w:color w:val="auto"/>
        </w:rPr>
      </w:pPr>
      <w:r>
        <w:br/>
      </w:r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Opa,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kijk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ik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vond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op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zolder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Een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foto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van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een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oude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boot</w:t>
      </w:r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  <w:t xml:space="preserve">Is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dat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nog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van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voor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de polder Van die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oude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vissersvloot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  <w:t xml:space="preserve">‘k Heb nu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weer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een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heel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klein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stukkie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Van die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goeie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ouwe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tijd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Jochie, </w:t>
      </w:r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dat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is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een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gelukkie ‘k Was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dat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prentje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jaren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kwijt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</w:r>
    </w:p>
    <w:p w14:paraId="5B6D5B19" w14:textId="77777777" w:rsidR="001B0ECC" w:rsidRPr="0092541F" w:rsidRDefault="001B0ECC" w:rsidP="001B0ECC">
      <w:pPr>
        <w:rPr>
          <w:rStyle w:val="Intensievebenadrukking"/>
          <w:b w:val="0"/>
          <w:bCs w:val="0"/>
          <w:i w:val="0"/>
          <w:iCs w:val="0"/>
          <w:color w:val="auto"/>
        </w:rPr>
      </w:pPr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Daar is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het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water,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daar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is de haven </w:t>
      </w:r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Waar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je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altijd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horen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kon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We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gaan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aan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boord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  <w:t xml:space="preserve">De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voerman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laat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er nu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paarden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draven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En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aan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de horizon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ligt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Emmeloord</w:t>
      </w:r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  <w:t xml:space="preserve">Eens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ging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de zee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hier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tekeer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Maar die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tijd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komt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niet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weer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  <w:t xml:space="preserve">Zuiderzee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heet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nu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IJsselmeer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Een tractor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gaat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er nu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greppels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graven</w:t>
      </w:r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  <w:t xml:space="preserve">‘k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Zie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tot de horizon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geen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schepen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meer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.</w:t>
      </w:r>
    </w:p>
    <w:p w14:paraId="0D4CA3A7" w14:textId="77777777" w:rsidR="001B0ECC" w:rsidRPr="0092541F" w:rsidRDefault="001B0ECC" w:rsidP="001B0ECC">
      <w:pPr>
        <w:rPr>
          <w:rStyle w:val="Intensievebenadrukking"/>
          <w:b w:val="0"/>
          <w:bCs w:val="0"/>
          <w:i w:val="0"/>
          <w:iCs w:val="0"/>
          <w:color w:val="auto"/>
        </w:rPr>
      </w:pPr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Kijk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die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jongeman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ben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ikke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Ja,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ikke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was de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kapitein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  <w:t xml:space="preserve">Hiero,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die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grote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dikke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Ja,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dat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moet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Malle Japie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zijn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  <w:t xml:space="preserve">Opa,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die blonde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jongen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Vooraan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bij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de fokkeschoot</w:t>
      </w:r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</w:r>
      <w:r w:rsidRPr="0092541F">
        <w:rPr>
          <w:rStyle w:val="Intensievebenadrukking"/>
          <w:b w:val="0"/>
          <w:bCs w:val="0"/>
          <w:i w:val="0"/>
          <w:iCs w:val="0"/>
          <w:color w:val="auto"/>
        </w:rPr>
        <w:lastRenderedPageBreak/>
        <w:t xml:space="preserve">Opa,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zeg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nou wat, die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jongen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… Is je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ome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, die is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dood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</w:r>
    </w:p>
    <w:p w14:paraId="502F01C7" w14:textId="77777777" w:rsidR="001B0ECC" w:rsidRPr="0092541F" w:rsidRDefault="001B0ECC" w:rsidP="001B0ECC">
      <w:pPr>
        <w:rPr>
          <w:rStyle w:val="Intensievebenadrukking"/>
          <w:b w:val="0"/>
          <w:bCs w:val="0"/>
          <w:i w:val="0"/>
          <w:iCs w:val="0"/>
          <w:color w:val="auto"/>
        </w:rPr>
      </w:pPr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In ’t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diepe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water,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ver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van de haven In die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novembernacht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,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voor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twintig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jaar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  <w:t xml:space="preserve">Door ’t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brakke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water is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hij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begraven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Als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ik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nog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even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wacht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zien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wij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elkaar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Toen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ging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de zee zo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tekeer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In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een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razend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verweer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Ongestraft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slaat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niemand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haar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neer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Nu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jaren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later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hier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paarden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draven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Zie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ik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de hand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macht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van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onze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Heer</w:t>
      </w:r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</w:r>
    </w:p>
    <w:p w14:paraId="36640D67" w14:textId="77777777" w:rsidR="001B0ECC" w:rsidRPr="0092541F" w:rsidRDefault="001B0ECC" w:rsidP="001B0ECC">
      <w:pPr>
        <w:rPr>
          <w:rStyle w:val="Intensievebenadrukking"/>
          <w:b w:val="0"/>
          <w:bCs w:val="0"/>
          <w:i w:val="0"/>
          <w:iCs w:val="0"/>
          <w:color w:val="auto"/>
        </w:rPr>
      </w:pP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Waar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is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het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water,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waar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is de haven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Waar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je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altijd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horen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kon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: </w:t>
      </w:r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  <w:t xml:space="preserve">We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gaan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aan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boord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  <w:t xml:space="preserve">De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voerman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laat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er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zijn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paarden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draven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En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aan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de horizon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ligt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Emmeloord</w:t>
      </w:r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  <w:t xml:space="preserve">Eens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ging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de zee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hier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tekeer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Maar die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tijd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komt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niet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weer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  <w:t xml:space="preserve">’t Water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ligt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nu achter de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dijk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/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Waar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eens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de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golven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het land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bedolven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golft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nu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een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halmenzee, de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oogst</w:t>
      </w:r>
      <w:proofErr w:type="spellEnd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 xml:space="preserve"> is </w:t>
      </w:r>
      <w:proofErr w:type="spellStart"/>
      <w:r w:rsidRPr="0092541F">
        <w:rPr>
          <w:rStyle w:val="Intensievebenadrukking"/>
          <w:b w:val="0"/>
          <w:bCs w:val="0"/>
          <w:i w:val="0"/>
          <w:iCs w:val="0"/>
          <w:color w:val="auto"/>
        </w:rPr>
        <w:t>rijk</w:t>
      </w:r>
      <w:proofErr w:type="spellEnd"/>
    </w:p>
    <w:p w14:paraId="376307A7" w14:textId="77777777" w:rsidR="001B0ECC" w:rsidRPr="0092541F" w:rsidRDefault="001B0ECC" w:rsidP="001B0ECC">
      <w:pPr>
        <w:rPr>
          <w:rStyle w:val="Intensievebenadrukking"/>
          <w:b w:val="0"/>
          <w:bCs w:val="0"/>
          <w:i w:val="0"/>
          <w:iCs w:val="0"/>
          <w:color w:val="auto"/>
        </w:rPr>
      </w:pPr>
      <w:r w:rsidRPr="0092541F">
        <w:rPr>
          <w:rStyle w:val="Intensievebenadrukking"/>
          <w:b w:val="0"/>
          <w:bCs w:val="0"/>
          <w:i w:val="0"/>
          <w:iCs w:val="0"/>
          <w:color w:val="auto"/>
        </w:rPr>
        <w:br w:type="page"/>
      </w:r>
    </w:p>
    <w:p w14:paraId="30282B0D" w14:textId="22D2CE10" w:rsidR="0062106C" w:rsidRDefault="005B1346" w:rsidP="00B5491A">
      <w:pPr>
        <w:pStyle w:val="Kop1"/>
      </w:pPr>
      <w:bookmarkStart w:id="5" w:name="_Toc219804213"/>
      <w:r>
        <w:lastRenderedPageBreak/>
        <w:t>H</w:t>
      </w:r>
      <w:r w:rsidR="00860ACA">
        <w:t xml:space="preserve">ou je </w:t>
      </w:r>
      <w:r w:rsidR="001B0ECC">
        <w:t>echt nog van mij</w:t>
      </w:r>
      <w:bookmarkEnd w:id="5"/>
      <w:r w:rsidR="0062106C">
        <w:t xml:space="preserve"> </w:t>
      </w:r>
    </w:p>
    <w:p w14:paraId="4DE6EA17" w14:textId="77777777" w:rsidR="0062106C" w:rsidRPr="00CD4CE7" w:rsidRDefault="0062106C" w:rsidP="0062106C">
      <w:r>
        <w:br/>
      </w:r>
      <w:proofErr w:type="spellStart"/>
      <w:r w:rsidRPr="00CD4CE7">
        <w:t>Vergeten</w:t>
      </w:r>
      <w:proofErr w:type="spellEnd"/>
      <w:r w:rsidRPr="00CD4CE7">
        <w:t xml:space="preserve">, hoe </w:t>
      </w:r>
      <w:proofErr w:type="spellStart"/>
      <w:r w:rsidRPr="00CD4CE7">
        <w:t>zou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</w:t>
      </w:r>
      <w:proofErr w:type="spellStart"/>
      <w:r w:rsidRPr="00CD4CE7">
        <w:t>kunnen</w:t>
      </w:r>
      <w:proofErr w:type="spellEnd"/>
      <w:r w:rsidRPr="00CD4CE7">
        <w:t xml:space="preserve"> </w:t>
      </w:r>
      <w:proofErr w:type="spellStart"/>
      <w:r w:rsidRPr="00CD4CE7">
        <w:t>vergeten</w:t>
      </w:r>
      <w:proofErr w:type="spellEnd"/>
      <w:r w:rsidRPr="00CD4CE7">
        <w:t xml:space="preserve"> </w:t>
      </w:r>
      <w:r>
        <w:br/>
      </w:r>
      <w:r w:rsidRPr="00CD4CE7">
        <w:t xml:space="preserve">De </w:t>
      </w:r>
      <w:proofErr w:type="spellStart"/>
      <w:r w:rsidRPr="00CD4CE7">
        <w:t>jaren</w:t>
      </w:r>
      <w:proofErr w:type="spellEnd"/>
      <w:r w:rsidRPr="00CD4CE7">
        <w:t xml:space="preserve"> </w:t>
      </w:r>
      <w:proofErr w:type="spellStart"/>
      <w:r w:rsidRPr="00CD4CE7">
        <w:t>zijn</w:t>
      </w:r>
      <w:proofErr w:type="spellEnd"/>
      <w:r w:rsidRPr="00CD4CE7">
        <w:t xml:space="preserve"> </w:t>
      </w:r>
      <w:proofErr w:type="spellStart"/>
      <w:r w:rsidRPr="00CD4CE7">
        <w:t>voorbij</w:t>
      </w:r>
      <w:proofErr w:type="spellEnd"/>
      <w:r w:rsidRPr="00CD4CE7">
        <w:t xml:space="preserve"> </w:t>
      </w:r>
      <w:proofErr w:type="spellStart"/>
      <w:r w:rsidRPr="00CD4CE7">
        <w:t>gegleden</w:t>
      </w:r>
      <w:proofErr w:type="spellEnd"/>
      <w:r w:rsidRPr="00CD4CE7">
        <w:t xml:space="preserve"> </w:t>
      </w:r>
      <w:r>
        <w:br/>
      </w:r>
      <w:proofErr w:type="spellStart"/>
      <w:r w:rsidRPr="00CD4CE7">
        <w:t>Voorgoed</w:t>
      </w:r>
      <w:proofErr w:type="spellEnd"/>
      <w:r w:rsidRPr="00CD4CE7">
        <w:t xml:space="preserve"> </w:t>
      </w:r>
      <w:proofErr w:type="spellStart"/>
      <w:r w:rsidRPr="00CD4CE7">
        <w:t>verdwenen</w:t>
      </w:r>
      <w:proofErr w:type="spellEnd"/>
      <w:r w:rsidRPr="00CD4CE7">
        <w:t xml:space="preserve"> in de </w:t>
      </w:r>
      <w:proofErr w:type="spellStart"/>
      <w:r w:rsidRPr="00CD4CE7">
        <w:t>tijd</w:t>
      </w:r>
      <w:proofErr w:type="spellEnd"/>
      <w:r w:rsidRPr="00CD4CE7">
        <w:t xml:space="preserve"> </w:t>
      </w:r>
      <w:r>
        <w:br/>
      </w:r>
      <w:r w:rsidRPr="00CD4CE7">
        <w:t xml:space="preserve">En </w:t>
      </w:r>
      <w:proofErr w:type="spellStart"/>
      <w:r w:rsidRPr="00CD4CE7">
        <w:t>dromen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zal</w:t>
      </w:r>
      <w:proofErr w:type="spellEnd"/>
      <w:r w:rsidRPr="00CD4CE7">
        <w:t xml:space="preserve"> </w:t>
      </w:r>
      <w:proofErr w:type="spellStart"/>
      <w:r w:rsidRPr="00CD4CE7">
        <w:t>wel</w:t>
      </w:r>
      <w:proofErr w:type="spellEnd"/>
      <w:r w:rsidRPr="00CD4CE7">
        <w:t xml:space="preserve"> </w:t>
      </w:r>
      <w:proofErr w:type="spellStart"/>
      <w:r w:rsidRPr="00CD4CE7">
        <w:t>altijd</w:t>
      </w:r>
      <w:proofErr w:type="spellEnd"/>
      <w:r w:rsidRPr="00CD4CE7">
        <w:t xml:space="preserve"> </w:t>
      </w:r>
      <w:proofErr w:type="spellStart"/>
      <w:r w:rsidRPr="00CD4CE7">
        <w:t>blijven</w:t>
      </w:r>
      <w:proofErr w:type="spellEnd"/>
      <w:r w:rsidRPr="00CD4CE7">
        <w:t xml:space="preserve"> </w:t>
      </w:r>
      <w:proofErr w:type="spellStart"/>
      <w:r w:rsidRPr="00CD4CE7">
        <w:t>dromen</w:t>
      </w:r>
      <w:proofErr w:type="spellEnd"/>
      <w:r w:rsidRPr="00CD4CE7">
        <w:t xml:space="preserve"> </w:t>
      </w:r>
      <w:r>
        <w:br/>
      </w:r>
      <w:r w:rsidRPr="00CD4CE7">
        <w:t xml:space="preserve">Je </w:t>
      </w:r>
      <w:proofErr w:type="spellStart"/>
      <w:r w:rsidRPr="00CD4CE7">
        <w:t>hebt</w:t>
      </w:r>
      <w:proofErr w:type="spellEnd"/>
      <w:r w:rsidRPr="00CD4CE7">
        <w:t xml:space="preserve"> me alle hoop </w:t>
      </w:r>
      <w:proofErr w:type="spellStart"/>
      <w:r w:rsidRPr="00CD4CE7">
        <w:t>ontnomen</w:t>
      </w:r>
      <w:proofErr w:type="spellEnd"/>
      <w:r w:rsidRPr="00CD4CE7">
        <w:t xml:space="preserve">, 't Is </w:t>
      </w:r>
      <w:proofErr w:type="spellStart"/>
      <w:r w:rsidRPr="00CD4CE7">
        <w:t>gewoon</w:t>
      </w:r>
      <w:proofErr w:type="spellEnd"/>
      <w:r w:rsidRPr="00CD4CE7">
        <w:t xml:space="preserve"> </w:t>
      </w:r>
      <w:proofErr w:type="spellStart"/>
      <w:r w:rsidRPr="00CD4CE7">
        <w:t>verleden</w:t>
      </w:r>
      <w:proofErr w:type="spellEnd"/>
      <w:r w:rsidRPr="00CD4CE7">
        <w:t xml:space="preserve"> </w:t>
      </w:r>
      <w:proofErr w:type="spellStart"/>
      <w:r w:rsidRPr="00CD4CE7">
        <w:t>tijd</w:t>
      </w:r>
      <w:proofErr w:type="spellEnd"/>
      <w:r w:rsidRPr="00CD4CE7">
        <w:t xml:space="preserve">. </w:t>
      </w:r>
      <w:proofErr w:type="spellStart"/>
      <w:r w:rsidRPr="00CD4CE7">
        <w:t>Oeoeoe</w:t>
      </w:r>
      <w:proofErr w:type="spellEnd"/>
    </w:p>
    <w:p w14:paraId="2EAF4A60" w14:textId="77777777" w:rsidR="0062106C" w:rsidRPr="00CD4CE7" w:rsidRDefault="0062106C" w:rsidP="0062106C">
      <w:r w:rsidRPr="00CD4CE7">
        <w:t xml:space="preserve">Maar </w:t>
      </w:r>
      <w:proofErr w:type="spellStart"/>
      <w:r w:rsidRPr="00CD4CE7">
        <w:t>waarom</w:t>
      </w:r>
      <w:proofErr w:type="spellEnd"/>
      <w:r w:rsidRPr="00CD4CE7">
        <w:t xml:space="preserve"> </w:t>
      </w:r>
      <w:proofErr w:type="spellStart"/>
      <w:r w:rsidRPr="00CD4CE7">
        <w:t>fluister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jouw</w:t>
      </w:r>
      <w:proofErr w:type="spellEnd"/>
      <w:r w:rsidRPr="00CD4CE7">
        <w:t xml:space="preserve"> naam </w:t>
      </w:r>
      <w:proofErr w:type="spellStart"/>
      <w:r w:rsidRPr="00CD4CE7">
        <w:t>nog</w:t>
      </w:r>
      <w:proofErr w:type="spellEnd"/>
      <w:r w:rsidRPr="00CD4CE7">
        <w:t xml:space="preserve"> </w:t>
      </w:r>
      <w:r>
        <w:br/>
      </w:r>
      <w:r w:rsidRPr="00CD4CE7">
        <w:t xml:space="preserve">Hoor </w:t>
      </w:r>
      <w:proofErr w:type="spellStart"/>
      <w:r w:rsidRPr="00CD4CE7">
        <w:t>ik</w:t>
      </w:r>
      <w:proofErr w:type="spellEnd"/>
      <w:r w:rsidRPr="00CD4CE7">
        <w:t xml:space="preserve"> steeds je stem </w:t>
      </w:r>
      <w:r>
        <w:br/>
      </w:r>
      <w:r w:rsidRPr="00CD4CE7">
        <w:t xml:space="preserve">Ik </w:t>
      </w:r>
      <w:proofErr w:type="spellStart"/>
      <w:r w:rsidRPr="00CD4CE7">
        <w:t>zie</w:t>
      </w:r>
      <w:proofErr w:type="spellEnd"/>
      <w:r w:rsidRPr="00CD4CE7">
        <w:t xml:space="preserve"> je </w:t>
      </w:r>
      <w:proofErr w:type="spellStart"/>
      <w:r w:rsidRPr="00CD4CE7">
        <w:t>levensgroot</w:t>
      </w:r>
      <w:proofErr w:type="spellEnd"/>
      <w:r w:rsidRPr="00CD4CE7">
        <w:t xml:space="preserve"> </w:t>
      </w:r>
      <w:proofErr w:type="spellStart"/>
      <w:r w:rsidRPr="00CD4CE7">
        <w:t>hier</w:t>
      </w:r>
      <w:proofErr w:type="spellEnd"/>
      <w:r w:rsidRPr="00CD4CE7">
        <w:t xml:space="preserve"> </w:t>
      </w:r>
      <w:proofErr w:type="spellStart"/>
      <w:r w:rsidRPr="00CD4CE7">
        <w:t>staan</w:t>
      </w:r>
      <w:proofErr w:type="spellEnd"/>
      <w:r w:rsidRPr="00CD4CE7">
        <w:t xml:space="preserve"> </w:t>
      </w:r>
      <w:proofErr w:type="spellStart"/>
      <w:r w:rsidRPr="00CD4CE7">
        <w:t>nog</w:t>
      </w:r>
      <w:proofErr w:type="spellEnd"/>
      <w:r w:rsidRPr="00CD4CE7">
        <w:t xml:space="preserve"> </w:t>
      </w:r>
      <w:r>
        <w:br/>
      </w:r>
      <w:proofErr w:type="spellStart"/>
      <w:r w:rsidRPr="00CD4CE7">
        <w:t>omdat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niets</w:t>
      </w:r>
      <w:proofErr w:type="spellEnd"/>
      <w:r w:rsidRPr="00CD4CE7">
        <w:t xml:space="preserve"> </w:t>
      </w:r>
      <w:proofErr w:type="spellStart"/>
      <w:r w:rsidRPr="00CD4CE7">
        <w:t>vergeten</w:t>
      </w:r>
      <w:proofErr w:type="spellEnd"/>
      <w:r w:rsidRPr="00CD4CE7">
        <w:t xml:space="preserve"> ben </w:t>
      </w:r>
      <w:r>
        <w:br/>
      </w:r>
      <w:r w:rsidRPr="00CD4CE7">
        <w:t xml:space="preserve">En </w:t>
      </w:r>
      <w:proofErr w:type="spellStart"/>
      <w:r w:rsidRPr="00CD4CE7">
        <w:t>waarom</w:t>
      </w:r>
      <w:proofErr w:type="spellEnd"/>
      <w:r w:rsidRPr="00CD4CE7">
        <w:t xml:space="preserve"> </w:t>
      </w:r>
      <w:proofErr w:type="spellStart"/>
      <w:r w:rsidRPr="00CD4CE7">
        <w:t>ruik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steeds </w:t>
      </w:r>
      <w:proofErr w:type="spellStart"/>
      <w:r w:rsidRPr="00CD4CE7">
        <w:t>jouw</w:t>
      </w:r>
      <w:proofErr w:type="spellEnd"/>
      <w:r w:rsidRPr="00CD4CE7">
        <w:t xml:space="preserve"> </w:t>
      </w:r>
      <w:proofErr w:type="spellStart"/>
      <w:r w:rsidRPr="00CD4CE7">
        <w:t>geur</w:t>
      </w:r>
      <w:proofErr w:type="spellEnd"/>
      <w:r w:rsidRPr="00CD4CE7">
        <w:t xml:space="preserve"> </w:t>
      </w:r>
      <w:proofErr w:type="spellStart"/>
      <w:r w:rsidRPr="00CD4CE7">
        <w:t>nog</w:t>
      </w:r>
      <w:proofErr w:type="spellEnd"/>
      <w:r w:rsidRPr="00CD4CE7">
        <w:t xml:space="preserve"> </w:t>
      </w:r>
      <w:r>
        <w:br/>
      </w:r>
      <w:r w:rsidRPr="00CD4CE7">
        <w:t xml:space="preserve">Of je </w:t>
      </w:r>
      <w:proofErr w:type="spellStart"/>
      <w:r w:rsidRPr="00CD4CE7">
        <w:t>bij</w:t>
      </w:r>
      <w:proofErr w:type="spellEnd"/>
      <w:r w:rsidRPr="00CD4CE7">
        <w:t xml:space="preserve"> me bent,</w:t>
      </w:r>
      <w:r>
        <w:br/>
      </w:r>
      <w:r w:rsidRPr="00CD4CE7">
        <w:t xml:space="preserve">Wat is </w:t>
      </w:r>
      <w:proofErr w:type="spellStart"/>
      <w:r w:rsidRPr="00CD4CE7">
        <w:t>hier</w:t>
      </w:r>
      <w:proofErr w:type="spellEnd"/>
      <w:r w:rsidRPr="00CD4CE7">
        <w:t xml:space="preserve"> </w:t>
      </w:r>
      <w:proofErr w:type="spellStart"/>
      <w:r w:rsidRPr="00CD4CE7">
        <w:t>toen</w:t>
      </w:r>
      <w:proofErr w:type="spellEnd"/>
      <w:r w:rsidRPr="00CD4CE7">
        <w:t xml:space="preserve"> met </w:t>
      </w:r>
      <w:proofErr w:type="spellStart"/>
      <w:r w:rsidRPr="00CD4CE7">
        <w:t>mij</w:t>
      </w:r>
      <w:proofErr w:type="spellEnd"/>
      <w:r w:rsidRPr="00CD4CE7">
        <w:t xml:space="preserve"> </w:t>
      </w:r>
      <w:proofErr w:type="spellStart"/>
      <w:r w:rsidRPr="00CD4CE7">
        <w:t>gebeurd</w:t>
      </w:r>
      <w:proofErr w:type="spellEnd"/>
      <w:r w:rsidRPr="00CD4CE7">
        <w:t xml:space="preserve"> </w:t>
      </w:r>
      <w:proofErr w:type="spellStart"/>
      <w:r w:rsidRPr="00CD4CE7">
        <w:t>toch</w:t>
      </w:r>
      <w:proofErr w:type="spellEnd"/>
      <w:r w:rsidRPr="00CD4CE7">
        <w:t xml:space="preserve"> </w:t>
      </w:r>
      <w:r>
        <w:br/>
      </w:r>
      <w:r w:rsidRPr="00CD4CE7">
        <w:t xml:space="preserve">Ach had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maar nooit </w:t>
      </w:r>
      <w:proofErr w:type="spellStart"/>
      <w:r w:rsidRPr="00CD4CE7">
        <w:t>gekend</w:t>
      </w:r>
      <w:proofErr w:type="spellEnd"/>
      <w:r w:rsidRPr="00CD4CE7">
        <w:t xml:space="preserve">! </w:t>
      </w:r>
    </w:p>
    <w:p w14:paraId="15C50C6F" w14:textId="77777777" w:rsidR="0062106C" w:rsidRPr="00CD4CE7" w:rsidRDefault="0062106C" w:rsidP="0062106C"/>
    <w:p w14:paraId="437AC3B5" w14:textId="77777777" w:rsidR="0062106C" w:rsidRPr="00CD4CE7" w:rsidRDefault="0062106C" w:rsidP="0062106C">
      <w:proofErr w:type="spellStart"/>
      <w:r w:rsidRPr="00CD4CE7">
        <w:t>M'n</w:t>
      </w:r>
      <w:proofErr w:type="spellEnd"/>
      <w:r w:rsidRPr="00CD4CE7">
        <w:t xml:space="preserve"> </w:t>
      </w:r>
      <w:proofErr w:type="spellStart"/>
      <w:r w:rsidRPr="00CD4CE7">
        <w:t>leven</w:t>
      </w:r>
      <w:proofErr w:type="spellEnd"/>
      <w:r w:rsidRPr="00CD4CE7">
        <w:t xml:space="preserve"> 't </w:t>
      </w:r>
      <w:proofErr w:type="spellStart"/>
      <w:r w:rsidRPr="00CD4CE7">
        <w:t>gaat</w:t>
      </w:r>
      <w:proofErr w:type="spellEnd"/>
      <w:r w:rsidRPr="00CD4CE7">
        <w:t xml:space="preserve"> </w:t>
      </w:r>
      <w:proofErr w:type="spellStart"/>
      <w:r w:rsidRPr="00CD4CE7">
        <w:t>gewoon</w:t>
      </w:r>
      <w:proofErr w:type="spellEnd"/>
      <w:r w:rsidRPr="00CD4CE7">
        <w:t xml:space="preserve"> </w:t>
      </w:r>
      <w:proofErr w:type="spellStart"/>
      <w:r w:rsidRPr="00CD4CE7">
        <w:t>z'n</w:t>
      </w:r>
      <w:proofErr w:type="spellEnd"/>
      <w:r w:rsidRPr="00CD4CE7">
        <w:t xml:space="preserve"> gang, </w:t>
      </w:r>
      <w:proofErr w:type="spellStart"/>
      <w:r w:rsidRPr="00CD4CE7">
        <w:t>m'n</w:t>
      </w:r>
      <w:proofErr w:type="spellEnd"/>
      <w:r w:rsidRPr="00CD4CE7">
        <w:t xml:space="preserve"> </w:t>
      </w:r>
      <w:proofErr w:type="spellStart"/>
      <w:r w:rsidRPr="00CD4CE7">
        <w:t>leven</w:t>
      </w:r>
      <w:proofErr w:type="spellEnd"/>
      <w:r w:rsidRPr="00CD4CE7">
        <w:t xml:space="preserve"> </w:t>
      </w:r>
      <w:r>
        <w:br/>
      </w:r>
      <w:r w:rsidRPr="00CD4CE7">
        <w:t xml:space="preserve">Maar </w:t>
      </w:r>
      <w:proofErr w:type="spellStart"/>
      <w:r w:rsidRPr="00CD4CE7">
        <w:t>soms</w:t>
      </w:r>
      <w:proofErr w:type="spellEnd"/>
      <w:r w:rsidRPr="00CD4CE7">
        <w:t xml:space="preserve"> </w:t>
      </w:r>
      <w:proofErr w:type="spellStart"/>
      <w:r w:rsidRPr="00CD4CE7">
        <w:t>verlang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toch</w:t>
      </w:r>
      <w:proofErr w:type="spellEnd"/>
      <w:r w:rsidRPr="00CD4CE7">
        <w:t xml:space="preserve"> heel even, </w:t>
      </w:r>
      <w:proofErr w:type="spellStart"/>
      <w:r w:rsidRPr="00CD4CE7">
        <w:t>verlang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even </w:t>
      </w:r>
      <w:proofErr w:type="spellStart"/>
      <w:r w:rsidRPr="00CD4CE7">
        <w:t>weer</w:t>
      </w:r>
      <w:proofErr w:type="spellEnd"/>
      <w:r w:rsidRPr="00CD4CE7">
        <w:t xml:space="preserve"> </w:t>
      </w:r>
      <w:r>
        <w:br/>
      </w:r>
      <w:proofErr w:type="spellStart"/>
      <w:r>
        <w:t>n</w:t>
      </w:r>
      <w:r w:rsidRPr="00CD4CE7">
        <w:t>aar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</w:t>
      </w:r>
      <w:r>
        <w:br/>
      </w:r>
      <w:proofErr w:type="spellStart"/>
      <w:r w:rsidRPr="00CD4CE7">
        <w:t>Verloren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heb</w:t>
      </w:r>
      <w:proofErr w:type="spellEnd"/>
      <w:r w:rsidRPr="00CD4CE7">
        <w:t xml:space="preserve"> de </w:t>
      </w:r>
      <w:proofErr w:type="spellStart"/>
      <w:r w:rsidRPr="00CD4CE7">
        <w:t>moed</w:t>
      </w:r>
      <w:proofErr w:type="spellEnd"/>
      <w:r w:rsidRPr="00CD4CE7">
        <w:t xml:space="preserve"> </w:t>
      </w:r>
      <w:proofErr w:type="spellStart"/>
      <w:r w:rsidRPr="00CD4CE7">
        <w:t>allang</w:t>
      </w:r>
      <w:proofErr w:type="spellEnd"/>
      <w:r w:rsidRPr="00CD4CE7">
        <w:t xml:space="preserve"> </w:t>
      </w:r>
      <w:proofErr w:type="spellStart"/>
      <w:r w:rsidRPr="00CD4CE7">
        <w:t>verloren</w:t>
      </w:r>
      <w:proofErr w:type="spellEnd"/>
      <w:r w:rsidRPr="00CD4CE7">
        <w:t xml:space="preserve">, </w:t>
      </w:r>
      <w:r>
        <w:br/>
      </w:r>
      <w:r w:rsidRPr="00CD4CE7">
        <w:t xml:space="preserve">We </w:t>
      </w:r>
      <w:proofErr w:type="spellStart"/>
      <w:r w:rsidRPr="00CD4CE7">
        <w:t>wisten</w:t>
      </w:r>
      <w:proofErr w:type="spellEnd"/>
      <w:r w:rsidRPr="00CD4CE7">
        <w:t xml:space="preserve"> </w:t>
      </w:r>
      <w:proofErr w:type="spellStart"/>
      <w:r w:rsidRPr="00CD4CE7">
        <w:t>beiden</w:t>
      </w:r>
      <w:proofErr w:type="spellEnd"/>
      <w:r w:rsidRPr="00CD4CE7">
        <w:t xml:space="preserve"> van </w:t>
      </w:r>
      <w:proofErr w:type="spellStart"/>
      <w:r w:rsidRPr="00CD4CE7">
        <w:t>tevoren</w:t>
      </w:r>
      <w:proofErr w:type="spellEnd"/>
      <w:r w:rsidRPr="00CD4CE7">
        <w:t xml:space="preserve">, </w:t>
      </w:r>
      <w:proofErr w:type="spellStart"/>
      <w:r w:rsidRPr="00CD4CE7">
        <w:t>dat</w:t>
      </w:r>
      <w:proofErr w:type="spellEnd"/>
      <w:r w:rsidRPr="00CD4CE7">
        <w:t xml:space="preserve"> </w:t>
      </w:r>
      <w:proofErr w:type="spellStart"/>
      <w:r w:rsidRPr="00CD4CE7">
        <w:t>dit</w:t>
      </w:r>
      <w:proofErr w:type="spellEnd"/>
      <w:r w:rsidRPr="00CD4CE7">
        <w:t xml:space="preserve"> </w:t>
      </w:r>
      <w:proofErr w:type="spellStart"/>
      <w:r w:rsidRPr="00CD4CE7">
        <w:t>niet</w:t>
      </w:r>
      <w:proofErr w:type="spellEnd"/>
      <w:r w:rsidRPr="00CD4CE7">
        <w:t xml:space="preserve"> </w:t>
      </w:r>
      <w:proofErr w:type="spellStart"/>
      <w:r w:rsidRPr="00CD4CE7">
        <w:t>eeuwig</w:t>
      </w:r>
      <w:proofErr w:type="spellEnd"/>
      <w:r w:rsidRPr="00CD4CE7">
        <w:t xml:space="preserve"> </w:t>
      </w:r>
      <w:proofErr w:type="spellStart"/>
      <w:r w:rsidRPr="00CD4CE7">
        <w:t>duren</w:t>
      </w:r>
      <w:proofErr w:type="spellEnd"/>
      <w:r w:rsidRPr="00CD4CE7">
        <w:t xml:space="preserve"> </w:t>
      </w:r>
      <w:proofErr w:type="spellStart"/>
      <w:r w:rsidRPr="00CD4CE7">
        <w:t>zou</w:t>
      </w:r>
      <w:proofErr w:type="spellEnd"/>
      <w:r w:rsidRPr="00CD4CE7">
        <w:t xml:space="preserve">. </w:t>
      </w:r>
      <w:proofErr w:type="spellStart"/>
      <w:r w:rsidRPr="00CD4CE7">
        <w:t>Oeoeoe</w:t>
      </w:r>
      <w:proofErr w:type="spellEnd"/>
    </w:p>
    <w:p w14:paraId="57B2D83C" w14:textId="77777777" w:rsidR="0062106C" w:rsidRDefault="0062106C" w:rsidP="0062106C">
      <w:r w:rsidRPr="00CD4CE7">
        <w:t xml:space="preserve">Maar </w:t>
      </w:r>
      <w:proofErr w:type="spellStart"/>
      <w:r w:rsidRPr="00CD4CE7">
        <w:t>waarom</w:t>
      </w:r>
      <w:proofErr w:type="spellEnd"/>
      <w:r w:rsidRPr="00CD4CE7">
        <w:t xml:space="preserve"> </w:t>
      </w:r>
      <w:proofErr w:type="spellStart"/>
      <w:r w:rsidRPr="00CD4CE7">
        <w:t>fluister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jouw</w:t>
      </w:r>
      <w:proofErr w:type="spellEnd"/>
      <w:r w:rsidRPr="00CD4CE7">
        <w:t xml:space="preserve"> naam </w:t>
      </w:r>
      <w:proofErr w:type="spellStart"/>
      <w:r w:rsidRPr="00CD4CE7">
        <w:t>nog</w:t>
      </w:r>
      <w:proofErr w:type="spellEnd"/>
      <w:r w:rsidRPr="00CD4CE7">
        <w:t xml:space="preserve"> </w:t>
      </w:r>
      <w:r>
        <w:br/>
      </w:r>
      <w:r w:rsidRPr="00CD4CE7">
        <w:t xml:space="preserve">Hoor </w:t>
      </w:r>
      <w:proofErr w:type="spellStart"/>
      <w:r w:rsidRPr="00CD4CE7">
        <w:t>ik</w:t>
      </w:r>
      <w:proofErr w:type="spellEnd"/>
      <w:r w:rsidRPr="00CD4CE7">
        <w:t xml:space="preserve"> steeds je stem </w:t>
      </w:r>
      <w:r>
        <w:br/>
      </w:r>
      <w:r w:rsidRPr="00CD4CE7">
        <w:t xml:space="preserve">Ik </w:t>
      </w:r>
      <w:proofErr w:type="spellStart"/>
      <w:r w:rsidRPr="00CD4CE7">
        <w:t>zie</w:t>
      </w:r>
      <w:proofErr w:type="spellEnd"/>
      <w:r w:rsidRPr="00CD4CE7">
        <w:t xml:space="preserve"> je </w:t>
      </w:r>
      <w:proofErr w:type="spellStart"/>
      <w:r w:rsidRPr="00CD4CE7">
        <w:t>levensgroot</w:t>
      </w:r>
      <w:proofErr w:type="spellEnd"/>
      <w:r w:rsidRPr="00CD4CE7">
        <w:t xml:space="preserve"> </w:t>
      </w:r>
      <w:proofErr w:type="spellStart"/>
      <w:r w:rsidRPr="00CD4CE7">
        <w:t>hier</w:t>
      </w:r>
      <w:proofErr w:type="spellEnd"/>
      <w:r w:rsidRPr="00CD4CE7">
        <w:t xml:space="preserve"> </w:t>
      </w:r>
      <w:proofErr w:type="spellStart"/>
      <w:r w:rsidRPr="00CD4CE7">
        <w:t>staan</w:t>
      </w:r>
      <w:proofErr w:type="spellEnd"/>
      <w:r w:rsidRPr="00CD4CE7">
        <w:t xml:space="preserve"> </w:t>
      </w:r>
      <w:proofErr w:type="spellStart"/>
      <w:r w:rsidRPr="00CD4CE7">
        <w:t>nog</w:t>
      </w:r>
      <w:proofErr w:type="spellEnd"/>
      <w:r w:rsidRPr="00CD4CE7">
        <w:t xml:space="preserve"> </w:t>
      </w:r>
      <w:r>
        <w:br/>
      </w:r>
      <w:proofErr w:type="spellStart"/>
      <w:r w:rsidRPr="00CD4CE7">
        <w:lastRenderedPageBreak/>
        <w:t>Omdat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niets</w:t>
      </w:r>
      <w:proofErr w:type="spellEnd"/>
      <w:r w:rsidRPr="00CD4CE7">
        <w:t xml:space="preserve"> </w:t>
      </w:r>
      <w:proofErr w:type="spellStart"/>
      <w:r w:rsidRPr="00CD4CE7">
        <w:t>vergeten</w:t>
      </w:r>
      <w:proofErr w:type="spellEnd"/>
      <w:r w:rsidRPr="00CD4CE7">
        <w:t xml:space="preserve"> ben </w:t>
      </w:r>
      <w:r>
        <w:br/>
      </w:r>
      <w:proofErr w:type="spellStart"/>
      <w:r w:rsidRPr="00CD4CE7">
        <w:t>Waarom</w:t>
      </w:r>
      <w:proofErr w:type="spellEnd"/>
      <w:r w:rsidRPr="00CD4CE7">
        <w:t xml:space="preserve"> </w:t>
      </w:r>
      <w:proofErr w:type="spellStart"/>
      <w:r w:rsidRPr="00CD4CE7">
        <w:t>ruik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steeds </w:t>
      </w:r>
      <w:proofErr w:type="spellStart"/>
      <w:r w:rsidRPr="00CD4CE7">
        <w:t>jouw</w:t>
      </w:r>
      <w:proofErr w:type="spellEnd"/>
      <w:r w:rsidRPr="00CD4CE7">
        <w:t xml:space="preserve"> </w:t>
      </w:r>
      <w:proofErr w:type="spellStart"/>
      <w:r w:rsidRPr="00CD4CE7">
        <w:t>geur</w:t>
      </w:r>
      <w:proofErr w:type="spellEnd"/>
      <w:r w:rsidRPr="00CD4CE7">
        <w:t xml:space="preserve"> </w:t>
      </w:r>
      <w:proofErr w:type="spellStart"/>
      <w:r w:rsidRPr="00CD4CE7">
        <w:t>nog</w:t>
      </w:r>
      <w:proofErr w:type="spellEnd"/>
      <w:r w:rsidRPr="00CD4CE7">
        <w:t xml:space="preserve"> </w:t>
      </w:r>
      <w:r>
        <w:br/>
      </w:r>
      <w:r w:rsidRPr="00CD4CE7">
        <w:t xml:space="preserve">Of je </w:t>
      </w:r>
      <w:proofErr w:type="spellStart"/>
      <w:r w:rsidRPr="00CD4CE7">
        <w:t>bij</w:t>
      </w:r>
      <w:proofErr w:type="spellEnd"/>
      <w:r w:rsidRPr="00CD4CE7">
        <w:t xml:space="preserve"> me bent </w:t>
      </w:r>
      <w:r>
        <w:br/>
      </w:r>
      <w:r w:rsidRPr="00CD4CE7">
        <w:t xml:space="preserve">Wat is </w:t>
      </w:r>
      <w:proofErr w:type="spellStart"/>
      <w:r w:rsidRPr="00CD4CE7">
        <w:t>hier</w:t>
      </w:r>
      <w:proofErr w:type="spellEnd"/>
      <w:r w:rsidRPr="00CD4CE7">
        <w:t xml:space="preserve"> </w:t>
      </w:r>
      <w:proofErr w:type="spellStart"/>
      <w:r w:rsidRPr="00CD4CE7">
        <w:t>toen</w:t>
      </w:r>
      <w:proofErr w:type="spellEnd"/>
      <w:r w:rsidRPr="00CD4CE7">
        <w:t xml:space="preserve"> met </w:t>
      </w:r>
      <w:proofErr w:type="spellStart"/>
      <w:r w:rsidRPr="00CD4CE7">
        <w:t>mij</w:t>
      </w:r>
      <w:proofErr w:type="spellEnd"/>
      <w:r w:rsidRPr="00CD4CE7">
        <w:t xml:space="preserve"> </w:t>
      </w:r>
      <w:proofErr w:type="spellStart"/>
      <w:r w:rsidRPr="00CD4CE7">
        <w:t>gebeurd</w:t>
      </w:r>
      <w:proofErr w:type="spellEnd"/>
      <w:r w:rsidRPr="00CD4CE7">
        <w:t xml:space="preserve"> </w:t>
      </w:r>
      <w:proofErr w:type="spellStart"/>
      <w:r w:rsidRPr="00CD4CE7">
        <w:t>toch</w:t>
      </w:r>
      <w:proofErr w:type="spellEnd"/>
      <w:r w:rsidRPr="00CD4CE7">
        <w:t xml:space="preserve"> </w:t>
      </w:r>
      <w:r>
        <w:br/>
      </w:r>
      <w:r w:rsidRPr="00CD4CE7">
        <w:t xml:space="preserve">Ach had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maar nooit </w:t>
      </w:r>
      <w:proofErr w:type="spellStart"/>
      <w:r w:rsidRPr="00CD4CE7">
        <w:t>gekend</w:t>
      </w:r>
      <w:proofErr w:type="spellEnd"/>
      <w:r w:rsidRPr="00CD4CE7">
        <w:t>!</w:t>
      </w:r>
    </w:p>
    <w:p w14:paraId="031E5BB4" w14:textId="77777777" w:rsidR="0062106C" w:rsidRDefault="0062106C" w:rsidP="0062106C">
      <w:pPr>
        <w:ind w:left="0" w:right="0"/>
      </w:pPr>
      <w:r>
        <w:br w:type="page"/>
      </w:r>
    </w:p>
    <w:p w14:paraId="1A95AAC0" w14:textId="640FA077" w:rsidR="000523F0" w:rsidRDefault="004F41D6" w:rsidP="00B5491A">
      <w:pPr>
        <w:pStyle w:val="Kop1"/>
      </w:pPr>
      <w:bookmarkStart w:id="6" w:name="_Toc219804214"/>
      <w:r>
        <w:lastRenderedPageBreak/>
        <w:t>T</w:t>
      </w:r>
      <w:r w:rsidR="0062106C">
        <w:t>wee motten</w:t>
      </w:r>
      <w:bookmarkEnd w:id="6"/>
      <w:r w:rsidR="000523F0">
        <w:t xml:space="preserve"> </w:t>
      </w:r>
    </w:p>
    <w:p w14:paraId="54CBA21E" w14:textId="77777777" w:rsidR="000523F0" w:rsidRPr="00A022B8" w:rsidRDefault="000523F0" w:rsidP="000523F0">
      <w:r>
        <w:br/>
      </w:r>
      <w:proofErr w:type="spellStart"/>
      <w:r w:rsidRPr="00A022B8">
        <w:t>Zeg</w:t>
      </w:r>
      <w:proofErr w:type="spellEnd"/>
      <w:r w:rsidRPr="00A022B8">
        <w:t xml:space="preserve"> </w:t>
      </w:r>
      <w:proofErr w:type="spellStart"/>
      <w:r w:rsidRPr="00A022B8">
        <w:t>meneer</w:t>
      </w:r>
      <w:proofErr w:type="spellEnd"/>
      <w:r w:rsidRPr="00A022B8">
        <w:t xml:space="preserve"> Cor Stein, neem me </w:t>
      </w:r>
      <w:proofErr w:type="spellStart"/>
      <w:r w:rsidRPr="00A022B8">
        <w:t>niet</w:t>
      </w:r>
      <w:proofErr w:type="spellEnd"/>
      <w:r w:rsidRPr="00A022B8">
        <w:t xml:space="preserve"> </w:t>
      </w:r>
      <w:proofErr w:type="spellStart"/>
      <w:r w:rsidRPr="00A022B8">
        <w:t>kwalijk</w:t>
      </w:r>
      <w:proofErr w:type="spellEnd"/>
      <w:r w:rsidRPr="00A022B8">
        <w:t xml:space="preserve"> </w:t>
      </w:r>
      <w:proofErr w:type="spellStart"/>
      <w:r w:rsidRPr="00A022B8">
        <w:t>dat</w:t>
      </w:r>
      <w:proofErr w:type="spellEnd"/>
      <w:r w:rsidRPr="00A022B8">
        <w:t xml:space="preserve"> </w:t>
      </w:r>
      <w:proofErr w:type="spellStart"/>
      <w:r w:rsidRPr="00A022B8">
        <w:t>ik</w:t>
      </w:r>
      <w:proofErr w:type="spellEnd"/>
      <w:r w:rsidRPr="00A022B8">
        <w:t xml:space="preserve"> even</w:t>
      </w:r>
      <w:r>
        <w:t xml:space="preserve"> </w:t>
      </w:r>
      <w:proofErr w:type="spellStart"/>
      <w:r w:rsidRPr="00A022B8">
        <w:t>onderbreek</w:t>
      </w:r>
      <w:proofErr w:type="spellEnd"/>
      <w:r w:rsidRPr="00A022B8">
        <w:t>, maar</w:t>
      </w:r>
      <w:r w:rsidRPr="00A022B8">
        <w:br/>
        <w:t xml:space="preserve">Zou u </w:t>
      </w:r>
      <w:proofErr w:type="spellStart"/>
      <w:r w:rsidRPr="00A022B8">
        <w:t>mij</w:t>
      </w:r>
      <w:proofErr w:type="spellEnd"/>
      <w:r w:rsidRPr="00A022B8">
        <w:t xml:space="preserve"> </w:t>
      </w:r>
      <w:proofErr w:type="spellStart"/>
      <w:r w:rsidRPr="00A022B8">
        <w:t>misschien</w:t>
      </w:r>
      <w:proofErr w:type="spellEnd"/>
      <w:r w:rsidRPr="00A022B8">
        <w:t xml:space="preserve"> even op </w:t>
      </w:r>
      <w:proofErr w:type="spellStart"/>
      <w:r w:rsidRPr="00A022B8">
        <w:t>mijn</w:t>
      </w:r>
      <w:proofErr w:type="spellEnd"/>
      <w:r w:rsidRPr="00A022B8">
        <w:t xml:space="preserve"> rug </w:t>
      </w:r>
      <w:proofErr w:type="spellStart"/>
      <w:r w:rsidRPr="00A022B8">
        <w:t>willen</w:t>
      </w:r>
      <w:proofErr w:type="spellEnd"/>
      <w:r w:rsidRPr="00A022B8">
        <w:t xml:space="preserve"> </w:t>
      </w:r>
      <w:proofErr w:type="spellStart"/>
      <w:r>
        <w:t>k</w:t>
      </w:r>
      <w:r w:rsidRPr="00A022B8">
        <w:t>rabbelen</w:t>
      </w:r>
      <w:proofErr w:type="spellEnd"/>
      <w:r w:rsidRPr="00A022B8">
        <w:t>?</w:t>
      </w:r>
      <w:r w:rsidRPr="00A022B8">
        <w:br/>
        <w:t>(</w:t>
      </w:r>
      <w:proofErr w:type="spellStart"/>
      <w:r w:rsidRPr="00A022B8">
        <w:t>Zeg</w:t>
      </w:r>
      <w:proofErr w:type="spellEnd"/>
      <w:r w:rsidRPr="00A022B8">
        <w:t xml:space="preserve"> Dorus, </w:t>
      </w:r>
      <w:proofErr w:type="spellStart"/>
      <w:r w:rsidRPr="00A022B8">
        <w:t>heb</w:t>
      </w:r>
      <w:proofErr w:type="spellEnd"/>
      <w:r w:rsidRPr="00A022B8">
        <w:t xml:space="preserve"> je nou </w:t>
      </w:r>
      <w:proofErr w:type="spellStart"/>
      <w:r w:rsidRPr="00A022B8">
        <w:t>niks</w:t>
      </w:r>
      <w:proofErr w:type="spellEnd"/>
      <w:r w:rsidRPr="00A022B8">
        <w:t xml:space="preserve"> </w:t>
      </w:r>
      <w:proofErr w:type="spellStart"/>
      <w:r w:rsidRPr="00A022B8">
        <w:t>beters</w:t>
      </w:r>
      <w:proofErr w:type="spellEnd"/>
      <w:r w:rsidRPr="00A022B8">
        <w:t xml:space="preserve"> </w:t>
      </w:r>
      <w:proofErr w:type="spellStart"/>
      <w:r w:rsidRPr="00A022B8">
        <w:t>voor</w:t>
      </w:r>
      <w:proofErr w:type="spellEnd"/>
      <w:r w:rsidRPr="00A022B8">
        <w:t xml:space="preserve"> me?)</w:t>
      </w:r>
      <w:r w:rsidRPr="00A022B8">
        <w:br/>
      </w:r>
      <w:proofErr w:type="spellStart"/>
      <w:r w:rsidRPr="00A022B8">
        <w:t>Neeneeneenee</w:t>
      </w:r>
      <w:proofErr w:type="spellEnd"/>
      <w:r w:rsidRPr="00A022B8">
        <w:t xml:space="preserve">, mot je even </w:t>
      </w:r>
      <w:proofErr w:type="spellStart"/>
      <w:r w:rsidRPr="00A022B8">
        <w:t>goed</w:t>
      </w:r>
      <w:proofErr w:type="spellEnd"/>
      <w:r w:rsidRPr="00A022B8">
        <w:t xml:space="preserve"> </w:t>
      </w:r>
      <w:proofErr w:type="spellStart"/>
      <w:r w:rsidRPr="00A022B8">
        <w:t>luisteren</w:t>
      </w:r>
      <w:proofErr w:type="spellEnd"/>
      <w:r w:rsidRPr="00A022B8">
        <w:t xml:space="preserve">, 't is </w:t>
      </w:r>
      <w:proofErr w:type="spellStart"/>
      <w:r w:rsidRPr="00A022B8">
        <w:t>niet</w:t>
      </w:r>
      <w:proofErr w:type="spellEnd"/>
      <w:r w:rsidRPr="00A022B8">
        <w:br/>
        <w:t xml:space="preserve">Wat u </w:t>
      </w:r>
      <w:proofErr w:type="spellStart"/>
      <w:r w:rsidRPr="00A022B8">
        <w:t>denkt</w:t>
      </w:r>
      <w:proofErr w:type="spellEnd"/>
      <w:r w:rsidRPr="00A022B8">
        <w:t>, maar</w:t>
      </w:r>
      <w:r w:rsidRPr="00A022B8">
        <w:br/>
      </w:r>
      <w:proofErr w:type="spellStart"/>
      <w:r w:rsidRPr="00A022B8">
        <w:t>Kijk</w:t>
      </w:r>
      <w:proofErr w:type="spellEnd"/>
      <w:r w:rsidRPr="00A022B8">
        <w:t xml:space="preserve"> </w:t>
      </w:r>
      <w:proofErr w:type="spellStart"/>
      <w:r w:rsidRPr="00A022B8">
        <w:t>effe</w:t>
      </w:r>
      <w:proofErr w:type="spellEnd"/>
      <w:r w:rsidRPr="00A022B8">
        <w:t xml:space="preserve"> in </w:t>
      </w:r>
      <w:proofErr w:type="spellStart"/>
      <w:r w:rsidRPr="00A022B8">
        <w:t>m'n</w:t>
      </w:r>
      <w:proofErr w:type="spellEnd"/>
      <w:r w:rsidRPr="00A022B8">
        <w:t xml:space="preserve"> </w:t>
      </w:r>
      <w:proofErr w:type="spellStart"/>
      <w:r w:rsidRPr="00A022B8">
        <w:t>kraag</w:t>
      </w:r>
      <w:proofErr w:type="spellEnd"/>
      <w:r w:rsidRPr="00A022B8">
        <w:t xml:space="preserve">, </w:t>
      </w:r>
      <w:proofErr w:type="spellStart"/>
      <w:r w:rsidRPr="00A022B8">
        <w:t>hier</w:t>
      </w:r>
      <w:proofErr w:type="spellEnd"/>
      <w:r w:rsidRPr="00A022B8">
        <w:t xml:space="preserve">, </w:t>
      </w:r>
      <w:proofErr w:type="spellStart"/>
      <w:r w:rsidRPr="00A022B8">
        <w:t>moet</w:t>
      </w:r>
      <w:proofErr w:type="spellEnd"/>
      <w:r w:rsidRPr="00A022B8">
        <w:t xml:space="preserve"> je </w:t>
      </w:r>
      <w:proofErr w:type="spellStart"/>
      <w:r w:rsidRPr="00A022B8">
        <w:t>opletten</w:t>
      </w:r>
      <w:proofErr w:type="spellEnd"/>
      <w:r w:rsidRPr="00A022B8">
        <w:br/>
      </w:r>
      <w:r w:rsidRPr="00A022B8">
        <w:br/>
        <w:t xml:space="preserve">Er </w:t>
      </w:r>
      <w:proofErr w:type="spellStart"/>
      <w:r w:rsidRPr="00A022B8">
        <w:t>wonen</w:t>
      </w:r>
      <w:proofErr w:type="spellEnd"/>
      <w:r w:rsidRPr="00A022B8">
        <w:t xml:space="preserve"> twee </w:t>
      </w:r>
      <w:proofErr w:type="spellStart"/>
      <w:r w:rsidRPr="00A022B8">
        <w:t>motten</w:t>
      </w:r>
      <w:proofErr w:type="spellEnd"/>
      <w:r w:rsidRPr="00A022B8">
        <w:t xml:space="preserve">, in me </w:t>
      </w:r>
      <w:proofErr w:type="spellStart"/>
      <w:r w:rsidRPr="00A022B8">
        <w:t>ouwe</w:t>
      </w:r>
      <w:proofErr w:type="spellEnd"/>
      <w:r w:rsidRPr="00A022B8">
        <w:t xml:space="preserve"> </w:t>
      </w:r>
      <w:proofErr w:type="spellStart"/>
      <w:r w:rsidRPr="00A022B8">
        <w:t>jas</w:t>
      </w:r>
      <w:proofErr w:type="spellEnd"/>
      <w:r w:rsidRPr="00A022B8">
        <w:br/>
        <w:t xml:space="preserve">En die twee </w:t>
      </w:r>
      <w:proofErr w:type="spellStart"/>
      <w:r w:rsidRPr="00A022B8">
        <w:t>motten</w:t>
      </w:r>
      <w:proofErr w:type="spellEnd"/>
      <w:r w:rsidRPr="00A022B8">
        <w:t xml:space="preserve">, die </w:t>
      </w:r>
      <w:proofErr w:type="spellStart"/>
      <w:r w:rsidRPr="00A022B8">
        <w:t>wonen</w:t>
      </w:r>
      <w:proofErr w:type="spellEnd"/>
      <w:r w:rsidRPr="00A022B8">
        <w:t xml:space="preserve"> </w:t>
      </w:r>
      <w:proofErr w:type="spellStart"/>
      <w:r w:rsidRPr="00A022B8">
        <w:t>d'r</w:t>
      </w:r>
      <w:proofErr w:type="spellEnd"/>
      <w:r w:rsidRPr="00A022B8">
        <w:t xml:space="preserve"> pas</w:t>
      </w:r>
      <w:r w:rsidRPr="00A022B8">
        <w:br/>
        <w:t xml:space="preserve">Je </w:t>
      </w:r>
      <w:proofErr w:type="spellStart"/>
      <w:r w:rsidRPr="00A022B8">
        <w:t>raakt</w:t>
      </w:r>
      <w:proofErr w:type="spellEnd"/>
      <w:r w:rsidRPr="00A022B8">
        <w:t xml:space="preserve"> </w:t>
      </w:r>
      <w:proofErr w:type="spellStart"/>
      <w:r w:rsidRPr="00A022B8">
        <w:t>gewoonweg</w:t>
      </w:r>
      <w:proofErr w:type="spellEnd"/>
      <w:r w:rsidRPr="00A022B8">
        <w:t xml:space="preserve"> van je </w:t>
      </w:r>
      <w:proofErr w:type="spellStart"/>
      <w:r w:rsidRPr="00A022B8">
        <w:t>stuk</w:t>
      </w:r>
      <w:proofErr w:type="spellEnd"/>
      <w:r w:rsidRPr="00A022B8">
        <w:br/>
        <w:t xml:space="preserve">As je 't </w:t>
      </w:r>
      <w:proofErr w:type="spellStart"/>
      <w:r w:rsidRPr="00A022B8">
        <w:t>ziet</w:t>
      </w:r>
      <w:proofErr w:type="spellEnd"/>
      <w:r w:rsidRPr="00A022B8">
        <w:t xml:space="preserve"> </w:t>
      </w:r>
      <w:proofErr w:type="spellStart"/>
      <w:r w:rsidRPr="00A022B8">
        <w:t>dat</w:t>
      </w:r>
      <w:proofErr w:type="spellEnd"/>
      <w:r w:rsidRPr="00A022B8">
        <w:t xml:space="preserve"> </w:t>
      </w:r>
      <w:proofErr w:type="spellStart"/>
      <w:r w:rsidRPr="00A022B8">
        <w:t>pril</w:t>
      </w:r>
      <w:proofErr w:type="spellEnd"/>
      <w:r w:rsidRPr="00A022B8">
        <w:t xml:space="preserve"> </w:t>
      </w:r>
      <w:proofErr w:type="spellStart"/>
      <w:r w:rsidRPr="00A022B8">
        <w:t>geluk</w:t>
      </w:r>
      <w:proofErr w:type="spellEnd"/>
      <w:r w:rsidRPr="00A022B8">
        <w:br/>
        <w:t xml:space="preserve">Hij </w:t>
      </w:r>
      <w:proofErr w:type="spellStart"/>
      <w:r w:rsidRPr="00A022B8">
        <w:t>vreet</w:t>
      </w:r>
      <w:proofErr w:type="spellEnd"/>
      <w:r w:rsidRPr="00A022B8">
        <w:t xml:space="preserve"> me hele </w:t>
      </w:r>
      <w:proofErr w:type="spellStart"/>
      <w:r w:rsidRPr="00A022B8">
        <w:t>jas</w:t>
      </w:r>
      <w:proofErr w:type="spellEnd"/>
      <w:r w:rsidRPr="00A022B8">
        <w:t xml:space="preserve"> </w:t>
      </w:r>
      <w:proofErr w:type="spellStart"/>
      <w:r w:rsidRPr="00A022B8">
        <w:t>kapot</w:t>
      </w:r>
      <w:proofErr w:type="spellEnd"/>
      <w:r w:rsidRPr="00A022B8">
        <w:br/>
        <w:t xml:space="preserve">Alleen </w:t>
      </w:r>
      <w:proofErr w:type="spellStart"/>
      <w:r w:rsidRPr="00A022B8">
        <w:t>voor</w:t>
      </w:r>
      <w:proofErr w:type="spellEnd"/>
      <w:r w:rsidRPr="00A022B8">
        <w:t xml:space="preserve"> </w:t>
      </w:r>
      <w:proofErr w:type="spellStart"/>
      <w:r w:rsidRPr="00A022B8">
        <w:t>haar</w:t>
      </w:r>
      <w:proofErr w:type="spellEnd"/>
      <w:r w:rsidRPr="00A022B8">
        <w:t xml:space="preserve"> die dot van </w:t>
      </w:r>
      <w:proofErr w:type="spellStart"/>
      <w:r w:rsidRPr="00A022B8">
        <w:t>een</w:t>
      </w:r>
      <w:proofErr w:type="spellEnd"/>
      <w:r w:rsidRPr="00A022B8">
        <w:t xml:space="preserve"> mot</w:t>
      </w:r>
      <w:r w:rsidRPr="00A022B8">
        <w:br/>
        <w:t xml:space="preserve">Ik </w:t>
      </w:r>
      <w:proofErr w:type="spellStart"/>
      <w:r w:rsidRPr="00A022B8">
        <w:t>noem</w:t>
      </w:r>
      <w:proofErr w:type="spellEnd"/>
      <w:r w:rsidRPr="00A022B8">
        <w:t xml:space="preserve"> </w:t>
      </w:r>
      <w:proofErr w:type="spellStart"/>
      <w:r w:rsidRPr="00A022B8">
        <w:t>haar</w:t>
      </w:r>
      <w:proofErr w:type="spellEnd"/>
      <w:r w:rsidRPr="00A022B8">
        <w:t xml:space="preserve"> Charlotte, </w:t>
      </w:r>
      <w:proofErr w:type="spellStart"/>
      <w:r w:rsidRPr="00A022B8">
        <w:t>en</w:t>
      </w:r>
      <w:proofErr w:type="spellEnd"/>
      <w:r w:rsidRPr="00A022B8">
        <w:t xml:space="preserve"> hem </w:t>
      </w:r>
      <w:proofErr w:type="spellStart"/>
      <w:r w:rsidRPr="00A022B8">
        <w:t>noem</w:t>
      </w:r>
      <w:proofErr w:type="spellEnd"/>
      <w:r w:rsidRPr="00A022B8">
        <w:t xml:space="preserve"> </w:t>
      </w:r>
      <w:proofErr w:type="spellStart"/>
      <w:r w:rsidRPr="00A022B8">
        <w:t>ik</w:t>
      </w:r>
      <w:proofErr w:type="spellEnd"/>
      <w:r w:rsidRPr="00A022B8">
        <w:t xml:space="preserve"> Bas</w:t>
      </w:r>
      <w:r w:rsidRPr="00A022B8">
        <w:br/>
        <w:t xml:space="preserve">Die </w:t>
      </w:r>
      <w:proofErr w:type="spellStart"/>
      <w:r w:rsidRPr="00A022B8">
        <w:t>dotten</w:t>
      </w:r>
      <w:proofErr w:type="spellEnd"/>
      <w:r w:rsidRPr="00A022B8">
        <w:t xml:space="preserve"> van </w:t>
      </w:r>
      <w:proofErr w:type="spellStart"/>
      <w:r w:rsidRPr="00A022B8">
        <w:t>motten</w:t>
      </w:r>
      <w:proofErr w:type="spellEnd"/>
      <w:r w:rsidRPr="00A022B8">
        <w:t xml:space="preserve">, in me </w:t>
      </w:r>
      <w:proofErr w:type="spellStart"/>
      <w:r w:rsidRPr="00A022B8">
        <w:t>ouwe</w:t>
      </w:r>
      <w:proofErr w:type="spellEnd"/>
      <w:r w:rsidRPr="00A022B8">
        <w:t xml:space="preserve"> </w:t>
      </w:r>
      <w:proofErr w:type="spellStart"/>
      <w:r w:rsidRPr="00A022B8">
        <w:t>jas</w:t>
      </w:r>
      <w:proofErr w:type="spellEnd"/>
      <w:r w:rsidRPr="00A022B8">
        <w:br/>
      </w:r>
      <w:r w:rsidRPr="00A022B8">
        <w:br/>
        <w:t xml:space="preserve">Ik </w:t>
      </w:r>
      <w:proofErr w:type="spellStart"/>
      <w:r w:rsidRPr="00A022B8">
        <w:t>voelde</w:t>
      </w:r>
      <w:proofErr w:type="spellEnd"/>
      <w:r w:rsidRPr="00A022B8">
        <w:t xml:space="preserve"> me </w:t>
      </w:r>
      <w:proofErr w:type="spellStart"/>
      <w:r w:rsidRPr="00A022B8">
        <w:t>eerste</w:t>
      </w:r>
      <w:proofErr w:type="spellEnd"/>
      <w:r w:rsidRPr="00A022B8">
        <w:t xml:space="preserve"> </w:t>
      </w:r>
      <w:proofErr w:type="spellStart"/>
      <w:r w:rsidRPr="00A022B8">
        <w:t>een</w:t>
      </w:r>
      <w:proofErr w:type="spellEnd"/>
      <w:r w:rsidRPr="00A022B8">
        <w:t xml:space="preserve"> </w:t>
      </w:r>
      <w:proofErr w:type="spellStart"/>
      <w:r w:rsidRPr="00A022B8">
        <w:t>beetje</w:t>
      </w:r>
      <w:proofErr w:type="spellEnd"/>
      <w:r w:rsidRPr="00A022B8">
        <w:t xml:space="preserve"> </w:t>
      </w:r>
      <w:proofErr w:type="spellStart"/>
      <w:r w:rsidRPr="00A022B8">
        <w:t>belaagd</w:t>
      </w:r>
      <w:proofErr w:type="spellEnd"/>
      <w:r w:rsidRPr="00A022B8">
        <w:br/>
        <w:t xml:space="preserve">Ik </w:t>
      </w:r>
      <w:proofErr w:type="spellStart"/>
      <w:r w:rsidRPr="00A022B8">
        <w:t>dacht</w:t>
      </w:r>
      <w:proofErr w:type="spellEnd"/>
      <w:r w:rsidRPr="00A022B8">
        <w:t xml:space="preserve"> "'t is net of 'r wat </w:t>
      </w:r>
      <w:proofErr w:type="spellStart"/>
      <w:r w:rsidRPr="00A022B8">
        <w:t>aan</w:t>
      </w:r>
      <w:proofErr w:type="spellEnd"/>
      <w:r w:rsidRPr="00A022B8">
        <w:t xml:space="preserve"> me </w:t>
      </w:r>
      <w:proofErr w:type="spellStart"/>
      <w:r w:rsidRPr="00A022B8">
        <w:t>knaagt</w:t>
      </w:r>
      <w:proofErr w:type="spellEnd"/>
      <w:r w:rsidRPr="00A022B8">
        <w:t>"</w:t>
      </w:r>
      <w:r w:rsidRPr="00A022B8">
        <w:br/>
        <w:t xml:space="preserve">Maar </w:t>
      </w:r>
      <w:proofErr w:type="spellStart"/>
      <w:r w:rsidRPr="00A022B8">
        <w:t>toen</w:t>
      </w:r>
      <w:proofErr w:type="spellEnd"/>
      <w:r w:rsidRPr="00A022B8">
        <w:t xml:space="preserve"> </w:t>
      </w:r>
      <w:proofErr w:type="spellStart"/>
      <w:r w:rsidRPr="00A022B8">
        <w:t>kreeg</w:t>
      </w:r>
      <w:proofErr w:type="spellEnd"/>
      <w:r w:rsidRPr="00A022B8">
        <w:t xml:space="preserve"> </w:t>
      </w:r>
      <w:proofErr w:type="spellStart"/>
      <w:r w:rsidRPr="00A022B8">
        <w:t>ik</w:t>
      </w:r>
      <w:proofErr w:type="spellEnd"/>
      <w:r w:rsidRPr="00A022B8">
        <w:t xml:space="preserve"> die </w:t>
      </w:r>
      <w:proofErr w:type="spellStart"/>
      <w:r w:rsidRPr="00A022B8">
        <w:t>gaten</w:t>
      </w:r>
      <w:proofErr w:type="spellEnd"/>
      <w:r w:rsidRPr="00A022B8">
        <w:t xml:space="preserve"> in de </w:t>
      </w:r>
      <w:proofErr w:type="spellStart"/>
      <w:r w:rsidRPr="00A022B8">
        <w:t>gaten</w:t>
      </w:r>
      <w:proofErr w:type="spellEnd"/>
      <w:r w:rsidRPr="00A022B8">
        <w:br/>
        <w:t xml:space="preserve">Ik </w:t>
      </w:r>
      <w:proofErr w:type="spellStart"/>
      <w:r w:rsidRPr="00A022B8">
        <w:t>dacht</w:t>
      </w:r>
      <w:proofErr w:type="spellEnd"/>
      <w:r w:rsidRPr="00A022B8">
        <w:t xml:space="preserve"> </w:t>
      </w:r>
      <w:proofErr w:type="spellStart"/>
      <w:r w:rsidRPr="00A022B8">
        <w:t>nog</w:t>
      </w:r>
      <w:proofErr w:type="spellEnd"/>
      <w:r w:rsidRPr="00A022B8">
        <w:t xml:space="preserve"> even hoe </w:t>
      </w:r>
      <w:proofErr w:type="spellStart"/>
      <w:r w:rsidRPr="00A022B8">
        <w:t>heb</w:t>
      </w:r>
      <w:proofErr w:type="spellEnd"/>
      <w:r w:rsidRPr="00A022B8">
        <w:t xml:space="preserve"> </w:t>
      </w:r>
      <w:proofErr w:type="spellStart"/>
      <w:r w:rsidRPr="00A022B8">
        <w:t>ik</w:t>
      </w:r>
      <w:proofErr w:type="spellEnd"/>
      <w:r w:rsidRPr="00A022B8">
        <w:t xml:space="preserve"> 't nou?</w:t>
      </w:r>
      <w:r w:rsidRPr="00A022B8">
        <w:br/>
        <w:t xml:space="preserve">Maar </w:t>
      </w:r>
      <w:proofErr w:type="spellStart"/>
      <w:r w:rsidRPr="00A022B8">
        <w:t>toen</w:t>
      </w:r>
      <w:proofErr w:type="spellEnd"/>
      <w:r w:rsidRPr="00A022B8">
        <w:t xml:space="preserve"> </w:t>
      </w:r>
      <w:proofErr w:type="spellStart"/>
      <w:r w:rsidRPr="00A022B8">
        <w:t>begreep</w:t>
      </w:r>
      <w:proofErr w:type="spellEnd"/>
      <w:r w:rsidRPr="00A022B8">
        <w:t xml:space="preserve"> </w:t>
      </w:r>
      <w:proofErr w:type="spellStart"/>
      <w:r w:rsidRPr="00A022B8">
        <w:t>ik</w:t>
      </w:r>
      <w:proofErr w:type="spellEnd"/>
      <w:r w:rsidRPr="00A022B8">
        <w:t xml:space="preserve"> 't al </w:t>
      </w:r>
      <w:proofErr w:type="spellStart"/>
      <w:r w:rsidRPr="00A022B8">
        <w:t>gauw</w:t>
      </w:r>
      <w:proofErr w:type="spellEnd"/>
      <w:r w:rsidRPr="00A022B8">
        <w:br/>
        <w:t xml:space="preserve">Ik zag twee </w:t>
      </w:r>
      <w:proofErr w:type="spellStart"/>
      <w:r w:rsidRPr="00A022B8">
        <w:t>motten</w:t>
      </w:r>
      <w:proofErr w:type="spellEnd"/>
      <w:r w:rsidRPr="00A022B8">
        <w:t xml:space="preserve"> in die </w:t>
      </w:r>
      <w:proofErr w:type="spellStart"/>
      <w:r w:rsidRPr="00A022B8">
        <w:t>gaten</w:t>
      </w:r>
      <w:proofErr w:type="spellEnd"/>
      <w:r w:rsidRPr="00A022B8">
        <w:t xml:space="preserve"> </w:t>
      </w:r>
      <w:proofErr w:type="spellStart"/>
      <w:r w:rsidRPr="00A022B8">
        <w:t>zitten</w:t>
      </w:r>
      <w:proofErr w:type="spellEnd"/>
      <w:r w:rsidRPr="00A022B8">
        <w:t xml:space="preserve"> </w:t>
      </w:r>
      <w:proofErr w:type="spellStart"/>
      <w:r w:rsidRPr="00A022B8">
        <w:t>praten</w:t>
      </w:r>
      <w:proofErr w:type="spellEnd"/>
      <w:r w:rsidRPr="00A022B8">
        <w:br/>
        <w:t xml:space="preserve">Ik </w:t>
      </w:r>
      <w:proofErr w:type="spellStart"/>
      <w:r w:rsidRPr="00A022B8">
        <w:t>greep</w:t>
      </w:r>
      <w:proofErr w:type="spellEnd"/>
      <w:r w:rsidRPr="00A022B8">
        <w:t xml:space="preserve"> </w:t>
      </w:r>
      <w:proofErr w:type="spellStart"/>
      <w:r w:rsidRPr="00A022B8">
        <w:t>meteen</w:t>
      </w:r>
      <w:proofErr w:type="spellEnd"/>
      <w:r w:rsidRPr="00A022B8">
        <w:t xml:space="preserve"> </w:t>
      </w:r>
      <w:proofErr w:type="spellStart"/>
      <w:r w:rsidRPr="00A022B8">
        <w:t>naar</w:t>
      </w:r>
      <w:proofErr w:type="spellEnd"/>
      <w:r w:rsidRPr="00A022B8">
        <w:t xml:space="preserve"> de DDT, maar </w:t>
      </w:r>
      <w:proofErr w:type="spellStart"/>
      <w:r w:rsidRPr="00A022B8">
        <w:t>daar</w:t>
      </w:r>
      <w:proofErr w:type="spellEnd"/>
      <w:r w:rsidRPr="00A022B8">
        <w:t xml:space="preserve"> </w:t>
      </w:r>
      <w:proofErr w:type="spellStart"/>
      <w:r w:rsidRPr="00A022B8">
        <w:t>verwoest</w:t>
      </w:r>
      <w:proofErr w:type="spellEnd"/>
      <w:r w:rsidRPr="00A022B8">
        <w:t xml:space="preserve"> je </w:t>
      </w:r>
      <w:proofErr w:type="spellStart"/>
      <w:r w:rsidRPr="00A022B8">
        <w:t>zo'n</w:t>
      </w:r>
      <w:proofErr w:type="spellEnd"/>
      <w:r w:rsidRPr="00A022B8">
        <w:t xml:space="preserve"> </w:t>
      </w:r>
      <w:proofErr w:type="spellStart"/>
      <w:r w:rsidRPr="00A022B8">
        <w:t>huwelijk</w:t>
      </w:r>
      <w:proofErr w:type="spellEnd"/>
      <w:r w:rsidRPr="00A022B8">
        <w:t xml:space="preserve"> mee</w:t>
      </w:r>
      <w:r w:rsidRPr="00A022B8">
        <w:br/>
        <w:t xml:space="preserve">En </w:t>
      </w:r>
      <w:proofErr w:type="spellStart"/>
      <w:r w:rsidRPr="00A022B8">
        <w:t>besloot</w:t>
      </w:r>
      <w:proofErr w:type="spellEnd"/>
      <w:r w:rsidRPr="00A022B8">
        <w:t xml:space="preserve"> </w:t>
      </w:r>
      <w:proofErr w:type="spellStart"/>
      <w:r w:rsidRPr="00A022B8">
        <w:t>meteen</w:t>
      </w:r>
      <w:proofErr w:type="spellEnd"/>
      <w:r w:rsidRPr="00A022B8">
        <w:t xml:space="preserve">, </w:t>
      </w:r>
      <w:proofErr w:type="spellStart"/>
      <w:r w:rsidRPr="00A022B8">
        <w:t>ik</w:t>
      </w:r>
      <w:proofErr w:type="spellEnd"/>
      <w:r w:rsidRPr="00A022B8">
        <w:t xml:space="preserve"> </w:t>
      </w:r>
      <w:proofErr w:type="spellStart"/>
      <w:r w:rsidRPr="00A022B8">
        <w:t>zal</w:t>
      </w:r>
      <w:proofErr w:type="spellEnd"/>
      <w:r w:rsidRPr="00A022B8">
        <w:t xml:space="preserve"> </w:t>
      </w:r>
      <w:proofErr w:type="spellStart"/>
      <w:r w:rsidRPr="00A022B8">
        <w:t>dat</w:t>
      </w:r>
      <w:proofErr w:type="spellEnd"/>
      <w:r w:rsidRPr="00A022B8">
        <w:t xml:space="preserve"> </w:t>
      </w:r>
      <w:proofErr w:type="spellStart"/>
      <w:r w:rsidRPr="00A022B8">
        <w:t>echtpaar</w:t>
      </w:r>
      <w:proofErr w:type="spellEnd"/>
      <w:r w:rsidRPr="00A022B8">
        <w:t xml:space="preserve"> dan maar </w:t>
      </w:r>
      <w:r w:rsidRPr="00A022B8">
        <w:lastRenderedPageBreak/>
        <w:t xml:space="preserve">laten </w:t>
      </w:r>
      <w:r>
        <w:br/>
      </w:r>
      <w:r w:rsidRPr="00A022B8">
        <w:t xml:space="preserve">Er </w:t>
      </w:r>
      <w:proofErr w:type="spellStart"/>
      <w:r w:rsidRPr="00A022B8">
        <w:t>wonen</w:t>
      </w:r>
      <w:proofErr w:type="spellEnd"/>
      <w:r w:rsidRPr="00A022B8">
        <w:t xml:space="preserve"> twee </w:t>
      </w:r>
      <w:proofErr w:type="spellStart"/>
      <w:r w:rsidRPr="00A022B8">
        <w:t>motten</w:t>
      </w:r>
      <w:proofErr w:type="spellEnd"/>
      <w:r w:rsidRPr="00A022B8">
        <w:t xml:space="preserve">, in me </w:t>
      </w:r>
      <w:proofErr w:type="spellStart"/>
      <w:r w:rsidRPr="00A022B8">
        <w:t>ouwe</w:t>
      </w:r>
      <w:proofErr w:type="spellEnd"/>
      <w:r w:rsidRPr="00A022B8">
        <w:t xml:space="preserve"> </w:t>
      </w:r>
      <w:proofErr w:type="spellStart"/>
      <w:r w:rsidRPr="00A022B8">
        <w:t>jas</w:t>
      </w:r>
      <w:proofErr w:type="spellEnd"/>
      <w:r w:rsidRPr="00A022B8">
        <w:br/>
        <w:t xml:space="preserve">En die twee </w:t>
      </w:r>
      <w:proofErr w:type="spellStart"/>
      <w:r w:rsidRPr="00A022B8">
        <w:t>motten</w:t>
      </w:r>
      <w:proofErr w:type="spellEnd"/>
      <w:r w:rsidRPr="00A022B8">
        <w:t xml:space="preserve">, die </w:t>
      </w:r>
      <w:proofErr w:type="spellStart"/>
      <w:r w:rsidRPr="00A022B8">
        <w:t>wonen</w:t>
      </w:r>
      <w:proofErr w:type="spellEnd"/>
      <w:r w:rsidRPr="00A022B8">
        <w:t xml:space="preserve"> </w:t>
      </w:r>
      <w:proofErr w:type="spellStart"/>
      <w:r w:rsidRPr="00A022B8">
        <w:t>d'r</w:t>
      </w:r>
      <w:proofErr w:type="spellEnd"/>
      <w:r w:rsidRPr="00A022B8">
        <w:t xml:space="preserve"> pas</w:t>
      </w:r>
      <w:r w:rsidRPr="00A022B8">
        <w:br/>
        <w:t xml:space="preserve">Je </w:t>
      </w:r>
      <w:proofErr w:type="spellStart"/>
      <w:r w:rsidRPr="00A022B8">
        <w:t>raakt</w:t>
      </w:r>
      <w:proofErr w:type="spellEnd"/>
      <w:r w:rsidRPr="00A022B8">
        <w:t xml:space="preserve"> </w:t>
      </w:r>
      <w:proofErr w:type="spellStart"/>
      <w:r w:rsidRPr="00A022B8">
        <w:t>gewoonweg</w:t>
      </w:r>
      <w:proofErr w:type="spellEnd"/>
      <w:r w:rsidRPr="00A022B8">
        <w:t xml:space="preserve"> van je </w:t>
      </w:r>
      <w:proofErr w:type="spellStart"/>
      <w:r w:rsidRPr="00A022B8">
        <w:t>stuk</w:t>
      </w:r>
      <w:proofErr w:type="spellEnd"/>
      <w:r w:rsidRPr="00A022B8">
        <w:br/>
        <w:t xml:space="preserve">As je 't </w:t>
      </w:r>
      <w:proofErr w:type="spellStart"/>
      <w:r w:rsidRPr="00A022B8">
        <w:t>ziet</w:t>
      </w:r>
      <w:proofErr w:type="spellEnd"/>
      <w:r w:rsidRPr="00A022B8">
        <w:t xml:space="preserve"> </w:t>
      </w:r>
      <w:proofErr w:type="spellStart"/>
      <w:r w:rsidRPr="00A022B8">
        <w:t>dat</w:t>
      </w:r>
      <w:proofErr w:type="spellEnd"/>
      <w:r w:rsidRPr="00A022B8">
        <w:t xml:space="preserve"> </w:t>
      </w:r>
      <w:proofErr w:type="spellStart"/>
      <w:r w:rsidRPr="00A022B8">
        <w:t>pril</w:t>
      </w:r>
      <w:proofErr w:type="spellEnd"/>
      <w:r w:rsidRPr="00A022B8">
        <w:t xml:space="preserve"> </w:t>
      </w:r>
      <w:proofErr w:type="spellStart"/>
      <w:r w:rsidRPr="00A022B8">
        <w:t>geluk</w:t>
      </w:r>
      <w:proofErr w:type="spellEnd"/>
      <w:r w:rsidRPr="00A022B8">
        <w:br/>
        <w:t xml:space="preserve">Hij </w:t>
      </w:r>
      <w:proofErr w:type="spellStart"/>
      <w:r w:rsidRPr="00A022B8">
        <w:t>vreet</w:t>
      </w:r>
      <w:proofErr w:type="spellEnd"/>
      <w:r w:rsidRPr="00A022B8">
        <w:t xml:space="preserve"> me hele </w:t>
      </w:r>
      <w:proofErr w:type="spellStart"/>
      <w:r w:rsidRPr="00A022B8">
        <w:t>jas</w:t>
      </w:r>
      <w:proofErr w:type="spellEnd"/>
      <w:r w:rsidRPr="00A022B8">
        <w:t xml:space="preserve"> </w:t>
      </w:r>
      <w:proofErr w:type="spellStart"/>
      <w:r w:rsidRPr="00A022B8">
        <w:t>kapot</w:t>
      </w:r>
      <w:proofErr w:type="spellEnd"/>
      <w:r w:rsidRPr="00A022B8">
        <w:br/>
        <w:t xml:space="preserve">Alleen </w:t>
      </w:r>
      <w:proofErr w:type="spellStart"/>
      <w:r w:rsidRPr="00A022B8">
        <w:t>voor</w:t>
      </w:r>
      <w:proofErr w:type="spellEnd"/>
      <w:r w:rsidRPr="00A022B8">
        <w:t xml:space="preserve"> </w:t>
      </w:r>
      <w:proofErr w:type="spellStart"/>
      <w:r w:rsidRPr="00A022B8">
        <w:t>haar</w:t>
      </w:r>
      <w:proofErr w:type="spellEnd"/>
      <w:r w:rsidRPr="00A022B8">
        <w:t xml:space="preserve"> die dot van </w:t>
      </w:r>
      <w:proofErr w:type="spellStart"/>
      <w:r w:rsidRPr="00A022B8">
        <w:t>een</w:t>
      </w:r>
      <w:proofErr w:type="spellEnd"/>
      <w:r w:rsidRPr="00A022B8">
        <w:t xml:space="preserve"> mot</w:t>
      </w:r>
      <w:r w:rsidRPr="00A022B8">
        <w:br/>
        <w:t xml:space="preserve">Ik </w:t>
      </w:r>
      <w:proofErr w:type="spellStart"/>
      <w:r w:rsidRPr="00A022B8">
        <w:t>noem</w:t>
      </w:r>
      <w:proofErr w:type="spellEnd"/>
      <w:r w:rsidRPr="00A022B8">
        <w:t xml:space="preserve"> </w:t>
      </w:r>
      <w:proofErr w:type="spellStart"/>
      <w:r w:rsidRPr="00A022B8">
        <w:t>haar</w:t>
      </w:r>
      <w:proofErr w:type="spellEnd"/>
      <w:r w:rsidRPr="00A022B8">
        <w:t xml:space="preserve"> Charlotte, </w:t>
      </w:r>
      <w:proofErr w:type="spellStart"/>
      <w:r w:rsidRPr="00A022B8">
        <w:t>en</w:t>
      </w:r>
      <w:proofErr w:type="spellEnd"/>
      <w:r w:rsidRPr="00A022B8">
        <w:t xml:space="preserve"> hem </w:t>
      </w:r>
      <w:proofErr w:type="spellStart"/>
      <w:r w:rsidRPr="00A022B8">
        <w:t>noem</w:t>
      </w:r>
      <w:proofErr w:type="spellEnd"/>
      <w:r w:rsidRPr="00A022B8">
        <w:t xml:space="preserve"> </w:t>
      </w:r>
      <w:proofErr w:type="spellStart"/>
      <w:r w:rsidRPr="00A022B8">
        <w:t>ik</w:t>
      </w:r>
      <w:proofErr w:type="spellEnd"/>
      <w:r w:rsidRPr="00A022B8">
        <w:t xml:space="preserve"> Bas</w:t>
      </w:r>
      <w:r w:rsidRPr="00A022B8">
        <w:br/>
        <w:t xml:space="preserve">Die </w:t>
      </w:r>
      <w:proofErr w:type="spellStart"/>
      <w:r w:rsidRPr="00A022B8">
        <w:t>dotten</w:t>
      </w:r>
      <w:proofErr w:type="spellEnd"/>
      <w:r w:rsidRPr="00A022B8">
        <w:t xml:space="preserve"> van </w:t>
      </w:r>
      <w:proofErr w:type="spellStart"/>
      <w:r w:rsidRPr="00A022B8">
        <w:t>motten</w:t>
      </w:r>
      <w:proofErr w:type="spellEnd"/>
      <w:r w:rsidRPr="00A022B8">
        <w:t xml:space="preserve">, in me </w:t>
      </w:r>
      <w:proofErr w:type="spellStart"/>
      <w:r w:rsidRPr="00A022B8">
        <w:t>ouwe</w:t>
      </w:r>
      <w:proofErr w:type="spellEnd"/>
      <w:r w:rsidRPr="00A022B8">
        <w:t xml:space="preserve"> </w:t>
      </w:r>
      <w:proofErr w:type="spellStart"/>
      <w:r w:rsidRPr="00A022B8">
        <w:t>jas</w:t>
      </w:r>
      <w:proofErr w:type="spellEnd"/>
      <w:r w:rsidRPr="00A022B8">
        <w:br/>
      </w:r>
      <w:r w:rsidRPr="00A022B8">
        <w:br/>
        <w:t xml:space="preserve">Ik ben </w:t>
      </w:r>
      <w:proofErr w:type="spellStart"/>
      <w:r w:rsidRPr="00A022B8">
        <w:t>een</w:t>
      </w:r>
      <w:proofErr w:type="spellEnd"/>
      <w:r w:rsidRPr="00A022B8">
        <w:t xml:space="preserve"> </w:t>
      </w:r>
      <w:proofErr w:type="spellStart"/>
      <w:r w:rsidRPr="00A022B8">
        <w:t>geboren</w:t>
      </w:r>
      <w:proofErr w:type="spellEnd"/>
      <w:r w:rsidRPr="00A022B8">
        <w:t xml:space="preserve"> </w:t>
      </w:r>
      <w:proofErr w:type="spellStart"/>
      <w:r w:rsidRPr="00A022B8">
        <w:t>eenzaam</w:t>
      </w:r>
      <w:proofErr w:type="spellEnd"/>
      <w:r w:rsidRPr="00A022B8">
        <w:t xml:space="preserve"> </w:t>
      </w:r>
      <w:proofErr w:type="spellStart"/>
      <w:r w:rsidRPr="00A022B8">
        <w:t>mens</w:t>
      </w:r>
      <w:proofErr w:type="spellEnd"/>
      <w:r w:rsidRPr="00A022B8">
        <w:br/>
        <w:t xml:space="preserve">Maar 't was me eigen </w:t>
      </w:r>
      <w:proofErr w:type="spellStart"/>
      <w:r w:rsidRPr="00A022B8">
        <w:t>wijze</w:t>
      </w:r>
      <w:proofErr w:type="spellEnd"/>
      <w:r w:rsidRPr="00A022B8">
        <w:t xml:space="preserve"> wens</w:t>
      </w:r>
      <w:r w:rsidRPr="00A022B8">
        <w:br/>
        <w:t xml:space="preserve">Een </w:t>
      </w:r>
      <w:proofErr w:type="spellStart"/>
      <w:r w:rsidRPr="00A022B8">
        <w:t>echt</w:t>
      </w:r>
      <w:proofErr w:type="spellEnd"/>
      <w:r w:rsidRPr="00A022B8">
        <w:t xml:space="preserve"> </w:t>
      </w:r>
      <w:proofErr w:type="spellStart"/>
      <w:r w:rsidRPr="00A022B8">
        <w:t>verbond</w:t>
      </w:r>
      <w:proofErr w:type="spellEnd"/>
      <w:r w:rsidRPr="00A022B8">
        <w:t xml:space="preserve"> </w:t>
      </w:r>
      <w:proofErr w:type="spellStart"/>
      <w:r w:rsidRPr="00A022B8">
        <w:t>heb</w:t>
      </w:r>
      <w:proofErr w:type="spellEnd"/>
      <w:r w:rsidRPr="00A022B8">
        <w:t xml:space="preserve"> </w:t>
      </w:r>
      <w:proofErr w:type="spellStart"/>
      <w:r w:rsidRPr="00A022B8">
        <w:t>ik</w:t>
      </w:r>
      <w:proofErr w:type="spellEnd"/>
      <w:r w:rsidRPr="00A022B8">
        <w:t xml:space="preserve"> steeds </w:t>
      </w:r>
      <w:proofErr w:type="spellStart"/>
      <w:r w:rsidRPr="00A022B8">
        <w:t>kunnen</w:t>
      </w:r>
      <w:proofErr w:type="spellEnd"/>
      <w:r w:rsidRPr="00A022B8">
        <w:t xml:space="preserve"> </w:t>
      </w:r>
      <w:proofErr w:type="spellStart"/>
      <w:r w:rsidRPr="00A022B8">
        <w:t>verhinderen</w:t>
      </w:r>
      <w:proofErr w:type="spellEnd"/>
      <w:r w:rsidRPr="00A022B8">
        <w:br/>
        <w:t xml:space="preserve">Puh, </w:t>
      </w:r>
      <w:proofErr w:type="spellStart"/>
      <w:r w:rsidRPr="00A022B8">
        <w:t>en</w:t>
      </w:r>
      <w:proofErr w:type="spellEnd"/>
      <w:r w:rsidRPr="00A022B8">
        <w:t xml:space="preserve"> dan </w:t>
      </w:r>
      <w:proofErr w:type="spellStart"/>
      <w:r w:rsidRPr="00A022B8">
        <w:t>zeggen</w:t>
      </w:r>
      <w:proofErr w:type="spellEnd"/>
      <w:r w:rsidRPr="00A022B8">
        <w:t xml:space="preserve"> </w:t>
      </w:r>
      <w:proofErr w:type="spellStart"/>
      <w:r w:rsidRPr="00A022B8">
        <w:t>m'n</w:t>
      </w:r>
      <w:proofErr w:type="spellEnd"/>
      <w:r w:rsidRPr="00A022B8">
        <w:t xml:space="preserve"> </w:t>
      </w:r>
      <w:proofErr w:type="spellStart"/>
      <w:r w:rsidRPr="00A022B8">
        <w:t>relaties</w:t>
      </w:r>
      <w:proofErr w:type="spellEnd"/>
      <w:r w:rsidRPr="00A022B8">
        <w:t xml:space="preserve"> </w:t>
      </w:r>
      <w:proofErr w:type="spellStart"/>
      <w:r w:rsidRPr="00A022B8">
        <w:t>tegen</w:t>
      </w:r>
      <w:proofErr w:type="spellEnd"/>
      <w:r w:rsidRPr="00A022B8">
        <w:t xml:space="preserve"> </w:t>
      </w:r>
      <w:proofErr w:type="spellStart"/>
      <w:r w:rsidRPr="00A022B8">
        <w:t>mij</w:t>
      </w:r>
      <w:proofErr w:type="spellEnd"/>
      <w:r w:rsidRPr="00A022B8">
        <w:br/>
        <w:t>"</w:t>
      </w:r>
      <w:proofErr w:type="spellStart"/>
      <w:r w:rsidRPr="00A022B8">
        <w:t>Hee</w:t>
      </w:r>
      <w:proofErr w:type="spellEnd"/>
      <w:r w:rsidRPr="00A022B8">
        <w:t xml:space="preserve"> </w:t>
      </w:r>
      <w:proofErr w:type="spellStart"/>
      <w:r w:rsidRPr="00A022B8">
        <w:t>joh</w:t>
      </w:r>
      <w:proofErr w:type="spellEnd"/>
      <w:r w:rsidRPr="00A022B8">
        <w:t xml:space="preserve">, </w:t>
      </w:r>
      <w:proofErr w:type="spellStart"/>
      <w:r w:rsidRPr="00A022B8">
        <w:t>breng</w:t>
      </w:r>
      <w:proofErr w:type="spellEnd"/>
      <w:r w:rsidRPr="00A022B8">
        <w:t xml:space="preserve"> </w:t>
      </w:r>
      <w:proofErr w:type="spellStart"/>
      <w:r w:rsidRPr="00A022B8">
        <w:t>toch</w:t>
      </w:r>
      <w:proofErr w:type="spellEnd"/>
      <w:r w:rsidRPr="00A022B8">
        <w:t xml:space="preserve"> die </w:t>
      </w:r>
      <w:proofErr w:type="spellStart"/>
      <w:r w:rsidRPr="00A022B8">
        <w:t>jas</w:t>
      </w:r>
      <w:proofErr w:type="spellEnd"/>
      <w:r w:rsidRPr="00A022B8">
        <w:t xml:space="preserve"> </w:t>
      </w:r>
      <w:proofErr w:type="spellStart"/>
      <w:r w:rsidRPr="00A022B8">
        <w:t>naar</w:t>
      </w:r>
      <w:proofErr w:type="spellEnd"/>
      <w:r w:rsidRPr="00A022B8">
        <w:t xml:space="preserve"> de </w:t>
      </w:r>
      <w:proofErr w:type="spellStart"/>
      <w:r w:rsidRPr="00A022B8">
        <w:t>stomerij</w:t>
      </w:r>
      <w:proofErr w:type="spellEnd"/>
      <w:r w:rsidRPr="00A022B8">
        <w:br/>
        <w:t xml:space="preserve">Want </w:t>
      </w:r>
      <w:proofErr w:type="spellStart"/>
      <w:r w:rsidRPr="00A022B8">
        <w:t>dat</w:t>
      </w:r>
      <w:proofErr w:type="spellEnd"/>
      <w:r w:rsidRPr="00A022B8">
        <w:t xml:space="preserve"> </w:t>
      </w:r>
      <w:proofErr w:type="spellStart"/>
      <w:r w:rsidRPr="00A022B8">
        <w:t>vod</w:t>
      </w:r>
      <w:proofErr w:type="spellEnd"/>
      <w:r w:rsidRPr="00A022B8">
        <w:t xml:space="preserve"> </w:t>
      </w:r>
      <w:proofErr w:type="spellStart"/>
      <w:r w:rsidRPr="00A022B8">
        <w:t>dat</w:t>
      </w:r>
      <w:proofErr w:type="spellEnd"/>
      <w:r w:rsidRPr="00A022B8">
        <w:t xml:space="preserve"> </w:t>
      </w:r>
      <w:proofErr w:type="spellStart"/>
      <w:r w:rsidRPr="00A022B8">
        <w:t>begint</w:t>
      </w:r>
      <w:proofErr w:type="spellEnd"/>
      <w:r w:rsidRPr="00A022B8">
        <w:t xml:space="preserve"> al </w:t>
      </w:r>
      <w:proofErr w:type="spellStart"/>
      <w:r w:rsidRPr="00A022B8">
        <w:t>knapjes</w:t>
      </w:r>
      <w:proofErr w:type="spellEnd"/>
      <w:r w:rsidRPr="00A022B8">
        <w:t xml:space="preserve"> </w:t>
      </w:r>
      <w:proofErr w:type="spellStart"/>
      <w:r w:rsidRPr="00A022B8">
        <w:t>te</w:t>
      </w:r>
      <w:proofErr w:type="spellEnd"/>
      <w:r w:rsidRPr="00A022B8">
        <w:t xml:space="preserve"> </w:t>
      </w:r>
      <w:proofErr w:type="spellStart"/>
      <w:r w:rsidRPr="00A022B8">
        <w:t>verminderen</w:t>
      </w:r>
      <w:proofErr w:type="spellEnd"/>
      <w:r w:rsidRPr="00A022B8">
        <w:t>"</w:t>
      </w:r>
      <w:r w:rsidRPr="00A022B8">
        <w:br/>
        <w:t xml:space="preserve">Maar ja, </w:t>
      </w:r>
      <w:proofErr w:type="spellStart"/>
      <w:r w:rsidRPr="00A022B8">
        <w:t>zo'n</w:t>
      </w:r>
      <w:proofErr w:type="spellEnd"/>
      <w:r w:rsidRPr="00A022B8">
        <w:t xml:space="preserve"> </w:t>
      </w:r>
      <w:proofErr w:type="spellStart"/>
      <w:r w:rsidRPr="00A022B8">
        <w:t>vagebond</w:t>
      </w:r>
      <w:proofErr w:type="spellEnd"/>
      <w:r w:rsidRPr="00A022B8">
        <w:t xml:space="preserve"> </w:t>
      </w:r>
      <w:proofErr w:type="spellStart"/>
      <w:r w:rsidRPr="00A022B8">
        <w:t>als</w:t>
      </w:r>
      <w:proofErr w:type="spellEnd"/>
      <w:r w:rsidRPr="00A022B8">
        <w:t xml:space="preserve"> </w:t>
      </w:r>
      <w:proofErr w:type="spellStart"/>
      <w:r w:rsidRPr="00A022B8">
        <w:t>ik</w:t>
      </w:r>
      <w:proofErr w:type="spellEnd"/>
      <w:r w:rsidRPr="00A022B8">
        <w:t xml:space="preserve"> die </w:t>
      </w:r>
      <w:proofErr w:type="spellStart"/>
      <w:r w:rsidRPr="00A022B8">
        <w:t>komt</w:t>
      </w:r>
      <w:proofErr w:type="spellEnd"/>
      <w:r w:rsidRPr="00A022B8">
        <w:t xml:space="preserve"> pas </w:t>
      </w:r>
      <w:proofErr w:type="spellStart"/>
      <w:r w:rsidRPr="00A022B8">
        <w:t>reuze</w:t>
      </w:r>
      <w:proofErr w:type="spellEnd"/>
      <w:r w:rsidRPr="00A022B8">
        <w:t xml:space="preserve"> in </w:t>
      </w:r>
      <w:proofErr w:type="spellStart"/>
      <w:r w:rsidRPr="00A022B8">
        <w:t>z'n</w:t>
      </w:r>
      <w:proofErr w:type="spellEnd"/>
      <w:r w:rsidRPr="00A022B8">
        <w:t xml:space="preserve"> </w:t>
      </w:r>
      <w:proofErr w:type="spellStart"/>
      <w:r w:rsidRPr="00A022B8">
        <w:t>schik</w:t>
      </w:r>
      <w:proofErr w:type="spellEnd"/>
      <w:r w:rsidRPr="00A022B8">
        <w:br/>
        <w:t xml:space="preserve">Met </w:t>
      </w:r>
      <w:proofErr w:type="spellStart"/>
      <w:r w:rsidRPr="00A022B8">
        <w:t>z'n</w:t>
      </w:r>
      <w:proofErr w:type="spellEnd"/>
      <w:r w:rsidRPr="00A022B8">
        <w:t xml:space="preserve"> </w:t>
      </w:r>
      <w:proofErr w:type="spellStart"/>
      <w:r w:rsidRPr="00A022B8">
        <w:t>ouwe</w:t>
      </w:r>
      <w:proofErr w:type="spellEnd"/>
      <w:r w:rsidRPr="00A022B8">
        <w:t xml:space="preserve"> </w:t>
      </w:r>
      <w:proofErr w:type="spellStart"/>
      <w:r w:rsidRPr="00A022B8">
        <w:t>jas</w:t>
      </w:r>
      <w:proofErr w:type="spellEnd"/>
      <w:r w:rsidRPr="00A022B8">
        <w:t xml:space="preserve">, twee </w:t>
      </w:r>
      <w:proofErr w:type="spellStart"/>
      <w:r w:rsidRPr="00A022B8">
        <w:t>motten</w:t>
      </w:r>
      <w:proofErr w:type="spellEnd"/>
      <w:r w:rsidRPr="00A022B8">
        <w:t xml:space="preserve"> </w:t>
      </w:r>
      <w:proofErr w:type="spellStart"/>
      <w:r w:rsidRPr="00A022B8">
        <w:t>en</w:t>
      </w:r>
      <w:proofErr w:type="spellEnd"/>
      <w:r w:rsidRPr="00A022B8">
        <w:t xml:space="preserve"> </w:t>
      </w:r>
      <w:proofErr w:type="spellStart"/>
      <w:r w:rsidRPr="00A022B8">
        <w:t>tien</w:t>
      </w:r>
      <w:proofErr w:type="spellEnd"/>
      <w:r w:rsidRPr="00A022B8">
        <w:t xml:space="preserve"> </w:t>
      </w:r>
      <w:proofErr w:type="spellStart"/>
      <w:r w:rsidRPr="00A022B8">
        <w:t>mottenkinderen</w:t>
      </w:r>
      <w:proofErr w:type="spellEnd"/>
      <w:r w:rsidRPr="00A022B8">
        <w:br/>
        <w:t xml:space="preserve">Een </w:t>
      </w:r>
      <w:proofErr w:type="spellStart"/>
      <w:r w:rsidRPr="00A022B8">
        <w:t>familie</w:t>
      </w:r>
      <w:proofErr w:type="spellEnd"/>
      <w:r w:rsidRPr="00A022B8">
        <w:t xml:space="preserve"> </w:t>
      </w:r>
      <w:proofErr w:type="spellStart"/>
      <w:r w:rsidRPr="00A022B8">
        <w:t>motten</w:t>
      </w:r>
      <w:proofErr w:type="spellEnd"/>
      <w:r w:rsidRPr="00A022B8">
        <w:t xml:space="preserve"> </w:t>
      </w:r>
      <w:proofErr w:type="spellStart"/>
      <w:r w:rsidRPr="00A022B8">
        <w:t>woont</w:t>
      </w:r>
      <w:proofErr w:type="spellEnd"/>
      <w:r w:rsidRPr="00A022B8">
        <w:t xml:space="preserve"> 'r in </w:t>
      </w:r>
      <w:proofErr w:type="spellStart"/>
      <w:r w:rsidRPr="00A022B8">
        <w:t>m'n</w:t>
      </w:r>
      <w:proofErr w:type="spellEnd"/>
      <w:r w:rsidRPr="00A022B8">
        <w:t xml:space="preserve"> </w:t>
      </w:r>
      <w:proofErr w:type="spellStart"/>
      <w:r w:rsidRPr="00A022B8">
        <w:t>jas</w:t>
      </w:r>
      <w:proofErr w:type="spellEnd"/>
      <w:r w:rsidRPr="00A022B8">
        <w:br/>
        <w:t xml:space="preserve">Ik </w:t>
      </w:r>
      <w:proofErr w:type="spellStart"/>
      <w:r w:rsidRPr="00A022B8">
        <w:t>laat</w:t>
      </w:r>
      <w:proofErr w:type="spellEnd"/>
      <w:r w:rsidRPr="00A022B8">
        <w:t xml:space="preserve"> ze </w:t>
      </w:r>
      <w:proofErr w:type="spellStart"/>
      <w:r w:rsidRPr="00A022B8">
        <w:t>ravotten</w:t>
      </w:r>
      <w:proofErr w:type="spellEnd"/>
      <w:r w:rsidRPr="00A022B8">
        <w:t xml:space="preserve"> </w:t>
      </w:r>
      <w:proofErr w:type="spellStart"/>
      <w:r w:rsidRPr="00A022B8">
        <w:t>als</w:t>
      </w:r>
      <w:proofErr w:type="spellEnd"/>
      <w:r w:rsidRPr="00A022B8">
        <w:t xml:space="preserve"> </w:t>
      </w:r>
      <w:proofErr w:type="spellStart"/>
      <w:r w:rsidRPr="00A022B8">
        <w:t>een</w:t>
      </w:r>
      <w:proofErr w:type="spellEnd"/>
      <w:r w:rsidRPr="00A022B8">
        <w:t xml:space="preserve"> </w:t>
      </w:r>
      <w:proofErr w:type="spellStart"/>
      <w:r w:rsidRPr="00A022B8">
        <w:t>kleuterklas</w:t>
      </w:r>
      <w:proofErr w:type="spellEnd"/>
      <w:r w:rsidRPr="00A022B8">
        <w:br/>
        <w:t xml:space="preserve">Nou </w:t>
      </w:r>
      <w:proofErr w:type="spellStart"/>
      <w:r w:rsidRPr="00A022B8">
        <w:t>zitten</w:t>
      </w:r>
      <w:proofErr w:type="spellEnd"/>
      <w:r w:rsidRPr="00A022B8">
        <w:t xml:space="preserve"> ze </w:t>
      </w:r>
      <w:proofErr w:type="spellStart"/>
      <w:r w:rsidRPr="00A022B8">
        <w:t>boven</w:t>
      </w:r>
      <w:proofErr w:type="spellEnd"/>
      <w:r w:rsidRPr="00A022B8">
        <w:t xml:space="preserve"> in me </w:t>
      </w:r>
      <w:proofErr w:type="spellStart"/>
      <w:r w:rsidRPr="00A022B8">
        <w:t>kraag</w:t>
      </w:r>
      <w:proofErr w:type="spellEnd"/>
      <w:r w:rsidRPr="00A022B8">
        <w:t xml:space="preserve"> </w:t>
      </w:r>
      <w:proofErr w:type="spellStart"/>
      <w:r w:rsidRPr="00A022B8">
        <w:t>en</w:t>
      </w:r>
      <w:proofErr w:type="spellEnd"/>
      <w:r w:rsidRPr="00A022B8">
        <w:t xml:space="preserve"> eten </w:t>
      </w:r>
      <w:proofErr w:type="spellStart"/>
      <w:r w:rsidRPr="00A022B8">
        <w:t>zich</w:t>
      </w:r>
      <w:proofErr w:type="spellEnd"/>
      <w:r w:rsidRPr="00A022B8">
        <w:t xml:space="preserve"> </w:t>
      </w:r>
      <w:proofErr w:type="spellStart"/>
      <w:r w:rsidRPr="00A022B8">
        <w:t>een</w:t>
      </w:r>
      <w:proofErr w:type="spellEnd"/>
      <w:r w:rsidRPr="00A022B8">
        <w:t xml:space="preserve"> </w:t>
      </w:r>
      <w:proofErr w:type="spellStart"/>
      <w:r w:rsidRPr="00A022B8">
        <w:t>volle</w:t>
      </w:r>
      <w:proofErr w:type="spellEnd"/>
      <w:r w:rsidRPr="00A022B8">
        <w:t xml:space="preserve"> </w:t>
      </w:r>
      <w:proofErr w:type="spellStart"/>
      <w:r w:rsidRPr="00A022B8">
        <w:t>maag</w:t>
      </w:r>
      <w:proofErr w:type="spellEnd"/>
      <w:r w:rsidRPr="00A022B8">
        <w:br/>
        <w:t xml:space="preserve">Ze </w:t>
      </w:r>
      <w:proofErr w:type="spellStart"/>
      <w:r w:rsidRPr="00A022B8">
        <w:t>vreten</w:t>
      </w:r>
      <w:proofErr w:type="spellEnd"/>
      <w:r w:rsidRPr="00A022B8">
        <w:t xml:space="preserve"> </w:t>
      </w:r>
      <w:proofErr w:type="spellStart"/>
      <w:r w:rsidRPr="00A022B8">
        <w:t>m'n</w:t>
      </w:r>
      <w:proofErr w:type="spellEnd"/>
      <w:r w:rsidRPr="00A022B8">
        <w:t xml:space="preserve"> hele </w:t>
      </w:r>
      <w:proofErr w:type="spellStart"/>
      <w:r w:rsidRPr="00A022B8">
        <w:t>jas</w:t>
      </w:r>
      <w:proofErr w:type="spellEnd"/>
      <w:r w:rsidRPr="00A022B8">
        <w:t xml:space="preserve"> </w:t>
      </w:r>
      <w:proofErr w:type="spellStart"/>
      <w:r w:rsidRPr="00A022B8">
        <w:t>kapot</w:t>
      </w:r>
      <w:proofErr w:type="spellEnd"/>
      <w:r w:rsidRPr="00A022B8">
        <w:t xml:space="preserve"> </w:t>
      </w:r>
      <w:proofErr w:type="spellStart"/>
      <w:r w:rsidRPr="00A022B8">
        <w:t>omdat</w:t>
      </w:r>
      <w:proofErr w:type="spellEnd"/>
      <w:r w:rsidRPr="00A022B8">
        <w:t xml:space="preserve"> </w:t>
      </w:r>
      <w:proofErr w:type="spellStart"/>
      <w:r w:rsidRPr="00A022B8">
        <w:t>een</w:t>
      </w:r>
      <w:proofErr w:type="spellEnd"/>
      <w:r w:rsidRPr="00A022B8">
        <w:t xml:space="preserve"> mot </w:t>
      </w:r>
      <w:proofErr w:type="spellStart"/>
      <w:r w:rsidRPr="00A022B8">
        <w:t>toch</w:t>
      </w:r>
      <w:proofErr w:type="spellEnd"/>
      <w:r w:rsidRPr="00A022B8">
        <w:t xml:space="preserve"> </w:t>
      </w:r>
      <w:proofErr w:type="spellStart"/>
      <w:r w:rsidRPr="00A022B8">
        <w:t>leven</w:t>
      </w:r>
      <w:proofErr w:type="spellEnd"/>
      <w:r w:rsidRPr="00A022B8">
        <w:t xml:space="preserve"> mot</w:t>
      </w:r>
      <w:r w:rsidRPr="00A022B8">
        <w:br/>
        <w:t xml:space="preserve">Die </w:t>
      </w:r>
      <w:proofErr w:type="spellStart"/>
      <w:r w:rsidRPr="00A022B8">
        <w:t>lieve</w:t>
      </w:r>
      <w:proofErr w:type="spellEnd"/>
      <w:r w:rsidRPr="00A022B8">
        <w:t xml:space="preserve"> Charlotte </w:t>
      </w:r>
      <w:proofErr w:type="spellStart"/>
      <w:r w:rsidRPr="00A022B8">
        <w:t>en</w:t>
      </w:r>
      <w:proofErr w:type="spellEnd"/>
      <w:r w:rsidRPr="00A022B8">
        <w:t xml:space="preserve"> </w:t>
      </w:r>
      <w:proofErr w:type="spellStart"/>
      <w:r w:rsidRPr="00A022B8">
        <w:t>mottige</w:t>
      </w:r>
      <w:proofErr w:type="spellEnd"/>
      <w:r w:rsidRPr="00A022B8">
        <w:t xml:space="preserve"> Bas</w:t>
      </w:r>
      <w:r w:rsidRPr="00A022B8">
        <w:br/>
        <w:t xml:space="preserve">Met </w:t>
      </w:r>
      <w:proofErr w:type="spellStart"/>
      <w:r w:rsidRPr="00A022B8">
        <w:t>hun</w:t>
      </w:r>
      <w:proofErr w:type="spellEnd"/>
      <w:r w:rsidRPr="00A022B8">
        <w:t xml:space="preserve"> </w:t>
      </w:r>
      <w:proofErr w:type="spellStart"/>
      <w:r w:rsidRPr="00A022B8">
        <w:t>dotten</w:t>
      </w:r>
      <w:proofErr w:type="spellEnd"/>
      <w:r w:rsidRPr="00A022B8">
        <w:t xml:space="preserve"> van </w:t>
      </w:r>
      <w:proofErr w:type="spellStart"/>
      <w:r w:rsidRPr="00A022B8">
        <w:t>motten</w:t>
      </w:r>
      <w:proofErr w:type="spellEnd"/>
      <w:r w:rsidRPr="00A022B8">
        <w:br/>
      </w:r>
      <w:proofErr w:type="spellStart"/>
      <w:r w:rsidRPr="00A022B8">
        <w:t>Wonen</w:t>
      </w:r>
      <w:proofErr w:type="spellEnd"/>
      <w:r w:rsidRPr="00A022B8">
        <w:t xml:space="preserve"> in </w:t>
      </w:r>
      <w:proofErr w:type="spellStart"/>
      <w:r w:rsidRPr="00A022B8">
        <w:t>m'n</w:t>
      </w:r>
      <w:proofErr w:type="spellEnd"/>
      <w:r w:rsidRPr="00A022B8">
        <w:t xml:space="preserve"> </w:t>
      </w:r>
      <w:proofErr w:type="spellStart"/>
      <w:r w:rsidRPr="00A022B8">
        <w:t>jas</w:t>
      </w:r>
      <w:proofErr w:type="spellEnd"/>
    </w:p>
    <w:p w14:paraId="6974B69E" w14:textId="7FD271D5" w:rsidR="00CE12BB" w:rsidRDefault="004F41D6" w:rsidP="00B5491A">
      <w:pPr>
        <w:pStyle w:val="Kop1"/>
      </w:pPr>
      <w:bookmarkStart w:id="7" w:name="_Toc219804215"/>
      <w:proofErr w:type="spellStart"/>
      <w:r>
        <w:lastRenderedPageBreak/>
        <w:t>S</w:t>
      </w:r>
      <w:r w:rsidR="000523F0">
        <w:t>uikerbossie</w:t>
      </w:r>
      <w:bookmarkEnd w:id="7"/>
      <w:proofErr w:type="spellEnd"/>
      <w:r w:rsidR="00CE12BB">
        <w:t xml:space="preserve"> </w:t>
      </w:r>
    </w:p>
    <w:p w14:paraId="27B1643A" w14:textId="0397D586" w:rsidR="00CE12BB" w:rsidRPr="00CD4CE7" w:rsidRDefault="00CE12BB" w:rsidP="00CE12BB">
      <w:pPr>
        <w:rPr>
          <w:lang w:eastAsia="nl-NL"/>
        </w:rPr>
      </w:pPr>
      <w:r>
        <w:br/>
      </w:r>
      <w:proofErr w:type="spellStart"/>
      <w:r w:rsidRPr="00CD4CE7">
        <w:rPr>
          <w:lang w:eastAsia="nl-NL"/>
        </w:rPr>
        <w:t>Suikerbossie</w:t>
      </w:r>
      <w:proofErr w:type="spellEnd"/>
      <w:r w:rsidRPr="00CD4CE7">
        <w:rPr>
          <w:lang w:eastAsia="nl-NL"/>
        </w:rPr>
        <w:t xml:space="preserve"> ek </w:t>
      </w:r>
      <w:proofErr w:type="spellStart"/>
      <w:r w:rsidRPr="00CD4CE7">
        <w:rPr>
          <w:lang w:eastAsia="nl-NL"/>
        </w:rPr>
        <w:t>wil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jou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hê</w:t>
      </w:r>
      <w:proofErr w:type="spellEnd"/>
      <w:r w:rsidRPr="00CD4CE7">
        <w:rPr>
          <w:lang w:eastAsia="nl-NL"/>
        </w:rPr>
        <w:br/>
      </w:r>
      <w:proofErr w:type="spellStart"/>
      <w:r w:rsidRPr="00CD4CE7">
        <w:rPr>
          <w:lang w:eastAsia="nl-NL"/>
        </w:rPr>
        <w:t>Suikerbossie</w:t>
      </w:r>
      <w:proofErr w:type="spellEnd"/>
      <w:r w:rsidRPr="00CD4CE7">
        <w:rPr>
          <w:lang w:eastAsia="nl-NL"/>
        </w:rPr>
        <w:t xml:space="preserve"> ek </w:t>
      </w:r>
      <w:proofErr w:type="spellStart"/>
      <w:r w:rsidRPr="00CD4CE7">
        <w:rPr>
          <w:lang w:eastAsia="nl-NL"/>
        </w:rPr>
        <w:t>wil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jou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hê</w:t>
      </w:r>
      <w:proofErr w:type="spellEnd"/>
      <w:r w:rsidRPr="00CD4CE7">
        <w:rPr>
          <w:lang w:eastAsia="nl-NL"/>
        </w:rPr>
        <w:br/>
      </w:r>
      <w:proofErr w:type="spellStart"/>
      <w:r w:rsidRPr="00CD4CE7">
        <w:rPr>
          <w:lang w:eastAsia="nl-NL"/>
        </w:rPr>
        <w:t>Suikerbossie</w:t>
      </w:r>
      <w:proofErr w:type="spellEnd"/>
      <w:r w:rsidRPr="00CD4CE7">
        <w:rPr>
          <w:lang w:eastAsia="nl-NL"/>
        </w:rPr>
        <w:t xml:space="preserve"> ek </w:t>
      </w:r>
      <w:proofErr w:type="spellStart"/>
      <w:r w:rsidRPr="00CD4CE7">
        <w:rPr>
          <w:lang w:eastAsia="nl-NL"/>
        </w:rPr>
        <w:t>wil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jou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hê</w:t>
      </w:r>
      <w:proofErr w:type="spellEnd"/>
      <w:r w:rsidRPr="00CD4CE7">
        <w:rPr>
          <w:lang w:eastAsia="nl-NL"/>
        </w:rPr>
        <w:t>|</w:t>
      </w:r>
      <w:r w:rsidRPr="00CD4CE7">
        <w:rPr>
          <w:lang w:eastAsia="nl-NL"/>
        </w:rPr>
        <w:br/>
        <w:t xml:space="preserve">En wat </w:t>
      </w:r>
      <w:proofErr w:type="spellStart"/>
      <w:r w:rsidRPr="00CD4CE7">
        <w:rPr>
          <w:lang w:eastAsia="nl-NL"/>
        </w:rPr>
        <w:t>sal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jou</w:t>
      </w:r>
      <w:proofErr w:type="spellEnd"/>
      <w:r w:rsidRPr="00CD4CE7">
        <w:rPr>
          <w:lang w:eastAsia="nl-NL"/>
        </w:rPr>
        <w:t xml:space="preserve"> mamma </w:t>
      </w:r>
      <w:proofErr w:type="spellStart"/>
      <w:r w:rsidRPr="00CD4CE7">
        <w:rPr>
          <w:lang w:eastAsia="nl-NL"/>
        </w:rPr>
        <w:t>daarvan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sê</w:t>
      </w:r>
      <w:proofErr w:type="spellEnd"/>
      <w:r w:rsidRPr="00CD4CE7">
        <w:rPr>
          <w:lang w:eastAsia="nl-NL"/>
        </w:rPr>
        <w:t>?</w:t>
      </w:r>
    </w:p>
    <w:p w14:paraId="5B5EDF22" w14:textId="4BCC5F25" w:rsidR="00CE12BB" w:rsidRPr="00CD4CE7" w:rsidRDefault="00CE12BB" w:rsidP="00CE12BB">
      <w:pPr>
        <w:rPr>
          <w:lang w:eastAsia="nl-NL"/>
        </w:rPr>
      </w:pPr>
      <w:r w:rsidRPr="00CD4CE7">
        <w:rPr>
          <w:lang w:eastAsia="nl-NL"/>
        </w:rPr>
        <w:t xml:space="preserve">Dan loop </w:t>
      </w:r>
      <w:proofErr w:type="spellStart"/>
      <w:r w:rsidRPr="00CD4CE7">
        <w:rPr>
          <w:lang w:eastAsia="nl-NL"/>
        </w:rPr>
        <w:t>ons</w:t>
      </w:r>
      <w:proofErr w:type="spellEnd"/>
      <w:r w:rsidRPr="00CD4CE7">
        <w:rPr>
          <w:lang w:eastAsia="nl-NL"/>
        </w:rPr>
        <w:t xml:space="preserve"> so </w:t>
      </w:r>
      <w:proofErr w:type="spellStart"/>
      <w:r w:rsidRPr="00CD4CE7">
        <w:rPr>
          <w:lang w:eastAsia="nl-NL"/>
        </w:rPr>
        <w:t>onder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deur</w:t>
      </w:r>
      <w:proofErr w:type="spellEnd"/>
      <w:r w:rsidRPr="00CD4CE7">
        <w:rPr>
          <w:lang w:eastAsia="nl-NL"/>
        </w:rPr>
        <w:t xml:space="preserve"> die </w:t>
      </w:r>
      <w:proofErr w:type="spellStart"/>
      <w:r w:rsidRPr="00CD4CE7">
        <w:rPr>
          <w:lang w:eastAsia="nl-NL"/>
        </w:rPr>
        <w:t>maan</w:t>
      </w:r>
      <w:proofErr w:type="spellEnd"/>
      <w:r w:rsidRPr="00CD4CE7">
        <w:rPr>
          <w:lang w:eastAsia="nl-NL"/>
        </w:rPr>
        <w:br/>
        <w:t xml:space="preserve">Dan loop </w:t>
      </w:r>
      <w:proofErr w:type="spellStart"/>
      <w:r w:rsidRPr="00CD4CE7">
        <w:rPr>
          <w:lang w:eastAsia="nl-NL"/>
        </w:rPr>
        <w:t>ons</w:t>
      </w:r>
      <w:proofErr w:type="spellEnd"/>
      <w:r w:rsidRPr="00CD4CE7">
        <w:rPr>
          <w:lang w:eastAsia="nl-NL"/>
        </w:rPr>
        <w:t xml:space="preserve"> so </w:t>
      </w:r>
      <w:proofErr w:type="spellStart"/>
      <w:r w:rsidRPr="00CD4CE7">
        <w:rPr>
          <w:lang w:eastAsia="nl-NL"/>
        </w:rPr>
        <w:t>onder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deur</w:t>
      </w:r>
      <w:proofErr w:type="spellEnd"/>
      <w:r w:rsidRPr="00CD4CE7">
        <w:rPr>
          <w:lang w:eastAsia="nl-NL"/>
        </w:rPr>
        <w:t xml:space="preserve"> die </w:t>
      </w:r>
      <w:proofErr w:type="spellStart"/>
      <w:r w:rsidRPr="00CD4CE7">
        <w:rPr>
          <w:lang w:eastAsia="nl-NL"/>
        </w:rPr>
        <w:t>maan</w:t>
      </w:r>
      <w:proofErr w:type="spellEnd"/>
      <w:r w:rsidRPr="00CD4CE7">
        <w:rPr>
          <w:lang w:eastAsia="nl-NL"/>
        </w:rPr>
        <w:br/>
        <w:t xml:space="preserve">Dan loop </w:t>
      </w:r>
      <w:proofErr w:type="spellStart"/>
      <w:r w:rsidRPr="00CD4CE7">
        <w:rPr>
          <w:lang w:eastAsia="nl-NL"/>
        </w:rPr>
        <w:t>ons</w:t>
      </w:r>
      <w:proofErr w:type="spellEnd"/>
      <w:r w:rsidRPr="00CD4CE7">
        <w:rPr>
          <w:lang w:eastAsia="nl-NL"/>
        </w:rPr>
        <w:t xml:space="preserve"> so </w:t>
      </w:r>
      <w:proofErr w:type="spellStart"/>
      <w:r w:rsidRPr="00CD4CE7">
        <w:rPr>
          <w:lang w:eastAsia="nl-NL"/>
        </w:rPr>
        <w:t>onder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deur</w:t>
      </w:r>
      <w:proofErr w:type="spellEnd"/>
      <w:r w:rsidRPr="00CD4CE7">
        <w:rPr>
          <w:lang w:eastAsia="nl-NL"/>
        </w:rPr>
        <w:t xml:space="preserve"> die </w:t>
      </w:r>
      <w:proofErr w:type="spellStart"/>
      <w:r w:rsidRPr="00CD4CE7">
        <w:rPr>
          <w:lang w:eastAsia="nl-NL"/>
        </w:rPr>
        <w:t>maan</w:t>
      </w:r>
      <w:proofErr w:type="spellEnd"/>
      <w:r w:rsidRPr="00CD4CE7">
        <w:rPr>
          <w:lang w:eastAsia="nl-NL"/>
        </w:rPr>
        <w:t>.</w:t>
      </w:r>
      <w:r w:rsidRPr="00CD4CE7">
        <w:rPr>
          <w:lang w:eastAsia="nl-NL"/>
        </w:rPr>
        <w:br/>
        <w:t xml:space="preserve">Ek </w:t>
      </w:r>
      <w:proofErr w:type="spellStart"/>
      <w:r w:rsidRPr="00CD4CE7">
        <w:rPr>
          <w:lang w:eastAsia="nl-NL"/>
        </w:rPr>
        <w:t>en</w:t>
      </w:r>
      <w:proofErr w:type="spellEnd"/>
      <w:r w:rsidRPr="00CD4CE7">
        <w:rPr>
          <w:lang w:eastAsia="nl-NL"/>
        </w:rPr>
        <w:t xml:space="preserve"> my </w:t>
      </w:r>
      <w:proofErr w:type="spellStart"/>
      <w:r w:rsidRPr="00CD4CE7">
        <w:rPr>
          <w:lang w:eastAsia="nl-NL"/>
        </w:rPr>
        <w:t>suikerbossie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saam</w:t>
      </w:r>
      <w:proofErr w:type="spellEnd"/>
    </w:p>
    <w:p w14:paraId="7C501946" w14:textId="77777777" w:rsidR="00A6424B" w:rsidRPr="00CD4CE7" w:rsidRDefault="00A6424B" w:rsidP="00A6424B">
      <w:pPr>
        <w:rPr>
          <w:lang w:eastAsia="nl-NL"/>
        </w:rPr>
      </w:pPr>
      <w:proofErr w:type="spellStart"/>
      <w:r w:rsidRPr="00CD4CE7">
        <w:rPr>
          <w:lang w:eastAsia="nl-NL"/>
        </w:rPr>
        <w:t>Suikerbossie</w:t>
      </w:r>
      <w:proofErr w:type="spellEnd"/>
      <w:r w:rsidRPr="00CD4CE7">
        <w:rPr>
          <w:lang w:eastAsia="nl-NL"/>
        </w:rPr>
        <w:t xml:space="preserve"> ek </w:t>
      </w:r>
      <w:proofErr w:type="spellStart"/>
      <w:r w:rsidRPr="00CD4CE7">
        <w:rPr>
          <w:lang w:eastAsia="nl-NL"/>
        </w:rPr>
        <w:t>wil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jou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hê</w:t>
      </w:r>
      <w:proofErr w:type="spellEnd"/>
      <w:r w:rsidRPr="00CD4CE7">
        <w:rPr>
          <w:lang w:eastAsia="nl-NL"/>
        </w:rPr>
        <w:br/>
      </w:r>
      <w:proofErr w:type="spellStart"/>
      <w:r w:rsidRPr="00CD4CE7">
        <w:rPr>
          <w:lang w:eastAsia="nl-NL"/>
        </w:rPr>
        <w:t>Suikerbossie</w:t>
      </w:r>
      <w:proofErr w:type="spellEnd"/>
      <w:r w:rsidRPr="00CD4CE7">
        <w:rPr>
          <w:lang w:eastAsia="nl-NL"/>
        </w:rPr>
        <w:t xml:space="preserve"> ek </w:t>
      </w:r>
      <w:proofErr w:type="spellStart"/>
      <w:r w:rsidRPr="00CD4CE7">
        <w:rPr>
          <w:lang w:eastAsia="nl-NL"/>
        </w:rPr>
        <w:t>wil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jou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hê</w:t>
      </w:r>
      <w:proofErr w:type="spellEnd"/>
      <w:r w:rsidRPr="00CD4CE7">
        <w:rPr>
          <w:lang w:eastAsia="nl-NL"/>
        </w:rPr>
        <w:br/>
      </w:r>
      <w:proofErr w:type="spellStart"/>
      <w:r w:rsidRPr="00CD4CE7">
        <w:rPr>
          <w:lang w:eastAsia="nl-NL"/>
        </w:rPr>
        <w:t>Suikerbossie</w:t>
      </w:r>
      <w:proofErr w:type="spellEnd"/>
      <w:r w:rsidRPr="00CD4CE7">
        <w:rPr>
          <w:lang w:eastAsia="nl-NL"/>
        </w:rPr>
        <w:t xml:space="preserve"> ek </w:t>
      </w:r>
      <w:proofErr w:type="spellStart"/>
      <w:r w:rsidRPr="00CD4CE7">
        <w:rPr>
          <w:lang w:eastAsia="nl-NL"/>
        </w:rPr>
        <w:t>wil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jou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hê</w:t>
      </w:r>
      <w:proofErr w:type="spellEnd"/>
      <w:r w:rsidRPr="00CD4CE7">
        <w:rPr>
          <w:lang w:eastAsia="nl-NL"/>
        </w:rPr>
        <w:t>|</w:t>
      </w:r>
      <w:r w:rsidRPr="00CD4CE7">
        <w:rPr>
          <w:lang w:eastAsia="nl-NL"/>
        </w:rPr>
        <w:br/>
        <w:t xml:space="preserve">En wat </w:t>
      </w:r>
      <w:proofErr w:type="spellStart"/>
      <w:r w:rsidRPr="00CD4CE7">
        <w:rPr>
          <w:lang w:eastAsia="nl-NL"/>
        </w:rPr>
        <w:t>sal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jou</w:t>
      </w:r>
      <w:proofErr w:type="spellEnd"/>
      <w:r w:rsidRPr="00CD4CE7">
        <w:rPr>
          <w:lang w:eastAsia="nl-NL"/>
        </w:rPr>
        <w:t xml:space="preserve"> mamma </w:t>
      </w:r>
      <w:proofErr w:type="spellStart"/>
      <w:r w:rsidRPr="00CD4CE7">
        <w:rPr>
          <w:lang w:eastAsia="nl-NL"/>
        </w:rPr>
        <w:t>daarvan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sê</w:t>
      </w:r>
      <w:proofErr w:type="spellEnd"/>
      <w:r w:rsidRPr="00CD4CE7">
        <w:rPr>
          <w:lang w:eastAsia="nl-NL"/>
        </w:rPr>
        <w:t>?</w:t>
      </w:r>
    </w:p>
    <w:p w14:paraId="27E68020" w14:textId="50CE2277" w:rsidR="00A6424B" w:rsidRDefault="00A6424B" w:rsidP="00A6424B">
      <w:pPr>
        <w:rPr>
          <w:lang w:eastAsia="nl-NL"/>
        </w:rPr>
      </w:pPr>
      <w:r w:rsidRPr="00CD4CE7">
        <w:rPr>
          <w:lang w:eastAsia="nl-NL"/>
        </w:rPr>
        <w:t xml:space="preserve">Dan loop </w:t>
      </w:r>
      <w:proofErr w:type="spellStart"/>
      <w:r w:rsidRPr="00CD4CE7">
        <w:rPr>
          <w:lang w:eastAsia="nl-NL"/>
        </w:rPr>
        <w:t>ons</w:t>
      </w:r>
      <w:proofErr w:type="spellEnd"/>
      <w:r w:rsidRPr="00CD4CE7">
        <w:rPr>
          <w:lang w:eastAsia="nl-NL"/>
        </w:rPr>
        <w:t xml:space="preserve"> so </w:t>
      </w:r>
      <w:proofErr w:type="spellStart"/>
      <w:r w:rsidRPr="00CD4CE7">
        <w:rPr>
          <w:lang w:eastAsia="nl-NL"/>
        </w:rPr>
        <w:t>onder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deur</w:t>
      </w:r>
      <w:proofErr w:type="spellEnd"/>
      <w:r w:rsidRPr="00CD4CE7">
        <w:rPr>
          <w:lang w:eastAsia="nl-NL"/>
        </w:rPr>
        <w:t xml:space="preserve"> die </w:t>
      </w:r>
      <w:proofErr w:type="spellStart"/>
      <w:r w:rsidRPr="00CD4CE7">
        <w:rPr>
          <w:lang w:eastAsia="nl-NL"/>
        </w:rPr>
        <w:t>maan</w:t>
      </w:r>
      <w:proofErr w:type="spellEnd"/>
      <w:r w:rsidRPr="00CD4CE7">
        <w:rPr>
          <w:lang w:eastAsia="nl-NL"/>
        </w:rPr>
        <w:br/>
        <w:t xml:space="preserve">Dan loop </w:t>
      </w:r>
      <w:proofErr w:type="spellStart"/>
      <w:r w:rsidRPr="00CD4CE7">
        <w:rPr>
          <w:lang w:eastAsia="nl-NL"/>
        </w:rPr>
        <w:t>ons</w:t>
      </w:r>
      <w:proofErr w:type="spellEnd"/>
      <w:r w:rsidRPr="00CD4CE7">
        <w:rPr>
          <w:lang w:eastAsia="nl-NL"/>
        </w:rPr>
        <w:t xml:space="preserve"> so </w:t>
      </w:r>
      <w:proofErr w:type="spellStart"/>
      <w:r w:rsidRPr="00CD4CE7">
        <w:rPr>
          <w:lang w:eastAsia="nl-NL"/>
        </w:rPr>
        <w:t>onder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deur</w:t>
      </w:r>
      <w:proofErr w:type="spellEnd"/>
      <w:r w:rsidRPr="00CD4CE7">
        <w:rPr>
          <w:lang w:eastAsia="nl-NL"/>
        </w:rPr>
        <w:t xml:space="preserve"> die </w:t>
      </w:r>
      <w:proofErr w:type="spellStart"/>
      <w:r w:rsidRPr="00CD4CE7">
        <w:rPr>
          <w:lang w:eastAsia="nl-NL"/>
        </w:rPr>
        <w:t>maan</w:t>
      </w:r>
      <w:proofErr w:type="spellEnd"/>
      <w:r w:rsidRPr="00CD4CE7">
        <w:rPr>
          <w:lang w:eastAsia="nl-NL"/>
        </w:rPr>
        <w:br/>
        <w:t xml:space="preserve">Dan loop </w:t>
      </w:r>
      <w:proofErr w:type="spellStart"/>
      <w:r w:rsidRPr="00CD4CE7">
        <w:rPr>
          <w:lang w:eastAsia="nl-NL"/>
        </w:rPr>
        <w:t>ons</w:t>
      </w:r>
      <w:proofErr w:type="spellEnd"/>
      <w:r w:rsidRPr="00CD4CE7">
        <w:rPr>
          <w:lang w:eastAsia="nl-NL"/>
        </w:rPr>
        <w:t xml:space="preserve"> so </w:t>
      </w:r>
      <w:proofErr w:type="spellStart"/>
      <w:r w:rsidRPr="00CD4CE7">
        <w:rPr>
          <w:lang w:eastAsia="nl-NL"/>
        </w:rPr>
        <w:t>onder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deur</w:t>
      </w:r>
      <w:proofErr w:type="spellEnd"/>
      <w:r w:rsidRPr="00CD4CE7">
        <w:rPr>
          <w:lang w:eastAsia="nl-NL"/>
        </w:rPr>
        <w:t xml:space="preserve"> die </w:t>
      </w:r>
      <w:proofErr w:type="spellStart"/>
      <w:r w:rsidRPr="00CD4CE7">
        <w:rPr>
          <w:lang w:eastAsia="nl-NL"/>
        </w:rPr>
        <w:t>maan</w:t>
      </w:r>
      <w:proofErr w:type="spellEnd"/>
      <w:r w:rsidRPr="00CD4CE7">
        <w:rPr>
          <w:lang w:eastAsia="nl-NL"/>
        </w:rPr>
        <w:t>.</w:t>
      </w:r>
      <w:r w:rsidRPr="00CD4CE7">
        <w:rPr>
          <w:lang w:eastAsia="nl-NL"/>
        </w:rPr>
        <w:br/>
        <w:t xml:space="preserve">Ek </w:t>
      </w:r>
      <w:proofErr w:type="spellStart"/>
      <w:r w:rsidRPr="00CD4CE7">
        <w:rPr>
          <w:lang w:eastAsia="nl-NL"/>
        </w:rPr>
        <w:t>en</w:t>
      </w:r>
      <w:proofErr w:type="spellEnd"/>
      <w:r w:rsidRPr="00CD4CE7">
        <w:rPr>
          <w:lang w:eastAsia="nl-NL"/>
        </w:rPr>
        <w:t xml:space="preserve"> my </w:t>
      </w:r>
      <w:proofErr w:type="spellStart"/>
      <w:r w:rsidRPr="00CD4CE7">
        <w:rPr>
          <w:lang w:eastAsia="nl-NL"/>
        </w:rPr>
        <w:t>suikerbossie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saam</w:t>
      </w:r>
      <w:proofErr w:type="spellEnd"/>
      <w:r>
        <w:rPr>
          <w:lang w:eastAsia="nl-NL"/>
        </w:rPr>
        <w:t xml:space="preserve"> </w:t>
      </w:r>
    </w:p>
    <w:p w14:paraId="68A166D0" w14:textId="77777777" w:rsidR="00A6424B" w:rsidRPr="00CD4CE7" w:rsidRDefault="00A6424B" w:rsidP="00A6424B">
      <w:pPr>
        <w:rPr>
          <w:lang w:eastAsia="nl-NL"/>
        </w:rPr>
      </w:pPr>
      <w:proofErr w:type="spellStart"/>
      <w:r w:rsidRPr="00CD4CE7">
        <w:rPr>
          <w:lang w:eastAsia="nl-NL"/>
        </w:rPr>
        <w:t>Suikerbossie</w:t>
      </w:r>
      <w:proofErr w:type="spellEnd"/>
      <w:r w:rsidRPr="00CD4CE7">
        <w:rPr>
          <w:lang w:eastAsia="nl-NL"/>
        </w:rPr>
        <w:t xml:space="preserve"> ek </w:t>
      </w:r>
      <w:proofErr w:type="spellStart"/>
      <w:r w:rsidRPr="00CD4CE7">
        <w:rPr>
          <w:lang w:eastAsia="nl-NL"/>
        </w:rPr>
        <w:t>wil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jou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hê</w:t>
      </w:r>
      <w:proofErr w:type="spellEnd"/>
      <w:r w:rsidRPr="00CD4CE7">
        <w:rPr>
          <w:lang w:eastAsia="nl-NL"/>
        </w:rPr>
        <w:br/>
      </w:r>
      <w:proofErr w:type="spellStart"/>
      <w:r w:rsidRPr="00CD4CE7">
        <w:rPr>
          <w:lang w:eastAsia="nl-NL"/>
        </w:rPr>
        <w:t>Suikerbossie</w:t>
      </w:r>
      <w:proofErr w:type="spellEnd"/>
      <w:r w:rsidRPr="00CD4CE7">
        <w:rPr>
          <w:lang w:eastAsia="nl-NL"/>
        </w:rPr>
        <w:t xml:space="preserve"> ek </w:t>
      </w:r>
      <w:proofErr w:type="spellStart"/>
      <w:r w:rsidRPr="00CD4CE7">
        <w:rPr>
          <w:lang w:eastAsia="nl-NL"/>
        </w:rPr>
        <w:t>wil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jou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hê</w:t>
      </w:r>
      <w:proofErr w:type="spellEnd"/>
      <w:r w:rsidRPr="00CD4CE7">
        <w:rPr>
          <w:lang w:eastAsia="nl-NL"/>
        </w:rPr>
        <w:br/>
      </w:r>
      <w:proofErr w:type="spellStart"/>
      <w:r w:rsidRPr="00CD4CE7">
        <w:rPr>
          <w:lang w:eastAsia="nl-NL"/>
        </w:rPr>
        <w:t>Suikerbossie</w:t>
      </w:r>
      <w:proofErr w:type="spellEnd"/>
      <w:r w:rsidRPr="00CD4CE7">
        <w:rPr>
          <w:lang w:eastAsia="nl-NL"/>
        </w:rPr>
        <w:t xml:space="preserve"> ek </w:t>
      </w:r>
      <w:proofErr w:type="spellStart"/>
      <w:r w:rsidRPr="00CD4CE7">
        <w:rPr>
          <w:lang w:eastAsia="nl-NL"/>
        </w:rPr>
        <w:t>wil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jou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hê</w:t>
      </w:r>
      <w:proofErr w:type="spellEnd"/>
      <w:r w:rsidRPr="00CD4CE7">
        <w:rPr>
          <w:lang w:eastAsia="nl-NL"/>
        </w:rPr>
        <w:t>|</w:t>
      </w:r>
      <w:r w:rsidRPr="00CD4CE7">
        <w:rPr>
          <w:lang w:eastAsia="nl-NL"/>
        </w:rPr>
        <w:br/>
        <w:t xml:space="preserve">En wat </w:t>
      </w:r>
      <w:proofErr w:type="spellStart"/>
      <w:r w:rsidRPr="00CD4CE7">
        <w:rPr>
          <w:lang w:eastAsia="nl-NL"/>
        </w:rPr>
        <w:t>sal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jou</w:t>
      </w:r>
      <w:proofErr w:type="spellEnd"/>
      <w:r w:rsidRPr="00CD4CE7">
        <w:rPr>
          <w:lang w:eastAsia="nl-NL"/>
        </w:rPr>
        <w:t xml:space="preserve"> mamma </w:t>
      </w:r>
      <w:proofErr w:type="spellStart"/>
      <w:r w:rsidRPr="00CD4CE7">
        <w:rPr>
          <w:lang w:eastAsia="nl-NL"/>
        </w:rPr>
        <w:t>daarvan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sê</w:t>
      </w:r>
      <w:proofErr w:type="spellEnd"/>
      <w:r w:rsidRPr="00CD4CE7">
        <w:rPr>
          <w:lang w:eastAsia="nl-NL"/>
        </w:rPr>
        <w:t>?</w:t>
      </w:r>
    </w:p>
    <w:p w14:paraId="24743795" w14:textId="61AF059A" w:rsidR="00CE12BB" w:rsidRPr="009165EA" w:rsidRDefault="00A6424B" w:rsidP="00CE12BB">
      <w:r w:rsidRPr="00CD4CE7">
        <w:rPr>
          <w:lang w:eastAsia="nl-NL"/>
        </w:rPr>
        <w:t xml:space="preserve">Dan loop </w:t>
      </w:r>
      <w:proofErr w:type="spellStart"/>
      <w:r w:rsidRPr="00CD4CE7">
        <w:rPr>
          <w:lang w:eastAsia="nl-NL"/>
        </w:rPr>
        <w:t>ons</w:t>
      </w:r>
      <w:proofErr w:type="spellEnd"/>
      <w:r w:rsidRPr="00CD4CE7">
        <w:rPr>
          <w:lang w:eastAsia="nl-NL"/>
        </w:rPr>
        <w:t xml:space="preserve"> so </w:t>
      </w:r>
      <w:proofErr w:type="spellStart"/>
      <w:r w:rsidRPr="00CD4CE7">
        <w:rPr>
          <w:lang w:eastAsia="nl-NL"/>
        </w:rPr>
        <w:t>onder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deur</w:t>
      </w:r>
      <w:proofErr w:type="spellEnd"/>
      <w:r w:rsidRPr="00CD4CE7">
        <w:rPr>
          <w:lang w:eastAsia="nl-NL"/>
        </w:rPr>
        <w:t xml:space="preserve"> die </w:t>
      </w:r>
      <w:proofErr w:type="spellStart"/>
      <w:r w:rsidRPr="00CD4CE7">
        <w:rPr>
          <w:lang w:eastAsia="nl-NL"/>
        </w:rPr>
        <w:t>maan</w:t>
      </w:r>
      <w:proofErr w:type="spellEnd"/>
      <w:r w:rsidRPr="00CD4CE7">
        <w:rPr>
          <w:lang w:eastAsia="nl-NL"/>
        </w:rPr>
        <w:br/>
        <w:t xml:space="preserve">Dan loop </w:t>
      </w:r>
      <w:proofErr w:type="spellStart"/>
      <w:r w:rsidRPr="00CD4CE7">
        <w:rPr>
          <w:lang w:eastAsia="nl-NL"/>
        </w:rPr>
        <w:t>ons</w:t>
      </w:r>
      <w:proofErr w:type="spellEnd"/>
      <w:r w:rsidRPr="00CD4CE7">
        <w:rPr>
          <w:lang w:eastAsia="nl-NL"/>
        </w:rPr>
        <w:t xml:space="preserve"> so </w:t>
      </w:r>
      <w:proofErr w:type="spellStart"/>
      <w:r w:rsidRPr="00CD4CE7">
        <w:rPr>
          <w:lang w:eastAsia="nl-NL"/>
        </w:rPr>
        <w:t>onder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deur</w:t>
      </w:r>
      <w:proofErr w:type="spellEnd"/>
      <w:r w:rsidRPr="00CD4CE7">
        <w:rPr>
          <w:lang w:eastAsia="nl-NL"/>
        </w:rPr>
        <w:t xml:space="preserve"> die </w:t>
      </w:r>
      <w:proofErr w:type="spellStart"/>
      <w:r w:rsidRPr="00CD4CE7">
        <w:rPr>
          <w:lang w:eastAsia="nl-NL"/>
        </w:rPr>
        <w:t>maan</w:t>
      </w:r>
      <w:proofErr w:type="spellEnd"/>
      <w:r w:rsidRPr="00CD4CE7">
        <w:rPr>
          <w:lang w:eastAsia="nl-NL"/>
        </w:rPr>
        <w:br/>
        <w:t xml:space="preserve">Dan loop </w:t>
      </w:r>
      <w:proofErr w:type="spellStart"/>
      <w:r w:rsidRPr="00CD4CE7">
        <w:rPr>
          <w:lang w:eastAsia="nl-NL"/>
        </w:rPr>
        <w:t>ons</w:t>
      </w:r>
      <w:proofErr w:type="spellEnd"/>
      <w:r w:rsidRPr="00CD4CE7">
        <w:rPr>
          <w:lang w:eastAsia="nl-NL"/>
        </w:rPr>
        <w:t xml:space="preserve"> so </w:t>
      </w:r>
      <w:proofErr w:type="spellStart"/>
      <w:r w:rsidRPr="00CD4CE7">
        <w:rPr>
          <w:lang w:eastAsia="nl-NL"/>
        </w:rPr>
        <w:t>onder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deur</w:t>
      </w:r>
      <w:proofErr w:type="spellEnd"/>
      <w:r w:rsidRPr="00CD4CE7">
        <w:rPr>
          <w:lang w:eastAsia="nl-NL"/>
        </w:rPr>
        <w:t xml:space="preserve"> die </w:t>
      </w:r>
      <w:proofErr w:type="spellStart"/>
      <w:r w:rsidRPr="00CD4CE7">
        <w:rPr>
          <w:lang w:eastAsia="nl-NL"/>
        </w:rPr>
        <w:t>maan</w:t>
      </w:r>
      <w:proofErr w:type="spellEnd"/>
      <w:r w:rsidRPr="00CD4CE7">
        <w:rPr>
          <w:lang w:eastAsia="nl-NL"/>
        </w:rPr>
        <w:t>.</w:t>
      </w:r>
      <w:r w:rsidRPr="00CD4CE7">
        <w:rPr>
          <w:lang w:eastAsia="nl-NL"/>
        </w:rPr>
        <w:br/>
        <w:t xml:space="preserve">Ek </w:t>
      </w:r>
      <w:proofErr w:type="spellStart"/>
      <w:r w:rsidRPr="00CD4CE7">
        <w:rPr>
          <w:lang w:eastAsia="nl-NL"/>
        </w:rPr>
        <w:t>en</w:t>
      </w:r>
      <w:proofErr w:type="spellEnd"/>
      <w:r w:rsidRPr="00CD4CE7">
        <w:rPr>
          <w:lang w:eastAsia="nl-NL"/>
        </w:rPr>
        <w:t xml:space="preserve"> my </w:t>
      </w:r>
      <w:proofErr w:type="spellStart"/>
      <w:r w:rsidRPr="00CD4CE7">
        <w:rPr>
          <w:lang w:eastAsia="nl-NL"/>
        </w:rPr>
        <w:t>suikerbossie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saam</w:t>
      </w:r>
      <w:proofErr w:type="spellEnd"/>
    </w:p>
    <w:p w14:paraId="60B47F22" w14:textId="1A2539F8" w:rsidR="00E447A4" w:rsidRDefault="00B12284" w:rsidP="00B5491A">
      <w:pPr>
        <w:pStyle w:val="Kop1"/>
      </w:pPr>
      <w:bookmarkStart w:id="8" w:name="_Toc219804216"/>
      <w:r>
        <w:lastRenderedPageBreak/>
        <w:t>Z</w:t>
      </w:r>
      <w:r w:rsidR="00CE12BB">
        <w:t>oek de zon op</w:t>
      </w:r>
      <w:bookmarkEnd w:id="8"/>
      <w:r w:rsidR="00E447A4">
        <w:t xml:space="preserve"> </w:t>
      </w:r>
    </w:p>
    <w:p w14:paraId="16B5DCBD" w14:textId="77777777" w:rsidR="00E447A4" w:rsidRDefault="00E447A4" w:rsidP="00E447A4">
      <w:pPr>
        <w:rPr>
          <w:lang w:eastAsia="nl-NL"/>
        </w:rPr>
      </w:pPr>
      <w:r>
        <w:br/>
      </w:r>
      <w:r w:rsidRPr="00CD4CE7">
        <w:rPr>
          <w:lang w:eastAsia="nl-NL"/>
        </w:rPr>
        <w:t xml:space="preserve">He ja, </w:t>
      </w:r>
      <w:proofErr w:type="spellStart"/>
      <w:r w:rsidRPr="00CD4CE7">
        <w:rPr>
          <w:lang w:eastAsia="nl-NL"/>
        </w:rPr>
        <w:t>zoek</w:t>
      </w:r>
      <w:proofErr w:type="spellEnd"/>
      <w:r w:rsidRPr="00CD4CE7">
        <w:rPr>
          <w:lang w:eastAsia="nl-NL"/>
        </w:rPr>
        <w:t xml:space="preserve"> de </w:t>
      </w:r>
      <w:proofErr w:type="spellStart"/>
      <w:r w:rsidRPr="00CD4CE7">
        <w:rPr>
          <w:lang w:eastAsia="nl-NL"/>
        </w:rPr>
        <w:t>zon</w:t>
      </w:r>
      <w:proofErr w:type="spellEnd"/>
      <w:r w:rsidRPr="00CD4CE7">
        <w:rPr>
          <w:lang w:eastAsia="nl-NL"/>
        </w:rPr>
        <w:t xml:space="preserve"> op, dames </w:t>
      </w:r>
      <w:proofErr w:type="spellStart"/>
      <w:r w:rsidRPr="00CD4CE7">
        <w:rPr>
          <w:lang w:eastAsia="nl-NL"/>
        </w:rPr>
        <w:t>en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heren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Zoek de </w:t>
      </w:r>
      <w:proofErr w:type="spellStart"/>
      <w:r w:rsidRPr="00CD4CE7">
        <w:rPr>
          <w:lang w:eastAsia="nl-NL"/>
        </w:rPr>
        <w:t>zon</w:t>
      </w:r>
      <w:proofErr w:type="spellEnd"/>
      <w:r w:rsidRPr="00CD4CE7">
        <w:rPr>
          <w:lang w:eastAsia="nl-NL"/>
        </w:rPr>
        <w:t xml:space="preserve"> op </w:t>
      </w:r>
      <w:r w:rsidRPr="00CD4CE7">
        <w:rPr>
          <w:lang w:eastAsia="nl-NL"/>
        </w:rPr>
        <w:br/>
      </w:r>
      <w:r w:rsidRPr="00CD4CE7">
        <w:rPr>
          <w:lang w:eastAsia="nl-NL"/>
        </w:rPr>
        <w:br/>
        <w:t xml:space="preserve">Lala </w:t>
      </w:r>
      <w:proofErr w:type="spellStart"/>
      <w:r w:rsidRPr="00CD4CE7">
        <w:rPr>
          <w:lang w:eastAsia="nl-NL"/>
        </w:rPr>
        <w:t>lalalalala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lalala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</w:r>
      <w:r w:rsidRPr="00CD4CE7">
        <w:rPr>
          <w:lang w:eastAsia="nl-NL"/>
        </w:rPr>
        <w:br/>
        <w:t xml:space="preserve">Als 't </w:t>
      </w:r>
      <w:proofErr w:type="spellStart"/>
      <w:r w:rsidRPr="00CD4CE7">
        <w:rPr>
          <w:lang w:eastAsia="nl-NL"/>
        </w:rPr>
        <w:t>zonnetje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weer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schijnt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En de </w:t>
      </w:r>
      <w:proofErr w:type="spellStart"/>
      <w:r w:rsidRPr="00CD4CE7">
        <w:rPr>
          <w:lang w:eastAsia="nl-NL"/>
        </w:rPr>
        <w:t>kou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loopt</w:t>
      </w:r>
      <w:proofErr w:type="spellEnd"/>
      <w:r w:rsidRPr="00CD4CE7">
        <w:rPr>
          <w:lang w:eastAsia="nl-NL"/>
        </w:rPr>
        <w:t xml:space="preserve"> op </w:t>
      </w:r>
      <w:proofErr w:type="spellStart"/>
      <w:r w:rsidRPr="00CD4CE7">
        <w:rPr>
          <w:lang w:eastAsia="nl-NL"/>
        </w:rPr>
        <w:t>z'n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eind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</w:r>
      <w:proofErr w:type="spellStart"/>
      <w:r w:rsidRPr="00CD4CE7">
        <w:rPr>
          <w:lang w:eastAsia="nl-NL"/>
        </w:rPr>
        <w:t>Krijg</w:t>
      </w:r>
      <w:proofErr w:type="spellEnd"/>
      <w:r w:rsidRPr="00CD4CE7">
        <w:rPr>
          <w:lang w:eastAsia="nl-NL"/>
        </w:rPr>
        <w:t xml:space="preserve"> je 't </w:t>
      </w:r>
      <w:proofErr w:type="spellStart"/>
      <w:r w:rsidRPr="00CD4CE7">
        <w:rPr>
          <w:lang w:eastAsia="nl-NL"/>
        </w:rPr>
        <w:t>heerlijke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gevoel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alsof</w:t>
      </w:r>
      <w:proofErr w:type="spellEnd"/>
      <w:r w:rsidRPr="00CD4CE7">
        <w:rPr>
          <w:lang w:eastAsia="nl-NL"/>
        </w:rPr>
        <w:t xml:space="preserve"> de crisis zo </w:t>
      </w:r>
      <w:proofErr w:type="spellStart"/>
      <w:r w:rsidRPr="00CD4CE7">
        <w:rPr>
          <w:lang w:eastAsia="nl-NL"/>
        </w:rPr>
        <w:t>verdwijnt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Alles </w:t>
      </w:r>
      <w:proofErr w:type="spellStart"/>
      <w:r w:rsidRPr="00CD4CE7">
        <w:rPr>
          <w:lang w:eastAsia="nl-NL"/>
        </w:rPr>
        <w:t>trekt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naar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bos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en</w:t>
      </w:r>
      <w:proofErr w:type="spellEnd"/>
      <w:r w:rsidRPr="00CD4CE7">
        <w:rPr>
          <w:lang w:eastAsia="nl-NL"/>
        </w:rPr>
        <w:t xml:space="preserve"> zee </w:t>
      </w:r>
      <w:r w:rsidRPr="00CD4CE7">
        <w:rPr>
          <w:lang w:eastAsia="nl-NL"/>
        </w:rPr>
        <w:br/>
        <w:t xml:space="preserve">Want </w:t>
      </w:r>
      <w:proofErr w:type="spellStart"/>
      <w:r w:rsidRPr="00CD4CE7">
        <w:rPr>
          <w:lang w:eastAsia="nl-NL"/>
        </w:rPr>
        <w:t>daar</w:t>
      </w:r>
      <w:proofErr w:type="spellEnd"/>
      <w:r w:rsidRPr="00CD4CE7">
        <w:rPr>
          <w:lang w:eastAsia="nl-NL"/>
        </w:rPr>
        <w:t xml:space="preserve"> is 't </w:t>
      </w:r>
      <w:proofErr w:type="spellStart"/>
      <w:r w:rsidRPr="00CD4CE7">
        <w:rPr>
          <w:lang w:eastAsia="nl-NL"/>
        </w:rPr>
        <w:t>weer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oke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En de </w:t>
      </w:r>
      <w:proofErr w:type="spellStart"/>
      <w:r w:rsidRPr="00CD4CE7">
        <w:rPr>
          <w:lang w:eastAsia="nl-NL"/>
        </w:rPr>
        <w:t>mensen</w:t>
      </w:r>
      <w:proofErr w:type="spellEnd"/>
      <w:r w:rsidRPr="00CD4CE7">
        <w:rPr>
          <w:lang w:eastAsia="nl-NL"/>
        </w:rPr>
        <w:t xml:space="preserve">, </w:t>
      </w:r>
      <w:proofErr w:type="spellStart"/>
      <w:r w:rsidRPr="00CD4CE7">
        <w:rPr>
          <w:lang w:eastAsia="nl-NL"/>
        </w:rPr>
        <w:t>dieren</w:t>
      </w:r>
      <w:proofErr w:type="spellEnd"/>
      <w:r w:rsidRPr="00CD4CE7">
        <w:rPr>
          <w:lang w:eastAsia="nl-NL"/>
        </w:rPr>
        <w:t xml:space="preserve">, </w:t>
      </w:r>
      <w:proofErr w:type="spellStart"/>
      <w:r w:rsidRPr="00CD4CE7">
        <w:rPr>
          <w:lang w:eastAsia="nl-NL"/>
        </w:rPr>
        <w:t>bloemen</w:t>
      </w:r>
      <w:proofErr w:type="spellEnd"/>
      <w:r w:rsidRPr="00CD4CE7">
        <w:rPr>
          <w:lang w:eastAsia="nl-NL"/>
        </w:rPr>
        <w:t xml:space="preserve">, </w:t>
      </w:r>
      <w:proofErr w:type="spellStart"/>
      <w:r w:rsidRPr="00CD4CE7">
        <w:rPr>
          <w:lang w:eastAsia="nl-NL"/>
        </w:rPr>
        <w:t>planten</w:t>
      </w:r>
      <w:proofErr w:type="spellEnd"/>
      <w:r w:rsidRPr="00CD4CE7">
        <w:rPr>
          <w:lang w:eastAsia="nl-NL"/>
        </w:rPr>
        <w:t xml:space="preserve">, alle </w:t>
      </w:r>
      <w:proofErr w:type="spellStart"/>
      <w:r w:rsidRPr="00CD4CE7">
        <w:rPr>
          <w:lang w:eastAsia="nl-NL"/>
        </w:rPr>
        <w:t>juichen</w:t>
      </w:r>
      <w:proofErr w:type="spellEnd"/>
      <w:r w:rsidRPr="00CD4CE7">
        <w:rPr>
          <w:lang w:eastAsia="nl-NL"/>
        </w:rPr>
        <w:t xml:space="preserve"> mee </w:t>
      </w:r>
      <w:r w:rsidRPr="00CD4CE7">
        <w:rPr>
          <w:lang w:eastAsia="nl-NL"/>
        </w:rPr>
        <w:br/>
      </w:r>
      <w:r w:rsidRPr="00CD4CE7">
        <w:rPr>
          <w:lang w:eastAsia="nl-NL"/>
        </w:rPr>
        <w:br/>
        <w:t xml:space="preserve">Zoek de </w:t>
      </w:r>
      <w:proofErr w:type="spellStart"/>
      <w:r w:rsidRPr="00CD4CE7">
        <w:rPr>
          <w:lang w:eastAsia="nl-NL"/>
        </w:rPr>
        <w:t>zon</w:t>
      </w:r>
      <w:proofErr w:type="spellEnd"/>
      <w:r w:rsidRPr="00CD4CE7">
        <w:rPr>
          <w:lang w:eastAsia="nl-NL"/>
        </w:rPr>
        <w:t xml:space="preserve"> op, </w:t>
      </w:r>
      <w:proofErr w:type="spellStart"/>
      <w:r w:rsidRPr="00CD4CE7">
        <w:rPr>
          <w:lang w:eastAsia="nl-NL"/>
        </w:rPr>
        <w:t>dat</w:t>
      </w:r>
      <w:proofErr w:type="spellEnd"/>
      <w:r w:rsidRPr="00CD4CE7">
        <w:rPr>
          <w:lang w:eastAsia="nl-NL"/>
        </w:rPr>
        <w:t xml:space="preserve"> is </w:t>
      </w:r>
      <w:proofErr w:type="spellStart"/>
      <w:r w:rsidRPr="00CD4CE7">
        <w:rPr>
          <w:lang w:eastAsia="nl-NL"/>
        </w:rPr>
        <w:t>wel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fijn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Want </w:t>
      </w:r>
      <w:proofErr w:type="spellStart"/>
      <w:r w:rsidRPr="00CD4CE7">
        <w:rPr>
          <w:lang w:eastAsia="nl-NL"/>
        </w:rPr>
        <w:t>een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beetje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zonneschijn</w:t>
      </w:r>
      <w:proofErr w:type="spellEnd"/>
      <w:r w:rsidRPr="00CD4CE7">
        <w:rPr>
          <w:lang w:eastAsia="nl-NL"/>
        </w:rPr>
        <w:t xml:space="preserve">, </w:t>
      </w:r>
      <w:proofErr w:type="spellStart"/>
      <w:r w:rsidRPr="00CD4CE7">
        <w:rPr>
          <w:lang w:eastAsia="nl-NL"/>
        </w:rPr>
        <w:t>dat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moet</w:t>
      </w:r>
      <w:proofErr w:type="spellEnd"/>
      <w:r w:rsidRPr="00CD4CE7">
        <w:rPr>
          <w:lang w:eastAsia="nl-NL"/>
        </w:rPr>
        <w:t xml:space="preserve"> er </w:t>
      </w:r>
      <w:proofErr w:type="spellStart"/>
      <w:r w:rsidRPr="00CD4CE7">
        <w:rPr>
          <w:lang w:eastAsia="nl-NL"/>
        </w:rPr>
        <w:t>zijn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't Staat </w:t>
      </w:r>
      <w:proofErr w:type="spellStart"/>
      <w:r w:rsidRPr="00CD4CE7">
        <w:rPr>
          <w:lang w:eastAsia="nl-NL"/>
        </w:rPr>
        <w:t>wel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aardig</w:t>
      </w:r>
      <w:proofErr w:type="spellEnd"/>
      <w:r w:rsidRPr="00CD4CE7">
        <w:rPr>
          <w:lang w:eastAsia="nl-NL"/>
        </w:rPr>
        <w:t xml:space="preserve">, </w:t>
      </w:r>
      <w:proofErr w:type="spellStart"/>
      <w:r w:rsidRPr="00CD4CE7">
        <w:rPr>
          <w:lang w:eastAsia="nl-NL"/>
        </w:rPr>
        <w:t>zo'n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mahoniehouten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huid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Maar </w:t>
      </w:r>
      <w:proofErr w:type="spellStart"/>
      <w:r w:rsidRPr="00CD4CE7">
        <w:rPr>
          <w:lang w:eastAsia="nl-NL"/>
        </w:rPr>
        <w:t>als</w:t>
      </w:r>
      <w:proofErr w:type="spellEnd"/>
      <w:r w:rsidRPr="00CD4CE7">
        <w:rPr>
          <w:lang w:eastAsia="nl-NL"/>
        </w:rPr>
        <w:t xml:space="preserve"> je </w:t>
      </w:r>
      <w:proofErr w:type="spellStart"/>
      <w:r w:rsidRPr="00CD4CE7">
        <w:rPr>
          <w:lang w:eastAsia="nl-NL"/>
        </w:rPr>
        <w:t>boter</w:t>
      </w:r>
      <w:proofErr w:type="spellEnd"/>
      <w:r w:rsidRPr="00CD4CE7">
        <w:rPr>
          <w:lang w:eastAsia="nl-NL"/>
        </w:rPr>
        <w:t xml:space="preserve"> op je </w:t>
      </w:r>
      <w:proofErr w:type="spellStart"/>
      <w:r w:rsidRPr="00CD4CE7">
        <w:rPr>
          <w:lang w:eastAsia="nl-NL"/>
        </w:rPr>
        <w:t>hoofd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heb</w:t>
      </w:r>
      <w:proofErr w:type="spellEnd"/>
      <w:r w:rsidRPr="00CD4CE7">
        <w:rPr>
          <w:lang w:eastAsia="nl-NL"/>
        </w:rPr>
        <w:t xml:space="preserve">, </w:t>
      </w:r>
      <w:proofErr w:type="spellStart"/>
      <w:r w:rsidRPr="00CD4CE7">
        <w:rPr>
          <w:lang w:eastAsia="nl-NL"/>
        </w:rPr>
        <w:t>blijf</w:t>
      </w:r>
      <w:proofErr w:type="spellEnd"/>
      <w:r w:rsidRPr="00CD4CE7">
        <w:rPr>
          <w:lang w:eastAsia="nl-NL"/>
        </w:rPr>
        <w:t xml:space="preserve"> er dan maar </w:t>
      </w:r>
      <w:proofErr w:type="spellStart"/>
      <w:r w:rsidRPr="00CD4CE7">
        <w:rPr>
          <w:lang w:eastAsia="nl-NL"/>
        </w:rPr>
        <w:t>liever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uit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Wil je </w:t>
      </w:r>
      <w:proofErr w:type="spellStart"/>
      <w:r w:rsidRPr="00CD4CE7">
        <w:rPr>
          <w:lang w:eastAsia="nl-NL"/>
        </w:rPr>
        <w:t>niet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opstaan</w:t>
      </w:r>
      <w:proofErr w:type="spellEnd"/>
      <w:r w:rsidRPr="00CD4CE7">
        <w:rPr>
          <w:lang w:eastAsia="nl-NL"/>
        </w:rPr>
        <w:t xml:space="preserve">, </w:t>
      </w:r>
      <w:proofErr w:type="spellStart"/>
      <w:r w:rsidRPr="00CD4CE7">
        <w:rPr>
          <w:lang w:eastAsia="nl-NL"/>
        </w:rPr>
        <w:t>blijf</w:t>
      </w:r>
      <w:proofErr w:type="spellEnd"/>
      <w:r w:rsidRPr="00CD4CE7">
        <w:rPr>
          <w:lang w:eastAsia="nl-NL"/>
        </w:rPr>
        <w:t xml:space="preserve"> je maar </w:t>
      </w:r>
      <w:proofErr w:type="spellStart"/>
      <w:r w:rsidRPr="00CD4CE7">
        <w:rPr>
          <w:lang w:eastAsia="nl-NL"/>
        </w:rPr>
        <w:t>liggen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Moet je maar </w:t>
      </w:r>
      <w:proofErr w:type="spellStart"/>
      <w:r w:rsidRPr="00CD4CE7">
        <w:rPr>
          <w:lang w:eastAsia="nl-NL"/>
        </w:rPr>
        <w:t>weten</w:t>
      </w:r>
      <w:proofErr w:type="spellEnd"/>
      <w:r w:rsidRPr="00CD4CE7">
        <w:rPr>
          <w:lang w:eastAsia="nl-NL"/>
        </w:rPr>
        <w:t xml:space="preserve"> wat er van </w:t>
      </w:r>
      <w:proofErr w:type="spellStart"/>
      <w:r w:rsidRPr="00CD4CE7">
        <w:rPr>
          <w:lang w:eastAsia="nl-NL"/>
        </w:rPr>
        <w:t>komt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Ja, ja, ja </w:t>
      </w:r>
      <w:r w:rsidRPr="00CD4CE7">
        <w:rPr>
          <w:lang w:eastAsia="nl-NL"/>
        </w:rPr>
        <w:br/>
      </w:r>
      <w:r w:rsidRPr="00CD4CE7">
        <w:rPr>
          <w:lang w:eastAsia="nl-NL"/>
        </w:rPr>
        <w:br/>
        <w:t xml:space="preserve">Lala </w:t>
      </w:r>
      <w:proofErr w:type="spellStart"/>
      <w:r w:rsidRPr="00CD4CE7">
        <w:rPr>
          <w:lang w:eastAsia="nl-NL"/>
        </w:rPr>
        <w:t>lalalalala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lalala</w:t>
      </w:r>
      <w:proofErr w:type="spellEnd"/>
      <w:r w:rsidRPr="00CD4CE7">
        <w:rPr>
          <w:lang w:eastAsia="nl-NL"/>
        </w:rPr>
        <w:t xml:space="preserve"> , He, die </w:t>
      </w:r>
      <w:proofErr w:type="spellStart"/>
      <w:r w:rsidRPr="00CD4CE7">
        <w:rPr>
          <w:lang w:eastAsia="nl-NL"/>
        </w:rPr>
        <w:t>heerlijke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zon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</w:r>
      <w:r w:rsidRPr="00CD4CE7">
        <w:rPr>
          <w:lang w:eastAsia="nl-NL"/>
        </w:rPr>
        <w:br/>
        <w:t xml:space="preserve">Ik ken </w:t>
      </w:r>
      <w:proofErr w:type="spellStart"/>
      <w:r w:rsidRPr="00CD4CE7">
        <w:rPr>
          <w:lang w:eastAsia="nl-NL"/>
        </w:rPr>
        <w:t>mensen</w:t>
      </w:r>
      <w:proofErr w:type="spellEnd"/>
      <w:r w:rsidRPr="00CD4CE7">
        <w:rPr>
          <w:lang w:eastAsia="nl-NL"/>
        </w:rPr>
        <w:t xml:space="preserve">, </w:t>
      </w:r>
      <w:proofErr w:type="spellStart"/>
      <w:r w:rsidRPr="00CD4CE7">
        <w:rPr>
          <w:lang w:eastAsia="nl-NL"/>
        </w:rPr>
        <w:t>rijp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en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groen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Die </w:t>
      </w:r>
      <w:proofErr w:type="spellStart"/>
      <w:r w:rsidRPr="00CD4CE7">
        <w:rPr>
          <w:lang w:eastAsia="nl-NL"/>
        </w:rPr>
        <w:t>zijn</w:t>
      </w:r>
      <w:proofErr w:type="spellEnd"/>
      <w:r w:rsidRPr="00CD4CE7">
        <w:rPr>
          <w:lang w:eastAsia="nl-NL"/>
        </w:rPr>
        <w:t xml:space="preserve"> arm met </w:t>
      </w:r>
      <w:proofErr w:type="spellStart"/>
      <w:r w:rsidRPr="00CD4CE7">
        <w:rPr>
          <w:lang w:eastAsia="nl-NL"/>
        </w:rPr>
        <w:t>een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miljoen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Die </w:t>
      </w:r>
      <w:proofErr w:type="spellStart"/>
      <w:r w:rsidRPr="00CD4CE7">
        <w:rPr>
          <w:lang w:eastAsia="nl-NL"/>
        </w:rPr>
        <w:t>niet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weten</w:t>
      </w:r>
      <w:proofErr w:type="spellEnd"/>
      <w:r w:rsidRPr="00CD4CE7">
        <w:rPr>
          <w:lang w:eastAsia="nl-NL"/>
        </w:rPr>
        <w:t xml:space="preserve"> wat ze met de </w:t>
      </w:r>
      <w:proofErr w:type="spellStart"/>
      <w:r w:rsidRPr="00CD4CE7">
        <w:rPr>
          <w:lang w:eastAsia="nl-NL"/>
        </w:rPr>
        <w:t>gouwe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tientjes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lastRenderedPageBreak/>
        <w:t>moeten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doen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Als ze </w:t>
      </w:r>
      <w:proofErr w:type="spellStart"/>
      <w:r w:rsidRPr="00CD4CE7">
        <w:rPr>
          <w:lang w:eastAsia="nl-NL"/>
        </w:rPr>
        <w:t>klagen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aan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m'n</w:t>
      </w:r>
      <w:proofErr w:type="spellEnd"/>
      <w:r w:rsidRPr="00CD4CE7">
        <w:rPr>
          <w:lang w:eastAsia="nl-NL"/>
        </w:rPr>
        <w:t xml:space="preserve"> kop </w:t>
      </w:r>
      <w:r w:rsidRPr="00CD4CE7">
        <w:rPr>
          <w:lang w:eastAsia="nl-NL"/>
        </w:rPr>
        <w:br/>
        <w:t xml:space="preserve">" 'k Maak </w:t>
      </w:r>
      <w:proofErr w:type="spellStart"/>
      <w:r w:rsidRPr="00CD4CE7">
        <w:rPr>
          <w:lang w:eastAsia="nl-NL"/>
        </w:rPr>
        <w:t>geen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rente</w:t>
      </w:r>
      <w:proofErr w:type="spellEnd"/>
      <w:r w:rsidRPr="00CD4CE7">
        <w:rPr>
          <w:lang w:eastAsia="nl-NL"/>
        </w:rPr>
        <w:t xml:space="preserve">, 'k </w:t>
      </w:r>
      <w:proofErr w:type="spellStart"/>
      <w:r w:rsidRPr="00CD4CE7">
        <w:rPr>
          <w:lang w:eastAsia="nl-NL"/>
        </w:rPr>
        <w:t>heb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een</w:t>
      </w:r>
      <w:proofErr w:type="spellEnd"/>
      <w:r w:rsidRPr="00CD4CE7">
        <w:rPr>
          <w:lang w:eastAsia="nl-NL"/>
        </w:rPr>
        <w:t xml:space="preserve"> strop" </w:t>
      </w:r>
      <w:r w:rsidRPr="00CD4CE7">
        <w:rPr>
          <w:lang w:eastAsia="nl-NL"/>
        </w:rPr>
        <w:br/>
      </w:r>
      <w:proofErr w:type="spellStart"/>
      <w:r w:rsidRPr="00CD4CE7">
        <w:rPr>
          <w:lang w:eastAsia="nl-NL"/>
        </w:rPr>
        <w:t>Geef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ik</w:t>
      </w:r>
      <w:proofErr w:type="spellEnd"/>
      <w:r w:rsidRPr="00CD4CE7">
        <w:rPr>
          <w:lang w:eastAsia="nl-NL"/>
        </w:rPr>
        <w:t xml:space="preserve"> ze </w:t>
      </w:r>
      <w:proofErr w:type="spellStart"/>
      <w:r w:rsidRPr="00CD4CE7">
        <w:rPr>
          <w:lang w:eastAsia="nl-NL"/>
        </w:rPr>
        <w:t>als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enig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antwoord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Met de </w:t>
      </w:r>
      <w:proofErr w:type="spellStart"/>
      <w:r w:rsidRPr="00CD4CE7">
        <w:rPr>
          <w:lang w:eastAsia="nl-NL"/>
        </w:rPr>
        <w:t>boodschap</w:t>
      </w:r>
      <w:proofErr w:type="spellEnd"/>
      <w:r w:rsidRPr="00CD4CE7">
        <w:rPr>
          <w:lang w:eastAsia="nl-NL"/>
        </w:rPr>
        <w:t xml:space="preserve">: </w:t>
      </w:r>
      <w:proofErr w:type="spellStart"/>
      <w:r w:rsidRPr="00CD4CE7">
        <w:rPr>
          <w:lang w:eastAsia="nl-NL"/>
        </w:rPr>
        <w:t>hoepel</w:t>
      </w:r>
      <w:proofErr w:type="spellEnd"/>
      <w:r w:rsidRPr="00CD4CE7">
        <w:rPr>
          <w:lang w:eastAsia="nl-NL"/>
        </w:rPr>
        <w:t xml:space="preserve"> op </w:t>
      </w:r>
      <w:r w:rsidRPr="00CD4CE7">
        <w:rPr>
          <w:lang w:eastAsia="nl-NL"/>
        </w:rPr>
        <w:br/>
      </w:r>
      <w:r w:rsidRPr="00CD4CE7">
        <w:rPr>
          <w:lang w:eastAsia="nl-NL"/>
        </w:rPr>
        <w:br/>
        <w:t xml:space="preserve">Zoek de </w:t>
      </w:r>
      <w:proofErr w:type="spellStart"/>
      <w:r w:rsidRPr="00CD4CE7">
        <w:rPr>
          <w:lang w:eastAsia="nl-NL"/>
        </w:rPr>
        <w:t>zon</w:t>
      </w:r>
      <w:proofErr w:type="spellEnd"/>
      <w:r w:rsidRPr="00CD4CE7">
        <w:rPr>
          <w:lang w:eastAsia="nl-NL"/>
        </w:rPr>
        <w:t xml:space="preserve"> op, </w:t>
      </w:r>
      <w:proofErr w:type="spellStart"/>
      <w:r w:rsidRPr="00CD4CE7">
        <w:rPr>
          <w:lang w:eastAsia="nl-NL"/>
        </w:rPr>
        <w:t>dat</w:t>
      </w:r>
      <w:proofErr w:type="spellEnd"/>
      <w:r w:rsidRPr="00CD4CE7">
        <w:rPr>
          <w:lang w:eastAsia="nl-NL"/>
        </w:rPr>
        <w:t xml:space="preserve"> is </w:t>
      </w:r>
      <w:proofErr w:type="spellStart"/>
      <w:r w:rsidRPr="00CD4CE7">
        <w:rPr>
          <w:lang w:eastAsia="nl-NL"/>
        </w:rPr>
        <w:t>wel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fijn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Want </w:t>
      </w:r>
      <w:proofErr w:type="spellStart"/>
      <w:r w:rsidRPr="00CD4CE7">
        <w:rPr>
          <w:lang w:eastAsia="nl-NL"/>
        </w:rPr>
        <w:t>een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beetje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zonneschijn</w:t>
      </w:r>
      <w:proofErr w:type="spellEnd"/>
      <w:r w:rsidRPr="00CD4CE7">
        <w:rPr>
          <w:lang w:eastAsia="nl-NL"/>
        </w:rPr>
        <w:t xml:space="preserve">, </w:t>
      </w:r>
      <w:proofErr w:type="spellStart"/>
      <w:r w:rsidRPr="00CD4CE7">
        <w:rPr>
          <w:lang w:eastAsia="nl-NL"/>
        </w:rPr>
        <w:t>dat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moet</w:t>
      </w:r>
      <w:proofErr w:type="spellEnd"/>
      <w:r w:rsidRPr="00CD4CE7">
        <w:rPr>
          <w:lang w:eastAsia="nl-NL"/>
        </w:rPr>
        <w:t xml:space="preserve"> er </w:t>
      </w:r>
      <w:proofErr w:type="spellStart"/>
      <w:r w:rsidRPr="00CD4CE7">
        <w:rPr>
          <w:lang w:eastAsia="nl-NL"/>
        </w:rPr>
        <w:t>zijn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't Staat </w:t>
      </w:r>
      <w:proofErr w:type="spellStart"/>
      <w:r w:rsidRPr="00CD4CE7">
        <w:rPr>
          <w:lang w:eastAsia="nl-NL"/>
        </w:rPr>
        <w:t>wel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aardig</w:t>
      </w:r>
      <w:proofErr w:type="spellEnd"/>
      <w:r w:rsidRPr="00CD4CE7">
        <w:rPr>
          <w:lang w:eastAsia="nl-NL"/>
        </w:rPr>
        <w:t xml:space="preserve">, </w:t>
      </w:r>
      <w:proofErr w:type="spellStart"/>
      <w:r w:rsidRPr="00CD4CE7">
        <w:rPr>
          <w:lang w:eastAsia="nl-NL"/>
        </w:rPr>
        <w:t>zo'n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mahoniehouten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huid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Maar </w:t>
      </w:r>
      <w:proofErr w:type="spellStart"/>
      <w:r w:rsidRPr="00CD4CE7">
        <w:rPr>
          <w:lang w:eastAsia="nl-NL"/>
        </w:rPr>
        <w:t>als</w:t>
      </w:r>
      <w:proofErr w:type="spellEnd"/>
      <w:r w:rsidRPr="00CD4CE7">
        <w:rPr>
          <w:lang w:eastAsia="nl-NL"/>
        </w:rPr>
        <w:t xml:space="preserve"> je </w:t>
      </w:r>
      <w:proofErr w:type="spellStart"/>
      <w:r w:rsidRPr="00CD4CE7">
        <w:rPr>
          <w:lang w:eastAsia="nl-NL"/>
        </w:rPr>
        <w:t>boter</w:t>
      </w:r>
      <w:proofErr w:type="spellEnd"/>
      <w:r w:rsidRPr="00CD4CE7">
        <w:rPr>
          <w:lang w:eastAsia="nl-NL"/>
        </w:rPr>
        <w:t xml:space="preserve"> op je </w:t>
      </w:r>
      <w:proofErr w:type="spellStart"/>
      <w:r w:rsidRPr="00CD4CE7">
        <w:rPr>
          <w:lang w:eastAsia="nl-NL"/>
        </w:rPr>
        <w:t>hoofd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heb</w:t>
      </w:r>
      <w:proofErr w:type="spellEnd"/>
      <w:r w:rsidRPr="00CD4CE7">
        <w:rPr>
          <w:lang w:eastAsia="nl-NL"/>
        </w:rPr>
        <w:t xml:space="preserve">, </w:t>
      </w:r>
      <w:proofErr w:type="spellStart"/>
      <w:r w:rsidRPr="00CD4CE7">
        <w:rPr>
          <w:lang w:eastAsia="nl-NL"/>
        </w:rPr>
        <w:t>blijf</w:t>
      </w:r>
      <w:proofErr w:type="spellEnd"/>
      <w:r w:rsidRPr="00CD4CE7">
        <w:rPr>
          <w:lang w:eastAsia="nl-NL"/>
        </w:rPr>
        <w:t xml:space="preserve"> er dan maar </w:t>
      </w:r>
      <w:proofErr w:type="spellStart"/>
      <w:r w:rsidRPr="00CD4CE7">
        <w:rPr>
          <w:lang w:eastAsia="nl-NL"/>
        </w:rPr>
        <w:t>liever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uit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Ja, ja, ja </w:t>
      </w:r>
      <w:r w:rsidRPr="00CD4CE7">
        <w:rPr>
          <w:lang w:eastAsia="nl-NL"/>
        </w:rPr>
        <w:br/>
      </w:r>
      <w:r w:rsidRPr="00CD4CE7">
        <w:rPr>
          <w:lang w:eastAsia="nl-NL"/>
        </w:rPr>
        <w:br/>
        <w:t xml:space="preserve">Lala </w:t>
      </w:r>
      <w:proofErr w:type="spellStart"/>
      <w:r w:rsidRPr="00CD4CE7">
        <w:rPr>
          <w:lang w:eastAsia="nl-NL"/>
        </w:rPr>
        <w:t>lalalalala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lalala</w:t>
      </w:r>
      <w:proofErr w:type="spellEnd"/>
      <w:r w:rsidRPr="00CD4CE7">
        <w:rPr>
          <w:lang w:eastAsia="nl-NL"/>
        </w:rPr>
        <w:t xml:space="preserve"> , He, die </w:t>
      </w:r>
      <w:proofErr w:type="spellStart"/>
      <w:r w:rsidRPr="00CD4CE7">
        <w:rPr>
          <w:lang w:eastAsia="nl-NL"/>
        </w:rPr>
        <w:t>heerlijke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zon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</w:r>
      <w:r w:rsidRPr="00CD4CE7">
        <w:rPr>
          <w:lang w:eastAsia="nl-NL"/>
        </w:rPr>
        <w:br/>
        <w:t xml:space="preserve">'k Heb </w:t>
      </w:r>
      <w:proofErr w:type="spellStart"/>
      <w:r w:rsidRPr="00CD4CE7">
        <w:rPr>
          <w:lang w:eastAsia="nl-NL"/>
        </w:rPr>
        <w:t>een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allerbeste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vrind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Die de </w:t>
      </w:r>
      <w:proofErr w:type="spellStart"/>
      <w:r w:rsidRPr="00CD4CE7">
        <w:rPr>
          <w:lang w:eastAsia="nl-NL"/>
        </w:rPr>
        <w:t>zon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innig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bemint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Maar </w:t>
      </w:r>
      <w:proofErr w:type="spellStart"/>
      <w:r w:rsidRPr="00CD4CE7">
        <w:rPr>
          <w:lang w:eastAsia="nl-NL"/>
        </w:rPr>
        <w:t>zich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opwindt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als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een</w:t>
      </w:r>
      <w:proofErr w:type="spellEnd"/>
      <w:r w:rsidRPr="00CD4CE7">
        <w:rPr>
          <w:lang w:eastAsia="nl-NL"/>
        </w:rPr>
        <w:t xml:space="preserve"> kind, </w:t>
      </w:r>
      <w:proofErr w:type="spellStart"/>
      <w:r w:rsidRPr="00CD4CE7">
        <w:rPr>
          <w:lang w:eastAsia="nl-NL"/>
        </w:rPr>
        <w:t>als</w:t>
      </w:r>
      <w:proofErr w:type="spellEnd"/>
      <w:r w:rsidRPr="00CD4CE7">
        <w:rPr>
          <w:lang w:eastAsia="nl-NL"/>
        </w:rPr>
        <w:t xml:space="preserve"> je de </w:t>
      </w:r>
      <w:proofErr w:type="spellStart"/>
      <w:r w:rsidRPr="00CD4CE7">
        <w:rPr>
          <w:lang w:eastAsia="nl-NL"/>
        </w:rPr>
        <w:t>zon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niet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prachtig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vindt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Schaduw, </w:t>
      </w:r>
      <w:proofErr w:type="spellStart"/>
      <w:r w:rsidRPr="00CD4CE7">
        <w:rPr>
          <w:lang w:eastAsia="nl-NL"/>
        </w:rPr>
        <w:t>brengt</w:t>
      </w:r>
      <w:proofErr w:type="spellEnd"/>
      <w:r w:rsidRPr="00CD4CE7">
        <w:rPr>
          <w:lang w:eastAsia="nl-NL"/>
        </w:rPr>
        <w:t xml:space="preserve"> 'm van de </w:t>
      </w:r>
      <w:proofErr w:type="spellStart"/>
      <w:r w:rsidRPr="00CD4CE7">
        <w:rPr>
          <w:lang w:eastAsia="nl-NL"/>
        </w:rPr>
        <w:t>wijs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Zon, </w:t>
      </w:r>
      <w:proofErr w:type="spellStart"/>
      <w:r w:rsidRPr="00CD4CE7">
        <w:rPr>
          <w:lang w:eastAsia="nl-NL"/>
        </w:rPr>
        <w:t>zegt</w:t>
      </w:r>
      <w:proofErr w:type="spellEnd"/>
      <w:r w:rsidRPr="00CD4CE7">
        <w:rPr>
          <w:lang w:eastAsia="nl-NL"/>
        </w:rPr>
        <w:t xml:space="preserve"> '</w:t>
      </w:r>
      <w:proofErr w:type="spellStart"/>
      <w:r w:rsidRPr="00CD4CE7">
        <w:rPr>
          <w:lang w:eastAsia="nl-NL"/>
        </w:rPr>
        <w:t>ie</w:t>
      </w:r>
      <w:proofErr w:type="spellEnd"/>
      <w:r w:rsidRPr="00CD4CE7">
        <w:rPr>
          <w:lang w:eastAsia="nl-NL"/>
        </w:rPr>
        <w:t xml:space="preserve">, tot </w:t>
      </w:r>
      <w:proofErr w:type="spellStart"/>
      <w:r w:rsidRPr="00CD4CE7">
        <w:rPr>
          <w:lang w:eastAsia="nl-NL"/>
        </w:rPr>
        <w:t>elke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prijs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</w:r>
      <w:proofErr w:type="spellStart"/>
      <w:r w:rsidRPr="00CD4CE7">
        <w:rPr>
          <w:lang w:eastAsia="nl-NL"/>
        </w:rPr>
        <w:t>Daarom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zingt</w:t>
      </w:r>
      <w:proofErr w:type="spellEnd"/>
      <w:r w:rsidRPr="00CD4CE7">
        <w:rPr>
          <w:lang w:eastAsia="nl-NL"/>
        </w:rPr>
        <w:t xml:space="preserve"> '</w:t>
      </w:r>
      <w:proofErr w:type="spellStart"/>
      <w:r w:rsidRPr="00CD4CE7">
        <w:rPr>
          <w:lang w:eastAsia="nl-NL"/>
        </w:rPr>
        <w:t>ie</w:t>
      </w:r>
      <w:proofErr w:type="spellEnd"/>
      <w:r w:rsidRPr="00CD4CE7">
        <w:rPr>
          <w:lang w:eastAsia="nl-NL"/>
        </w:rPr>
        <w:t xml:space="preserve"> in 't </w:t>
      </w:r>
      <w:proofErr w:type="spellStart"/>
      <w:r w:rsidRPr="00CD4CE7">
        <w:rPr>
          <w:lang w:eastAsia="nl-NL"/>
        </w:rPr>
        <w:t>gasthuis</w:t>
      </w:r>
      <w:proofErr w:type="spellEnd"/>
      <w:r w:rsidRPr="00CD4CE7">
        <w:rPr>
          <w:lang w:eastAsia="nl-NL"/>
        </w:rPr>
        <w:t xml:space="preserve">, met </w:t>
      </w:r>
      <w:proofErr w:type="spellStart"/>
      <w:r w:rsidRPr="00CD4CE7">
        <w:rPr>
          <w:lang w:eastAsia="nl-NL"/>
        </w:rPr>
        <w:t>z'n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hoofd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tussen</w:t>
      </w:r>
      <w:proofErr w:type="spellEnd"/>
      <w:r w:rsidRPr="00CD4CE7">
        <w:rPr>
          <w:lang w:eastAsia="nl-NL"/>
        </w:rPr>
        <w:t xml:space="preserve"> 't </w:t>
      </w:r>
      <w:proofErr w:type="spellStart"/>
      <w:r w:rsidRPr="00CD4CE7">
        <w:rPr>
          <w:lang w:eastAsia="nl-NL"/>
        </w:rPr>
        <w:t>ijs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</w:r>
      <w:r w:rsidRPr="00CD4CE7">
        <w:rPr>
          <w:lang w:eastAsia="nl-NL"/>
        </w:rPr>
        <w:br/>
        <w:t xml:space="preserve">Zoek de </w:t>
      </w:r>
      <w:proofErr w:type="spellStart"/>
      <w:r w:rsidRPr="00CD4CE7">
        <w:rPr>
          <w:lang w:eastAsia="nl-NL"/>
        </w:rPr>
        <w:t>zon</w:t>
      </w:r>
      <w:proofErr w:type="spellEnd"/>
      <w:r w:rsidRPr="00CD4CE7">
        <w:rPr>
          <w:lang w:eastAsia="nl-NL"/>
        </w:rPr>
        <w:t xml:space="preserve"> op, </w:t>
      </w:r>
      <w:proofErr w:type="spellStart"/>
      <w:r w:rsidRPr="00CD4CE7">
        <w:rPr>
          <w:lang w:eastAsia="nl-NL"/>
        </w:rPr>
        <w:t>dat</w:t>
      </w:r>
      <w:proofErr w:type="spellEnd"/>
      <w:r w:rsidRPr="00CD4CE7">
        <w:rPr>
          <w:lang w:eastAsia="nl-NL"/>
        </w:rPr>
        <w:t xml:space="preserve"> is </w:t>
      </w:r>
      <w:proofErr w:type="spellStart"/>
      <w:r w:rsidRPr="00CD4CE7">
        <w:rPr>
          <w:lang w:eastAsia="nl-NL"/>
        </w:rPr>
        <w:t>wel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fijn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Want </w:t>
      </w:r>
      <w:proofErr w:type="spellStart"/>
      <w:r w:rsidRPr="00CD4CE7">
        <w:rPr>
          <w:lang w:eastAsia="nl-NL"/>
        </w:rPr>
        <w:t>een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beetje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zonneschijn</w:t>
      </w:r>
      <w:proofErr w:type="spellEnd"/>
      <w:r w:rsidRPr="00CD4CE7">
        <w:rPr>
          <w:lang w:eastAsia="nl-NL"/>
        </w:rPr>
        <w:t xml:space="preserve">, </w:t>
      </w:r>
      <w:proofErr w:type="spellStart"/>
      <w:r w:rsidRPr="00CD4CE7">
        <w:rPr>
          <w:lang w:eastAsia="nl-NL"/>
        </w:rPr>
        <w:t>dat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moet</w:t>
      </w:r>
      <w:proofErr w:type="spellEnd"/>
      <w:r w:rsidRPr="00CD4CE7">
        <w:rPr>
          <w:lang w:eastAsia="nl-NL"/>
        </w:rPr>
        <w:t xml:space="preserve"> er </w:t>
      </w:r>
      <w:proofErr w:type="spellStart"/>
      <w:r w:rsidRPr="00CD4CE7">
        <w:rPr>
          <w:lang w:eastAsia="nl-NL"/>
        </w:rPr>
        <w:t>zijn</w:t>
      </w:r>
      <w:proofErr w:type="spellEnd"/>
      <w:r w:rsidRPr="00CD4CE7">
        <w:rPr>
          <w:lang w:eastAsia="nl-NL"/>
        </w:rPr>
        <w:t xml:space="preserve"> </w:t>
      </w:r>
      <w:r w:rsidRPr="00CD4CE7">
        <w:rPr>
          <w:lang w:eastAsia="nl-NL"/>
        </w:rPr>
        <w:br/>
        <w:t xml:space="preserve">'t Staat </w:t>
      </w:r>
      <w:proofErr w:type="spellStart"/>
      <w:r w:rsidRPr="00CD4CE7">
        <w:rPr>
          <w:lang w:eastAsia="nl-NL"/>
        </w:rPr>
        <w:t>wel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aardig</w:t>
      </w:r>
      <w:proofErr w:type="spellEnd"/>
      <w:r w:rsidRPr="00CD4CE7">
        <w:rPr>
          <w:lang w:eastAsia="nl-NL"/>
        </w:rPr>
        <w:t xml:space="preserve">, </w:t>
      </w:r>
      <w:proofErr w:type="spellStart"/>
      <w:r w:rsidRPr="00CD4CE7">
        <w:rPr>
          <w:lang w:eastAsia="nl-NL"/>
        </w:rPr>
        <w:t>zo'n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mahoniehouten</w:t>
      </w:r>
      <w:proofErr w:type="spellEnd"/>
      <w:r w:rsidRPr="00CD4CE7">
        <w:rPr>
          <w:lang w:eastAsia="nl-NL"/>
        </w:rPr>
        <w:t xml:space="preserve"> </w:t>
      </w:r>
      <w:proofErr w:type="spellStart"/>
      <w:r w:rsidRPr="00CD4CE7">
        <w:rPr>
          <w:lang w:eastAsia="nl-NL"/>
        </w:rPr>
        <w:t>huid</w:t>
      </w:r>
      <w:proofErr w:type="spellEnd"/>
      <w:r w:rsidRPr="00CD4CE7">
        <w:rPr>
          <w:lang w:eastAsia="nl-NL"/>
        </w:rPr>
        <w:t xml:space="preserve"> </w:t>
      </w:r>
    </w:p>
    <w:p w14:paraId="56D3526A" w14:textId="6F6BE147" w:rsidR="007350DE" w:rsidRDefault="0084421F" w:rsidP="00B5491A">
      <w:pPr>
        <w:pStyle w:val="Kop1"/>
      </w:pPr>
      <w:bookmarkStart w:id="9" w:name="_Toc219804217"/>
      <w:r>
        <w:lastRenderedPageBreak/>
        <w:t>R</w:t>
      </w:r>
      <w:r w:rsidR="00E447A4">
        <w:t>itme van de regen</w:t>
      </w:r>
      <w:bookmarkEnd w:id="9"/>
      <w:r w:rsidR="00CD2AD6">
        <w:t xml:space="preserve"> </w:t>
      </w:r>
    </w:p>
    <w:p w14:paraId="1809FD6F" w14:textId="5414E78A" w:rsidR="007350DE" w:rsidRPr="007350DE" w:rsidRDefault="007350DE" w:rsidP="007350DE">
      <w:r>
        <w:br/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Zachtjes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tikt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de regen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tegen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op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mn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zolderraam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, 't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ritme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van de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eenzaamheid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  <w:t xml:space="preserve">Die regen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zegt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wij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waren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zo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gelukkig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saam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, maar nu is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dat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verleden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tijd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</w:r>
      <w:r w:rsidR="00DC2B60">
        <w:rPr>
          <w:rFonts w:asciiTheme="majorHAnsi" w:hAnsiTheme="majorHAnsi" w:cstheme="majorHAnsi"/>
          <w:szCs w:val="32"/>
          <w:lang w:eastAsia="nl-NL"/>
        </w:rPr>
        <w:br/>
      </w:r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De regen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valt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bij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stromen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, 't is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een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trieste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dag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  <w:t xml:space="preserve">want je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liet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me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staan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alleen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  <w:t xml:space="preserve">Ik ken nu de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betekenis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van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tegenslag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,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omdat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je met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m'n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hart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verdween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</w:r>
      <w:proofErr w:type="spellStart"/>
      <w:r w:rsidR="00DC2B60">
        <w:rPr>
          <w:rFonts w:asciiTheme="majorHAnsi" w:hAnsiTheme="majorHAnsi" w:cstheme="majorHAnsi"/>
          <w:szCs w:val="32"/>
          <w:lang w:eastAsia="nl-NL"/>
        </w:rPr>
        <w:t>Refrein</w:t>
      </w:r>
      <w:proofErr w:type="spellEnd"/>
      <w:r w:rsidR="00DC2B60">
        <w:rPr>
          <w:rFonts w:asciiTheme="majorHAnsi" w:hAnsiTheme="majorHAnsi" w:cstheme="majorHAnsi"/>
          <w:szCs w:val="32"/>
          <w:lang w:eastAsia="nl-NL"/>
        </w:rPr>
        <w:t xml:space="preserve">: </w:t>
      </w:r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Kom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vertel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me regen, regen wat je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doet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Zeg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,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maak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je 't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tussen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ons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een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beetje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goed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  <w:t xml:space="preserve">'k Heb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niks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aan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een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ander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, want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ik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hou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alleen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van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haar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  <w:t xml:space="preserve">De regen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valt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bij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stromen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, 't is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een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trieste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dag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, </w:t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  <w:t xml:space="preserve">Want je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liet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me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staan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alleen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  <w:t xml:space="preserve">Ik ken nu de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betekenis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van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tegenslag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,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omdat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je met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m'n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hart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verdween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</w:r>
      <w:proofErr w:type="spellStart"/>
      <w:r w:rsidR="00DC2B60">
        <w:rPr>
          <w:rFonts w:asciiTheme="majorHAnsi" w:hAnsiTheme="majorHAnsi" w:cstheme="majorHAnsi"/>
          <w:szCs w:val="32"/>
          <w:lang w:eastAsia="nl-NL"/>
        </w:rPr>
        <w:t>Refrein:</w:t>
      </w:r>
      <w:r w:rsidR="00DC2B60" w:rsidRPr="00DC2B60">
        <w:rPr>
          <w:rFonts w:asciiTheme="majorHAnsi" w:hAnsiTheme="majorHAnsi" w:cstheme="majorHAnsi"/>
          <w:szCs w:val="32"/>
          <w:lang w:eastAsia="nl-NL"/>
        </w:rPr>
        <w:t>Kom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vertel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me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regen,wat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ik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voel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, </w:t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Zachtjes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tikt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de regen op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mn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zolderraam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, 't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ritme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van de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eenzaamheid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  <w:t xml:space="preserve">Die regen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zegt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wij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waren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zo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gelukkig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saam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, maar nu is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dat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verleden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proofErr w:type="spellStart"/>
      <w:r w:rsidR="00DC2B60" w:rsidRPr="00DC2B60">
        <w:rPr>
          <w:rFonts w:asciiTheme="majorHAnsi" w:hAnsiTheme="majorHAnsi" w:cstheme="majorHAnsi"/>
          <w:szCs w:val="32"/>
          <w:lang w:eastAsia="nl-NL"/>
        </w:rPr>
        <w:t>tijd</w:t>
      </w:r>
      <w:proofErr w:type="spellEnd"/>
      <w:r w:rsidR="00DC2B60" w:rsidRPr="00DC2B60">
        <w:rPr>
          <w:rFonts w:asciiTheme="majorHAnsi" w:hAnsiTheme="majorHAnsi" w:cstheme="majorHAnsi"/>
          <w:szCs w:val="32"/>
          <w:lang w:eastAsia="nl-NL"/>
        </w:rPr>
        <w:t xml:space="preserve"> </w:t>
      </w:r>
      <w:r w:rsidR="00DC2B60" w:rsidRPr="00DC2B60">
        <w:rPr>
          <w:rFonts w:asciiTheme="majorHAnsi" w:hAnsiTheme="majorHAnsi" w:cstheme="majorHAnsi"/>
          <w:szCs w:val="32"/>
          <w:lang w:eastAsia="nl-NL"/>
        </w:rPr>
        <w:br/>
      </w:r>
    </w:p>
    <w:p w14:paraId="28CB91A8" w14:textId="3F24A330" w:rsidR="005F4D2D" w:rsidRDefault="00DC2B60" w:rsidP="00B5491A">
      <w:pPr>
        <w:pStyle w:val="Kop1"/>
      </w:pPr>
      <w:bookmarkStart w:id="10" w:name="_Toc219804218"/>
      <w:proofErr w:type="spellStart"/>
      <w:r>
        <w:lastRenderedPageBreak/>
        <w:t>S</w:t>
      </w:r>
      <w:r w:rsidR="00CD2AD6">
        <w:t>ar</w:t>
      </w:r>
      <w:r w:rsidR="007350DE">
        <w:t>ie</w:t>
      </w:r>
      <w:proofErr w:type="spellEnd"/>
      <w:r w:rsidR="00FA4894">
        <w:t xml:space="preserve"> </w:t>
      </w:r>
      <w:proofErr w:type="spellStart"/>
      <w:r w:rsidR="00FA4894">
        <w:t>Mareis</w:t>
      </w:r>
      <w:bookmarkEnd w:id="10"/>
      <w:proofErr w:type="spellEnd"/>
    </w:p>
    <w:p w14:paraId="4747E11B" w14:textId="241DBB64" w:rsidR="005F4D2D" w:rsidRPr="00CD4CE7" w:rsidRDefault="005F4D2D" w:rsidP="005F4D2D">
      <w:pPr>
        <w:rPr>
          <w:lang w:val="nl-NL" w:eastAsia="nl-NL"/>
        </w:rPr>
      </w:pPr>
      <w:r>
        <w:br/>
      </w:r>
      <w:r w:rsidRPr="00CD4CE7">
        <w:rPr>
          <w:lang w:val="nl-NL" w:eastAsia="nl-NL"/>
        </w:rPr>
        <w:t>M</w:t>
      </w:r>
      <w:r w:rsidR="00A6424B">
        <w:rPr>
          <w:lang w:val="nl-NL" w:eastAsia="nl-NL"/>
        </w:rPr>
        <w:t xml:space="preserve">y </w:t>
      </w:r>
      <w:proofErr w:type="spellStart"/>
      <w:r w:rsidR="00A6424B">
        <w:rPr>
          <w:lang w:val="nl-NL" w:eastAsia="nl-NL"/>
        </w:rPr>
        <w:t>Sarie</w:t>
      </w:r>
      <w:proofErr w:type="spellEnd"/>
      <w:r w:rsidR="00A6424B">
        <w:rPr>
          <w:lang w:val="nl-NL" w:eastAsia="nl-NL"/>
        </w:rPr>
        <w:t xml:space="preserve"> </w:t>
      </w:r>
      <w:proofErr w:type="spellStart"/>
      <w:r w:rsidR="00A6424B">
        <w:rPr>
          <w:lang w:val="nl-NL" w:eastAsia="nl-NL"/>
        </w:rPr>
        <w:t>Mareis</w:t>
      </w:r>
      <w:proofErr w:type="spellEnd"/>
      <w:r w:rsidR="00A6424B">
        <w:rPr>
          <w:lang w:val="nl-NL" w:eastAsia="nl-NL"/>
        </w:rPr>
        <w:t xml:space="preserve"> i</w:t>
      </w:r>
      <w:r w:rsidRPr="00CD4CE7">
        <w:rPr>
          <w:lang w:val="nl-NL" w:eastAsia="nl-NL"/>
        </w:rPr>
        <w:t xml:space="preserve">s </w:t>
      </w:r>
      <w:proofErr w:type="spellStart"/>
      <w:r w:rsidRPr="00CD4CE7">
        <w:rPr>
          <w:lang w:val="nl-NL" w:eastAsia="nl-NL"/>
        </w:rPr>
        <w:t>so</w:t>
      </w:r>
      <w:proofErr w:type="spellEnd"/>
      <w:r w:rsidRPr="00CD4CE7">
        <w:rPr>
          <w:lang w:val="nl-NL" w:eastAsia="nl-NL"/>
        </w:rPr>
        <w:t xml:space="preserve"> ver van mij hart, </w:t>
      </w:r>
      <w:r w:rsidRPr="00CD4CE7">
        <w:rPr>
          <w:lang w:val="nl-NL" w:eastAsia="nl-NL"/>
        </w:rPr>
        <w:br/>
        <w:t xml:space="preserve">Maar </w:t>
      </w:r>
      <w:proofErr w:type="spellStart"/>
      <w:r w:rsidRPr="00CD4CE7">
        <w:rPr>
          <w:lang w:val="nl-NL" w:eastAsia="nl-NL"/>
        </w:rPr>
        <w:t>ek</w:t>
      </w:r>
      <w:proofErr w:type="spellEnd"/>
      <w:r w:rsidRPr="00CD4CE7">
        <w:rPr>
          <w:lang w:val="nl-NL" w:eastAsia="nl-NL"/>
        </w:rPr>
        <w:t xml:space="preserve"> hoop haar weer te </w:t>
      </w:r>
      <w:proofErr w:type="spellStart"/>
      <w:r w:rsidRPr="00CD4CE7">
        <w:rPr>
          <w:lang w:val="nl-NL" w:eastAsia="nl-NL"/>
        </w:rPr>
        <w:t>sien</w:t>
      </w:r>
      <w:proofErr w:type="spellEnd"/>
      <w:r w:rsidRPr="00CD4CE7">
        <w:rPr>
          <w:lang w:val="nl-NL" w:eastAsia="nl-NL"/>
        </w:rPr>
        <w:t xml:space="preserve">. </w:t>
      </w:r>
      <w:r w:rsidRPr="00CD4CE7">
        <w:rPr>
          <w:lang w:val="nl-NL" w:eastAsia="nl-NL"/>
        </w:rPr>
        <w:br/>
      </w:r>
      <w:proofErr w:type="spellStart"/>
      <w:r w:rsidRPr="00CD4CE7">
        <w:rPr>
          <w:lang w:val="nl-NL" w:eastAsia="nl-NL"/>
        </w:rPr>
        <w:t>Sij</w:t>
      </w:r>
      <w:proofErr w:type="spellEnd"/>
      <w:r w:rsidRPr="00CD4CE7">
        <w:rPr>
          <w:lang w:val="nl-NL" w:eastAsia="nl-NL"/>
        </w:rPr>
        <w:t xml:space="preserve"> het in die wijk van die </w:t>
      </w:r>
      <w:proofErr w:type="spellStart"/>
      <w:r w:rsidRPr="00CD4CE7">
        <w:rPr>
          <w:lang w:val="nl-NL" w:eastAsia="nl-NL"/>
        </w:rPr>
        <w:t>Mooirivier</w:t>
      </w:r>
      <w:proofErr w:type="spellEnd"/>
      <w:r w:rsidRPr="00CD4CE7">
        <w:rPr>
          <w:lang w:val="nl-NL" w:eastAsia="nl-NL"/>
        </w:rPr>
        <w:t xml:space="preserve"> gewoon </w:t>
      </w:r>
      <w:r w:rsidRPr="00CD4CE7">
        <w:rPr>
          <w:lang w:val="nl-NL" w:eastAsia="nl-NL"/>
        </w:rPr>
        <w:br/>
        <w:t xml:space="preserve">Nog voor die oorlog het begin. </w:t>
      </w:r>
    </w:p>
    <w:p w14:paraId="5A97032E" w14:textId="6DE65DB9" w:rsidR="005F4D2D" w:rsidRPr="00CD4CE7" w:rsidRDefault="005F4D2D" w:rsidP="005F4D2D">
      <w:pPr>
        <w:rPr>
          <w:lang w:val="nl-NL" w:eastAsia="nl-NL"/>
        </w:rPr>
      </w:pPr>
      <w:r w:rsidRPr="00CD4CE7">
        <w:rPr>
          <w:lang w:val="nl-NL" w:eastAsia="nl-NL"/>
        </w:rPr>
        <w:t xml:space="preserve">O, breng mij trug na die </w:t>
      </w:r>
      <w:proofErr w:type="spellStart"/>
      <w:r w:rsidRPr="00CD4CE7">
        <w:rPr>
          <w:lang w:val="nl-NL" w:eastAsia="nl-NL"/>
        </w:rPr>
        <w:t>ou</w:t>
      </w:r>
      <w:proofErr w:type="spellEnd"/>
      <w:r w:rsidRPr="00CD4CE7">
        <w:rPr>
          <w:lang w:val="nl-NL" w:eastAsia="nl-NL"/>
        </w:rPr>
        <w:t xml:space="preserve"> Transvaal, </w:t>
      </w:r>
      <w:r w:rsidRPr="00CD4CE7">
        <w:rPr>
          <w:lang w:val="nl-NL" w:eastAsia="nl-NL"/>
        </w:rPr>
        <w:br/>
        <w:t xml:space="preserve">Daar waar mijn </w:t>
      </w:r>
      <w:proofErr w:type="spellStart"/>
      <w:r w:rsidRPr="00CD4CE7">
        <w:rPr>
          <w:lang w:val="nl-NL" w:eastAsia="nl-NL"/>
        </w:rPr>
        <w:t>Sarie</w:t>
      </w:r>
      <w:proofErr w:type="spellEnd"/>
      <w:r w:rsidRPr="00CD4CE7">
        <w:rPr>
          <w:lang w:val="nl-NL" w:eastAsia="nl-NL"/>
        </w:rPr>
        <w:t xml:space="preserve"> woon. </w:t>
      </w:r>
      <w:r w:rsidRPr="00CD4CE7">
        <w:rPr>
          <w:lang w:val="nl-NL" w:eastAsia="nl-NL"/>
        </w:rPr>
        <w:br/>
        <w:t xml:space="preserve">Daar onder in die </w:t>
      </w:r>
      <w:proofErr w:type="spellStart"/>
      <w:r w:rsidRPr="00CD4CE7">
        <w:rPr>
          <w:lang w:val="nl-NL" w:eastAsia="nl-NL"/>
        </w:rPr>
        <w:t>mielies</w:t>
      </w:r>
      <w:proofErr w:type="spellEnd"/>
      <w:r w:rsidRPr="00CD4CE7">
        <w:rPr>
          <w:lang w:val="nl-NL" w:eastAsia="nl-NL"/>
        </w:rPr>
        <w:t xml:space="preserve"> bij die groen </w:t>
      </w:r>
      <w:proofErr w:type="spellStart"/>
      <w:r w:rsidRPr="00CD4CE7">
        <w:rPr>
          <w:lang w:val="nl-NL" w:eastAsia="nl-NL"/>
        </w:rPr>
        <w:t>doringboom</w:t>
      </w:r>
      <w:proofErr w:type="spellEnd"/>
      <w:r w:rsidRPr="00CD4CE7">
        <w:rPr>
          <w:lang w:val="nl-NL" w:eastAsia="nl-NL"/>
        </w:rPr>
        <w:t xml:space="preserve">, </w:t>
      </w:r>
      <w:r w:rsidRPr="00CD4CE7">
        <w:rPr>
          <w:lang w:val="nl-NL" w:eastAsia="nl-NL"/>
        </w:rPr>
        <w:br/>
        <w:t xml:space="preserve">Daar woon mijn </w:t>
      </w:r>
      <w:proofErr w:type="spellStart"/>
      <w:r w:rsidRPr="00CD4CE7">
        <w:rPr>
          <w:lang w:val="nl-NL" w:eastAsia="nl-NL"/>
        </w:rPr>
        <w:t>Sarie</w:t>
      </w:r>
      <w:proofErr w:type="spellEnd"/>
      <w:r w:rsidRPr="00CD4CE7">
        <w:rPr>
          <w:lang w:val="nl-NL" w:eastAsia="nl-NL"/>
        </w:rPr>
        <w:t xml:space="preserve"> </w:t>
      </w:r>
      <w:proofErr w:type="spellStart"/>
      <w:r w:rsidRPr="00CD4CE7">
        <w:rPr>
          <w:lang w:val="nl-NL" w:eastAsia="nl-NL"/>
        </w:rPr>
        <w:t>Mar</w:t>
      </w:r>
      <w:r w:rsidR="00A6424B">
        <w:rPr>
          <w:lang w:val="nl-NL" w:eastAsia="nl-NL"/>
        </w:rPr>
        <w:t>e</w:t>
      </w:r>
      <w:r w:rsidRPr="00CD4CE7">
        <w:rPr>
          <w:lang w:val="nl-NL" w:eastAsia="nl-NL"/>
        </w:rPr>
        <w:t>is</w:t>
      </w:r>
      <w:proofErr w:type="spellEnd"/>
      <w:r w:rsidRPr="00CD4CE7">
        <w:rPr>
          <w:lang w:val="nl-NL" w:eastAsia="nl-NL"/>
        </w:rPr>
        <w:t xml:space="preserve"> </w:t>
      </w:r>
      <w:r w:rsidRPr="00CD4CE7">
        <w:rPr>
          <w:lang w:val="nl-NL" w:eastAsia="nl-NL"/>
        </w:rPr>
        <w:br/>
      </w:r>
      <w:r w:rsidR="00A6424B">
        <w:rPr>
          <w:lang w:val="nl-NL" w:eastAsia="nl-NL"/>
        </w:rPr>
        <w:br/>
      </w:r>
      <w:r w:rsidRPr="00CD4CE7">
        <w:rPr>
          <w:lang w:val="nl-NL" w:eastAsia="nl-NL"/>
        </w:rPr>
        <w:t xml:space="preserve">Ek was </w:t>
      </w:r>
      <w:proofErr w:type="spellStart"/>
      <w:r w:rsidRPr="00CD4CE7">
        <w:rPr>
          <w:lang w:val="nl-NL" w:eastAsia="nl-NL"/>
        </w:rPr>
        <w:t>so</w:t>
      </w:r>
      <w:proofErr w:type="spellEnd"/>
      <w:r w:rsidRPr="00CD4CE7">
        <w:rPr>
          <w:lang w:val="nl-NL" w:eastAsia="nl-NL"/>
        </w:rPr>
        <w:t xml:space="preserve"> bang, dat die </w:t>
      </w:r>
      <w:proofErr w:type="spellStart"/>
      <w:r w:rsidRPr="00CD4CE7">
        <w:rPr>
          <w:lang w:val="nl-NL" w:eastAsia="nl-NL"/>
        </w:rPr>
        <w:t>khakies</w:t>
      </w:r>
      <w:proofErr w:type="spellEnd"/>
      <w:r w:rsidRPr="00CD4CE7">
        <w:rPr>
          <w:lang w:val="nl-NL" w:eastAsia="nl-NL"/>
        </w:rPr>
        <w:t xml:space="preserve"> mij sou vang </w:t>
      </w:r>
      <w:r w:rsidRPr="00CD4CE7">
        <w:rPr>
          <w:lang w:val="nl-NL" w:eastAsia="nl-NL"/>
        </w:rPr>
        <w:br/>
        <w:t xml:space="preserve">En ver oor die </w:t>
      </w:r>
      <w:proofErr w:type="spellStart"/>
      <w:r w:rsidRPr="00CD4CE7">
        <w:rPr>
          <w:lang w:val="nl-NL" w:eastAsia="nl-NL"/>
        </w:rPr>
        <w:t>see</w:t>
      </w:r>
      <w:proofErr w:type="spellEnd"/>
      <w:r w:rsidRPr="00CD4CE7">
        <w:rPr>
          <w:lang w:val="nl-NL" w:eastAsia="nl-NL"/>
        </w:rPr>
        <w:t xml:space="preserve"> wegstuur; </w:t>
      </w:r>
      <w:r w:rsidRPr="00CD4CE7">
        <w:rPr>
          <w:lang w:val="nl-NL" w:eastAsia="nl-NL"/>
        </w:rPr>
        <w:br/>
        <w:t xml:space="preserve">Toe vlug </w:t>
      </w:r>
      <w:proofErr w:type="spellStart"/>
      <w:r w:rsidRPr="00CD4CE7">
        <w:rPr>
          <w:lang w:val="nl-NL" w:eastAsia="nl-NL"/>
        </w:rPr>
        <w:t>ek</w:t>
      </w:r>
      <w:proofErr w:type="spellEnd"/>
      <w:r w:rsidRPr="00CD4CE7">
        <w:rPr>
          <w:lang w:val="nl-NL" w:eastAsia="nl-NL"/>
        </w:rPr>
        <w:t xml:space="preserve"> na die kant van die </w:t>
      </w:r>
      <w:proofErr w:type="spellStart"/>
      <w:r w:rsidRPr="00CD4CE7">
        <w:rPr>
          <w:lang w:val="nl-NL" w:eastAsia="nl-NL"/>
        </w:rPr>
        <w:t>Upington</w:t>
      </w:r>
      <w:proofErr w:type="spellEnd"/>
      <w:r w:rsidRPr="00CD4CE7">
        <w:rPr>
          <w:lang w:val="nl-NL" w:eastAsia="nl-NL"/>
        </w:rPr>
        <w:t xml:space="preserve"> se </w:t>
      </w:r>
      <w:proofErr w:type="spellStart"/>
      <w:r w:rsidRPr="00CD4CE7">
        <w:rPr>
          <w:lang w:val="nl-NL" w:eastAsia="nl-NL"/>
        </w:rPr>
        <w:t>sand</w:t>
      </w:r>
      <w:proofErr w:type="spellEnd"/>
      <w:r w:rsidRPr="00CD4CE7">
        <w:rPr>
          <w:lang w:val="nl-NL" w:eastAsia="nl-NL"/>
        </w:rPr>
        <w:t xml:space="preserve"> </w:t>
      </w:r>
      <w:r w:rsidRPr="00CD4CE7">
        <w:rPr>
          <w:lang w:val="nl-NL" w:eastAsia="nl-NL"/>
        </w:rPr>
        <w:br/>
        <w:t xml:space="preserve">Daar onder langs die Groot rivier. </w:t>
      </w:r>
    </w:p>
    <w:p w14:paraId="6E61EFC6" w14:textId="77777777" w:rsidR="005F4D2D" w:rsidRDefault="005F4D2D" w:rsidP="005F4D2D">
      <w:pPr>
        <w:rPr>
          <w:lang w:val="nl-NL" w:eastAsia="nl-NL"/>
        </w:rPr>
      </w:pPr>
      <w:r w:rsidRPr="00CD4CE7">
        <w:rPr>
          <w:lang w:val="nl-NL" w:eastAsia="nl-NL"/>
        </w:rPr>
        <w:t xml:space="preserve">O, breng mij trug … </w:t>
      </w:r>
    </w:p>
    <w:p w14:paraId="092CFBB4" w14:textId="77777777" w:rsidR="00A6424B" w:rsidRDefault="00A6424B" w:rsidP="00A6424B">
      <w:pPr>
        <w:rPr>
          <w:lang w:val="nl-NL" w:eastAsia="nl-NL"/>
        </w:rPr>
      </w:pPr>
      <w:r w:rsidRPr="00A6424B">
        <w:rPr>
          <w:lang w:eastAsia="nl-NL"/>
        </w:rPr>
        <w:t xml:space="preserve">Daar </w:t>
      </w:r>
      <w:proofErr w:type="spellStart"/>
      <w:r w:rsidRPr="00A6424B">
        <w:rPr>
          <w:lang w:eastAsia="nl-NL"/>
        </w:rPr>
        <w:t>woon</w:t>
      </w:r>
      <w:proofErr w:type="spellEnd"/>
      <w:r w:rsidRPr="00A6424B">
        <w:rPr>
          <w:lang w:eastAsia="nl-NL"/>
        </w:rPr>
        <w:t xml:space="preserve"> my Sarie Marais Die </w:t>
      </w:r>
      <w:proofErr w:type="spellStart"/>
      <w:r w:rsidRPr="00A6424B">
        <w:rPr>
          <w:lang w:eastAsia="nl-NL"/>
        </w:rPr>
        <w:t>Kakies</w:t>
      </w:r>
      <w:proofErr w:type="spellEnd"/>
      <w:r w:rsidRPr="00A6424B">
        <w:rPr>
          <w:lang w:eastAsia="nl-NL"/>
        </w:rPr>
        <w:t xml:space="preserve"> is </w:t>
      </w:r>
      <w:proofErr w:type="spellStart"/>
      <w:r w:rsidRPr="00A6424B">
        <w:rPr>
          <w:lang w:eastAsia="nl-NL"/>
        </w:rPr>
        <w:t>mos</w:t>
      </w:r>
      <w:proofErr w:type="spellEnd"/>
      <w:r w:rsidRPr="00A6424B">
        <w:rPr>
          <w:lang w:eastAsia="nl-NL"/>
        </w:rPr>
        <w:t xml:space="preserve"> net </w:t>
      </w:r>
      <w:proofErr w:type="spellStart"/>
      <w:r w:rsidRPr="00A6424B">
        <w:rPr>
          <w:lang w:eastAsia="nl-NL"/>
        </w:rPr>
        <w:t>soos</w:t>
      </w:r>
      <w:proofErr w:type="spellEnd"/>
      <w:r w:rsidRPr="00A6424B">
        <w:rPr>
          <w:lang w:eastAsia="nl-NL"/>
        </w:rPr>
        <w:t xml:space="preserve"> 'n </w:t>
      </w:r>
      <w:proofErr w:type="spellStart"/>
      <w:r w:rsidRPr="00A6424B">
        <w:rPr>
          <w:lang w:eastAsia="nl-NL"/>
        </w:rPr>
        <w:t>krokodillepes</w:t>
      </w:r>
      <w:proofErr w:type="spellEnd"/>
      <w:r w:rsidRPr="00A6424B">
        <w:rPr>
          <w:lang w:eastAsia="nl-NL"/>
        </w:rPr>
        <w:br/>
        <w:t xml:space="preserve">Hulle sleep </w:t>
      </w:r>
      <w:proofErr w:type="spellStart"/>
      <w:r w:rsidRPr="00A6424B">
        <w:rPr>
          <w:lang w:eastAsia="nl-NL"/>
        </w:rPr>
        <w:t>jou</w:t>
      </w:r>
      <w:proofErr w:type="spellEnd"/>
      <w:r w:rsidRPr="00A6424B">
        <w:rPr>
          <w:lang w:eastAsia="nl-NL"/>
        </w:rPr>
        <w:t xml:space="preserve"> </w:t>
      </w:r>
      <w:proofErr w:type="spellStart"/>
      <w:r w:rsidRPr="00A6424B">
        <w:rPr>
          <w:lang w:eastAsia="nl-NL"/>
        </w:rPr>
        <w:t>altyd</w:t>
      </w:r>
      <w:proofErr w:type="spellEnd"/>
      <w:r w:rsidRPr="00A6424B">
        <w:rPr>
          <w:lang w:eastAsia="nl-NL"/>
        </w:rPr>
        <w:t xml:space="preserve"> water toe</w:t>
      </w:r>
      <w:r w:rsidRPr="00A6424B">
        <w:rPr>
          <w:lang w:eastAsia="nl-NL"/>
        </w:rPr>
        <w:br/>
        <w:t xml:space="preserve">Hul </w:t>
      </w:r>
      <w:proofErr w:type="spellStart"/>
      <w:r w:rsidRPr="00A6424B">
        <w:rPr>
          <w:lang w:eastAsia="nl-NL"/>
        </w:rPr>
        <w:t>gooi</w:t>
      </w:r>
      <w:proofErr w:type="spellEnd"/>
      <w:r w:rsidRPr="00A6424B">
        <w:rPr>
          <w:lang w:eastAsia="nl-NL"/>
        </w:rPr>
        <w:t xml:space="preserve"> </w:t>
      </w:r>
      <w:proofErr w:type="spellStart"/>
      <w:r w:rsidRPr="00A6424B">
        <w:rPr>
          <w:lang w:eastAsia="nl-NL"/>
        </w:rPr>
        <w:t>jou</w:t>
      </w:r>
      <w:proofErr w:type="spellEnd"/>
      <w:r w:rsidRPr="00A6424B">
        <w:rPr>
          <w:lang w:eastAsia="nl-NL"/>
        </w:rPr>
        <w:t xml:space="preserve"> op 'n skip vir 'n </w:t>
      </w:r>
      <w:proofErr w:type="spellStart"/>
      <w:r w:rsidRPr="00A6424B">
        <w:rPr>
          <w:lang w:eastAsia="nl-NL"/>
        </w:rPr>
        <w:t>lange</w:t>
      </w:r>
      <w:proofErr w:type="spellEnd"/>
      <w:r w:rsidRPr="00A6424B">
        <w:rPr>
          <w:lang w:eastAsia="nl-NL"/>
        </w:rPr>
        <w:t xml:space="preserve">, </w:t>
      </w:r>
      <w:proofErr w:type="spellStart"/>
      <w:r w:rsidRPr="00A6424B">
        <w:rPr>
          <w:lang w:eastAsia="nl-NL"/>
        </w:rPr>
        <w:t>lange</w:t>
      </w:r>
      <w:proofErr w:type="spellEnd"/>
      <w:r w:rsidRPr="00A6424B">
        <w:rPr>
          <w:lang w:eastAsia="nl-NL"/>
        </w:rPr>
        <w:t xml:space="preserve"> trip</w:t>
      </w:r>
      <w:r w:rsidRPr="00A6424B">
        <w:rPr>
          <w:lang w:eastAsia="nl-NL"/>
        </w:rPr>
        <w:br/>
        <w:t xml:space="preserve">Die josie </w:t>
      </w:r>
      <w:proofErr w:type="spellStart"/>
      <w:r w:rsidRPr="00A6424B">
        <w:rPr>
          <w:lang w:eastAsia="nl-NL"/>
        </w:rPr>
        <w:t>weet</w:t>
      </w:r>
      <w:proofErr w:type="spellEnd"/>
      <w:r w:rsidRPr="00A6424B">
        <w:rPr>
          <w:lang w:eastAsia="nl-NL"/>
        </w:rPr>
        <w:t xml:space="preserve"> </w:t>
      </w:r>
      <w:proofErr w:type="spellStart"/>
      <w:r w:rsidRPr="00A6424B">
        <w:rPr>
          <w:lang w:eastAsia="nl-NL"/>
        </w:rPr>
        <w:t>waarnatoe</w:t>
      </w:r>
      <w:proofErr w:type="spellEnd"/>
      <w:r>
        <w:rPr>
          <w:lang w:eastAsia="nl-NL"/>
        </w:rPr>
        <w:br/>
      </w:r>
      <w:r w:rsidRPr="00CD4CE7">
        <w:rPr>
          <w:lang w:val="nl-NL" w:eastAsia="nl-NL"/>
        </w:rPr>
        <w:t xml:space="preserve">O, breng mij trug … </w:t>
      </w:r>
    </w:p>
    <w:p w14:paraId="1ADF6DE2" w14:textId="726B1D0F" w:rsidR="005F4D2D" w:rsidRDefault="005F4D2D" w:rsidP="00542812">
      <w:r w:rsidRPr="00CD4CE7">
        <w:rPr>
          <w:lang w:val="nl-NL" w:eastAsia="nl-NL"/>
        </w:rPr>
        <w:t xml:space="preserve">Verlossing het </w:t>
      </w:r>
      <w:proofErr w:type="spellStart"/>
      <w:r w:rsidRPr="00CD4CE7">
        <w:rPr>
          <w:lang w:val="nl-NL" w:eastAsia="nl-NL"/>
        </w:rPr>
        <w:t>gekom</w:t>
      </w:r>
      <w:proofErr w:type="spellEnd"/>
      <w:r w:rsidRPr="00CD4CE7">
        <w:rPr>
          <w:lang w:val="nl-NL" w:eastAsia="nl-NL"/>
        </w:rPr>
        <w:t xml:space="preserve"> en die huistoe gaan was daar, </w:t>
      </w:r>
      <w:r w:rsidRPr="00CD4CE7">
        <w:rPr>
          <w:lang w:val="nl-NL" w:eastAsia="nl-NL"/>
        </w:rPr>
        <w:br/>
        <w:t xml:space="preserve">Trug na die </w:t>
      </w:r>
      <w:proofErr w:type="spellStart"/>
      <w:r w:rsidRPr="00CD4CE7">
        <w:rPr>
          <w:lang w:val="nl-NL" w:eastAsia="nl-NL"/>
        </w:rPr>
        <w:t>ou</w:t>
      </w:r>
      <w:proofErr w:type="spellEnd"/>
      <w:r w:rsidRPr="00CD4CE7">
        <w:rPr>
          <w:lang w:val="nl-NL" w:eastAsia="nl-NL"/>
        </w:rPr>
        <w:t xml:space="preserve"> Transvaal.  Mij </w:t>
      </w:r>
      <w:proofErr w:type="spellStart"/>
      <w:r w:rsidRPr="00CD4CE7">
        <w:rPr>
          <w:lang w:val="nl-NL" w:eastAsia="nl-NL"/>
        </w:rPr>
        <w:t>liewelingspersoon</w:t>
      </w:r>
      <w:proofErr w:type="spellEnd"/>
      <w:r w:rsidRPr="00CD4CE7">
        <w:rPr>
          <w:lang w:val="nl-NL" w:eastAsia="nl-NL"/>
        </w:rPr>
        <w:t xml:space="preserve"> </w:t>
      </w:r>
      <w:proofErr w:type="spellStart"/>
      <w:r w:rsidRPr="00CD4CE7">
        <w:rPr>
          <w:lang w:val="nl-NL" w:eastAsia="nl-NL"/>
        </w:rPr>
        <w:t>sal</w:t>
      </w:r>
      <w:proofErr w:type="spellEnd"/>
      <w:r w:rsidRPr="00CD4CE7">
        <w:rPr>
          <w:lang w:val="nl-NL" w:eastAsia="nl-NL"/>
        </w:rPr>
        <w:t xml:space="preserve"> </w:t>
      </w:r>
      <w:proofErr w:type="spellStart"/>
      <w:r w:rsidRPr="00CD4CE7">
        <w:rPr>
          <w:lang w:val="nl-NL" w:eastAsia="nl-NL"/>
        </w:rPr>
        <w:t>seker</w:t>
      </w:r>
      <w:proofErr w:type="spellEnd"/>
      <w:r w:rsidRPr="00CD4CE7">
        <w:rPr>
          <w:lang w:val="nl-NL" w:eastAsia="nl-NL"/>
        </w:rPr>
        <w:t xml:space="preserve"> ook daar wees, </w:t>
      </w:r>
      <w:r w:rsidRPr="00CD4CE7">
        <w:rPr>
          <w:lang w:val="nl-NL" w:eastAsia="nl-NL"/>
        </w:rPr>
        <w:br/>
        <w:t xml:space="preserve">Om mij met een kus te beloon. O, breng mij trug … </w:t>
      </w:r>
      <w:r w:rsidR="003B2F1F" w:rsidRPr="003B2F1F">
        <w:rPr>
          <w:i/>
          <w:iCs/>
          <w:lang w:val="nl-NL" w:eastAsia="nl-NL"/>
        </w:rPr>
        <w:t xml:space="preserve">laatste regel </w:t>
      </w:r>
      <w:r w:rsidR="00A6424B" w:rsidRPr="003B2F1F">
        <w:rPr>
          <w:i/>
          <w:iCs/>
          <w:lang w:val="nl-NL" w:eastAsia="nl-NL"/>
        </w:rPr>
        <w:t>2x</w:t>
      </w:r>
      <w:r>
        <w:br w:type="page"/>
      </w:r>
    </w:p>
    <w:p w14:paraId="28AD60BC" w14:textId="1E1772D3" w:rsidR="00C85328" w:rsidRDefault="00FA4894" w:rsidP="00B5491A">
      <w:pPr>
        <w:pStyle w:val="Kop1"/>
      </w:pPr>
      <w:r>
        <w:lastRenderedPageBreak/>
        <w:t xml:space="preserve"> </w:t>
      </w:r>
      <w:bookmarkStart w:id="11" w:name="_Toc219804219"/>
      <w:r w:rsidR="00C85328">
        <w:t>H</w:t>
      </w:r>
      <w:r w:rsidR="005F4D2D">
        <w:t>et kerkhof</w:t>
      </w:r>
      <w:bookmarkEnd w:id="11"/>
      <w:r w:rsidR="00C85328">
        <w:t xml:space="preserve"> </w:t>
      </w:r>
    </w:p>
    <w:p w14:paraId="128FF93A" w14:textId="77777777" w:rsidR="00C85328" w:rsidRDefault="00C85328" w:rsidP="00C85328">
      <w:pPr>
        <w:rPr>
          <w:lang w:val="nl-NL"/>
        </w:rPr>
      </w:pPr>
      <w:r>
        <w:br/>
      </w:r>
      <w:r w:rsidRPr="00CD4CE7">
        <w:rPr>
          <w:lang w:val="nl-NL"/>
        </w:rPr>
        <w:t xml:space="preserve">Ik zoek de rust van een kist, van een lange houten kist </w:t>
      </w:r>
      <w:r w:rsidRPr="00CD4CE7">
        <w:rPr>
          <w:lang w:val="nl-NL"/>
        </w:rPr>
        <w:br/>
        <w:t xml:space="preserve">In een hoekje van het kerkhof, waar geen tuinman komt, </w:t>
      </w:r>
      <w:r w:rsidRPr="00CD4CE7">
        <w:rPr>
          <w:lang w:val="nl-NL"/>
        </w:rPr>
        <w:br/>
        <w:t xml:space="preserve">Waar m’n botten stil verrotten en de tijd verstomt. </w:t>
      </w:r>
      <w:r w:rsidRPr="00CD4CE7">
        <w:rPr>
          <w:lang w:val="nl-NL"/>
        </w:rPr>
        <w:br/>
        <w:t xml:space="preserve">Zonder drank en sigaretten, </w:t>
      </w:r>
      <w:r w:rsidRPr="00CD4CE7">
        <w:rPr>
          <w:lang w:val="nl-NL"/>
        </w:rPr>
        <w:br/>
        <w:t xml:space="preserve">Met wat maden en een mol </w:t>
      </w:r>
      <w:r w:rsidRPr="00CD4CE7">
        <w:rPr>
          <w:lang w:val="nl-NL"/>
        </w:rPr>
        <w:br/>
        <w:t xml:space="preserve">Zonder werk om op te letten: </w:t>
      </w:r>
      <w:r w:rsidRPr="00CD4CE7">
        <w:rPr>
          <w:lang w:val="nl-NL"/>
        </w:rPr>
        <w:br/>
        <w:t xml:space="preserve">‘k Maak m’n eigen kist wel vol. </w:t>
      </w:r>
      <w:r w:rsidRPr="00CD4CE7">
        <w:rPr>
          <w:lang w:val="nl-NL"/>
        </w:rPr>
        <w:br/>
      </w:r>
      <w:r w:rsidRPr="00CD4CE7">
        <w:rPr>
          <w:lang w:val="nl-NL"/>
        </w:rPr>
        <w:br/>
        <w:t xml:space="preserve">En jij komt nooit langs m’n zerk, </w:t>
      </w:r>
      <w:r w:rsidRPr="00CD4CE7">
        <w:rPr>
          <w:lang w:val="nl-NL"/>
        </w:rPr>
        <w:br/>
        <w:t xml:space="preserve">Want mijn vlees was zwak, maar mijn botten zijn vast sterk </w:t>
      </w:r>
      <w:r w:rsidRPr="00CD4CE7">
        <w:rPr>
          <w:lang w:val="nl-NL"/>
        </w:rPr>
        <w:br/>
        <w:t xml:space="preserve">En de kans bestaat dat dan het deksel opengaat. </w:t>
      </w:r>
      <w:r w:rsidRPr="00CD4CE7">
        <w:rPr>
          <w:lang w:val="nl-NL"/>
        </w:rPr>
        <w:br/>
        <w:t xml:space="preserve">En dan zal ik weer vergeten dat ik rust zocht in een kist. </w:t>
      </w:r>
      <w:r w:rsidRPr="00CD4CE7">
        <w:rPr>
          <w:lang w:val="nl-NL"/>
        </w:rPr>
        <w:br/>
      </w:r>
      <w:r w:rsidRPr="00CD4CE7">
        <w:rPr>
          <w:lang w:val="nl-NL"/>
        </w:rPr>
        <w:br/>
        <w:t xml:space="preserve">Ik zoek de rust van een kist, van een dorre houten kist </w:t>
      </w:r>
      <w:r w:rsidRPr="00CD4CE7">
        <w:rPr>
          <w:lang w:val="nl-NL"/>
        </w:rPr>
        <w:br/>
        <w:t xml:space="preserve">Waar ik stil kan overdenken wat ik hier niet kan, </w:t>
      </w:r>
      <w:r w:rsidRPr="00CD4CE7">
        <w:rPr>
          <w:lang w:val="nl-NL"/>
        </w:rPr>
        <w:br/>
        <w:t xml:space="preserve">Met een paar ogen die verdrogen in m’n hersenpan. </w:t>
      </w:r>
      <w:r w:rsidRPr="00CD4CE7">
        <w:rPr>
          <w:lang w:val="nl-NL"/>
        </w:rPr>
        <w:br/>
        <w:t xml:space="preserve">Zonder ooit te hoeven eten </w:t>
      </w:r>
      <w:r w:rsidRPr="00CD4CE7">
        <w:rPr>
          <w:lang w:val="nl-NL"/>
        </w:rPr>
        <w:br/>
        <w:t xml:space="preserve">Zonder lach en zonder traan </w:t>
      </w:r>
      <w:r w:rsidRPr="00CD4CE7">
        <w:rPr>
          <w:lang w:val="nl-NL"/>
        </w:rPr>
        <w:br/>
        <w:t xml:space="preserve">En gerust te kunnen weten: </w:t>
      </w:r>
      <w:r w:rsidRPr="00CD4CE7">
        <w:rPr>
          <w:lang w:val="nl-NL"/>
        </w:rPr>
        <w:br/>
        <w:t xml:space="preserve">‘k Houd dit nachthemd altijd aan. </w:t>
      </w:r>
      <w:r w:rsidRPr="00CD4CE7">
        <w:rPr>
          <w:lang w:val="nl-NL"/>
        </w:rPr>
        <w:br/>
      </w:r>
      <w:r w:rsidRPr="00CD4CE7">
        <w:rPr>
          <w:lang w:val="nl-NL"/>
        </w:rPr>
        <w:br/>
        <w:t xml:space="preserve">En jij komt nooit langs m’n graf, </w:t>
      </w:r>
      <w:r w:rsidRPr="00CD4CE7">
        <w:rPr>
          <w:lang w:val="nl-NL"/>
        </w:rPr>
        <w:br/>
      </w:r>
      <w:r w:rsidRPr="00CD4CE7">
        <w:rPr>
          <w:lang w:val="nl-NL"/>
        </w:rPr>
        <w:lastRenderedPageBreak/>
        <w:t xml:space="preserve">Want zonder dat je het weet werd je m’n grootste straf </w:t>
      </w:r>
      <w:r w:rsidRPr="00CD4CE7">
        <w:rPr>
          <w:lang w:val="nl-NL"/>
        </w:rPr>
        <w:br/>
        <w:t xml:space="preserve">Want dan kan het heel goed dat ik gewoon naar boven moet. </w:t>
      </w:r>
      <w:r w:rsidRPr="00CD4CE7">
        <w:rPr>
          <w:lang w:val="nl-NL"/>
        </w:rPr>
        <w:br/>
        <w:t xml:space="preserve">En dan zal ik weer vergeten dat ik rust zocht in een kist. </w:t>
      </w:r>
      <w:r w:rsidRPr="00CD4CE7">
        <w:rPr>
          <w:lang w:val="nl-NL"/>
        </w:rPr>
        <w:br/>
      </w:r>
      <w:r w:rsidRPr="00CD4CE7">
        <w:rPr>
          <w:lang w:val="nl-NL"/>
        </w:rPr>
        <w:br/>
        <w:t xml:space="preserve">Ik zoek de rust van een kist, van een sobere houten kist, </w:t>
      </w:r>
      <w:r w:rsidRPr="00CD4CE7">
        <w:rPr>
          <w:lang w:val="nl-NL"/>
        </w:rPr>
        <w:br/>
        <w:t>Onder een spotvogel die in een treurwilg ‘</w:t>
      </w:r>
      <w:proofErr w:type="spellStart"/>
      <w:r w:rsidRPr="00CD4CE7">
        <w:rPr>
          <w:lang w:val="nl-NL"/>
        </w:rPr>
        <w:t>Feuille</w:t>
      </w:r>
      <w:proofErr w:type="spellEnd"/>
      <w:r w:rsidRPr="00CD4CE7">
        <w:rPr>
          <w:lang w:val="nl-NL"/>
        </w:rPr>
        <w:t xml:space="preserve"> </w:t>
      </w:r>
      <w:proofErr w:type="spellStart"/>
      <w:r w:rsidRPr="00CD4CE7">
        <w:rPr>
          <w:lang w:val="nl-NL"/>
        </w:rPr>
        <w:t>morte</w:t>
      </w:r>
      <w:proofErr w:type="spellEnd"/>
      <w:r w:rsidRPr="00CD4CE7">
        <w:rPr>
          <w:lang w:val="nl-NL"/>
        </w:rPr>
        <w:t xml:space="preserve">’ zingt, </w:t>
      </w:r>
      <w:r w:rsidRPr="00CD4CE7">
        <w:rPr>
          <w:lang w:val="nl-NL"/>
        </w:rPr>
        <w:br/>
        <w:t xml:space="preserve">Z’n neus gesloten met z’n poten omdat het lijkt nog stinkt, </w:t>
      </w:r>
      <w:r w:rsidRPr="00CD4CE7">
        <w:rPr>
          <w:lang w:val="nl-NL"/>
        </w:rPr>
        <w:br/>
        <w:t xml:space="preserve">Zonder oorlog, zonder vrede, </w:t>
      </w:r>
      <w:r w:rsidRPr="00CD4CE7">
        <w:rPr>
          <w:lang w:val="nl-NL"/>
        </w:rPr>
        <w:br/>
        <w:t xml:space="preserve">Zonder moraal, zonder moreel, </w:t>
      </w:r>
      <w:r w:rsidRPr="00CD4CE7">
        <w:rPr>
          <w:lang w:val="nl-NL"/>
        </w:rPr>
        <w:br/>
        <w:t xml:space="preserve">Met m’n afgevallen leden </w:t>
      </w:r>
      <w:r w:rsidRPr="00CD4CE7">
        <w:rPr>
          <w:lang w:val="nl-NL"/>
        </w:rPr>
        <w:br/>
        <w:t xml:space="preserve">En m’n tanden in m’n keel. </w:t>
      </w:r>
      <w:r w:rsidRPr="00CD4CE7">
        <w:rPr>
          <w:lang w:val="nl-NL"/>
        </w:rPr>
        <w:br/>
      </w:r>
      <w:r w:rsidRPr="00CD4CE7">
        <w:rPr>
          <w:lang w:val="nl-NL"/>
        </w:rPr>
        <w:br/>
        <w:t xml:space="preserve">En jij, kom jij ooit in nood, </w:t>
      </w:r>
      <w:r w:rsidRPr="00CD4CE7">
        <w:rPr>
          <w:lang w:val="nl-NL"/>
        </w:rPr>
        <w:br/>
        <w:t xml:space="preserve">Dan heb je mij nog altijd ook al ben ik dood, </w:t>
      </w:r>
      <w:r w:rsidRPr="00CD4CE7">
        <w:rPr>
          <w:lang w:val="nl-NL"/>
        </w:rPr>
        <w:br/>
        <w:t xml:space="preserve">Want omdat jij het bent staat in m’n testament </w:t>
      </w:r>
      <w:r w:rsidRPr="00CD4CE7">
        <w:rPr>
          <w:lang w:val="nl-NL"/>
        </w:rPr>
        <w:br/>
        <w:t xml:space="preserve">Dat je de rootzooi mag verkopen aan een medische student. </w:t>
      </w:r>
    </w:p>
    <w:p w14:paraId="63823461" w14:textId="3858CF48" w:rsidR="00C85328" w:rsidRPr="00C85328" w:rsidRDefault="00C85328" w:rsidP="00C85328"/>
    <w:p w14:paraId="0BB09240" w14:textId="0FE759F9" w:rsidR="00C85328" w:rsidRPr="00C85328" w:rsidRDefault="00C85328" w:rsidP="00C85328">
      <w:r>
        <w:br/>
      </w:r>
    </w:p>
    <w:p w14:paraId="7F2930D0" w14:textId="2F172937" w:rsidR="00141D4C" w:rsidRDefault="00C85328" w:rsidP="00B5491A">
      <w:pPr>
        <w:pStyle w:val="Kop1"/>
      </w:pPr>
      <w:bookmarkStart w:id="12" w:name="_Toc219804220"/>
      <w:r>
        <w:lastRenderedPageBreak/>
        <w:t xml:space="preserve">Den </w:t>
      </w:r>
      <w:r w:rsidR="00DC2B60">
        <w:t>B</w:t>
      </w:r>
      <w:r>
        <w:t>osch</w:t>
      </w:r>
      <w:r w:rsidR="00784B26">
        <w:t xml:space="preserve"> is mooier dan Parijs</w:t>
      </w:r>
      <w:bookmarkEnd w:id="12"/>
    </w:p>
    <w:p w14:paraId="35F9BDCB" w14:textId="77777777" w:rsidR="008F1F9D" w:rsidRPr="00CD4CE7" w:rsidRDefault="008F1F9D" w:rsidP="008F1F9D">
      <w:r>
        <w:br/>
      </w:r>
      <w:r w:rsidRPr="00CD4CE7">
        <w:t xml:space="preserve">Den Bosch is </w:t>
      </w:r>
      <w:proofErr w:type="spellStart"/>
      <w:r w:rsidRPr="00CD4CE7">
        <w:t>mooier</w:t>
      </w:r>
      <w:proofErr w:type="spellEnd"/>
      <w:r w:rsidRPr="00CD4CE7">
        <w:t xml:space="preserve"> dan </w:t>
      </w:r>
      <w:proofErr w:type="spellStart"/>
      <w:r w:rsidRPr="00CD4CE7">
        <w:t>Parijs</w:t>
      </w:r>
      <w:proofErr w:type="spellEnd"/>
      <w:r w:rsidRPr="00CD4CE7">
        <w:t xml:space="preserve">, Den Bosch </w:t>
      </w:r>
      <w:proofErr w:type="spellStart"/>
      <w:r w:rsidRPr="00CD4CE7">
        <w:t>jij</w:t>
      </w:r>
      <w:proofErr w:type="spellEnd"/>
      <w:r w:rsidRPr="00CD4CE7">
        <w:t xml:space="preserve"> bent </w:t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paradijs</w:t>
      </w:r>
      <w:proofErr w:type="spellEnd"/>
      <w:r w:rsidRPr="00CD4CE7">
        <w:br/>
        <w:t xml:space="preserve">Ik ben met </w:t>
      </w:r>
      <w:proofErr w:type="spellStart"/>
      <w:r w:rsidRPr="00CD4CE7">
        <w:t>alles</w:t>
      </w:r>
      <w:proofErr w:type="spellEnd"/>
      <w:r w:rsidRPr="00CD4CE7">
        <w:t xml:space="preserve"> </w:t>
      </w:r>
      <w:proofErr w:type="spellStart"/>
      <w:r w:rsidRPr="00CD4CE7">
        <w:t>zeer</w:t>
      </w:r>
      <w:proofErr w:type="spellEnd"/>
      <w:r w:rsidRPr="00CD4CE7">
        <w:t xml:space="preserve"> tevree, </w:t>
      </w:r>
      <w:proofErr w:type="spellStart"/>
      <w:r w:rsidRPr="00CD4CE7">
        <w:t>ge</w:t>
      </w:r>
      <w:proofErr w:type="spellEnd"/>
      <w:r w:rsidRPr="00CD4CE7">
        <w:t xml:space="preserve"> </w:t>
      </w:r>
      <w:proofErr w:type="spellStart"/>
      <w:r w:rsidRPr="00CD4CE7">
        <w:t>makt</w:t>
      </w:r>
      <w:proofErr w:type="spellEnd"/>
      <w:r w:rsidRPr="00CD4CE7">
        <w:t xml:space="preserve"> </w:t>
      </w:r>
      <w:proofErr w:type="spellStart"/>
      <w:r w:rsidRPr="00CD4CE7">
        <w:t>hier</w:t>
      </w:r>
      <w:proofErr w:type="spellEnd"/>
      <w:r w:rsidRPr="00CD4CE7">
        <w:t xml:space="preserve"> </w:t>
      </w:r>
      <w:proofErr w:type="spellStart"/>
      <w:r w:rsidRPr="00CD4CE7">
        <w:t>echt</w:t>
      </w:r>
      <w:proofErr w:type="spellEnd"/>
      <w:r w:rsidRPr="00CD4CE7">
        <w:t xml:space="preserve"> van </w:t>
      </w:r>
      <w:proofErr w:type="spellStart"/>
      <w:r w:rsidRPr="00CD4CE7">
        <w:t>alles</w:t>
      </w:r>
      <w:proofErr w:type="spellEnd"/>
      <w:r w:rsidRPr="00CD4CE7">
        <w:t xml:space="preserve"> mee</w:t>
      </w:r>
      <w:r w:rsidRPr="00CD4CE7">
        <w:br/>
        <w:t xml:space="preserve">Ik hoor ’t </w:t>
      </w:r>
      <w:proofErr w:type="spellStart"/>
      <w:r w:rsidRPr="00CD4CE7">
        <w:t>liefst</w:t>
      </w:r>
      <w:proofErr w:type="spellEnd"/>
      <w:r w:rsidRPr="00CD4CE7">
        <w:t xml:space="preserve"> die </w:t>
      </w:r>
      <w:proofErr w:type="spellStart"/>
      <w:r w:rsidRPr="00CD4CE7">
        <w:t>zachte</w:t>
      </w:r>
      <w:proofErr w:type="spellEnd"/>
      <w:r w:rsidRPr="00CD4CE7">
        <w:t xml:space="preserve"> G.</w:t>
      </w:r>
    </w:p>
    <w:p w14:paraId="48F2DA21" w14:textId="77777777" w:rsidR="008F1F9D" w:rsidRPr="00CD4CE7" w:rsidRDefault="008F1F9D" w:rsidP="008F1F9D">
      <w:proofErr w:type="spellStart"/>
      <w:r w:rsidRPr="00CD4CE7">
        <w:t>Refrein</w:t>
      </w:r>
      <w:proofErr w:type="spellEnd"/>
      <w:r w:rsidRPr="00CD4CE7">
        <w:t>:</w:t>
      </w:r>
      <w:r w:rsidRPr="00CD4CE7">
        <w:br/>
        <w:t xml:space="preserve">Den Bosch is </w:t>
      </w:r>
      <w:proofErr w:type="spellStart"/>
      <w:r w:rsidRPr="00CD4CE7">
        <w:t>mooier</w:t>
      </w:r>
      <w:proofErr w:type="spellEnd"/>
      <w:r w:rsidRPr="00CD4CE7">
        <w:t xml:space="preserve"> dan </w:t>
      </w:r>
      <w:proofErr w:type="spellStart"/>
      <w:r w:rsidRPr="00CD4CE7">
        <w:t>Parijs</w:t>
      </w:r>
      <w:proofErr w:type="spellEnd"/>
      <w:r w:rsidRPr="00CD4CE7">
        <w:t xml:space="preserve">, Den Bosch </w:t>
      </w:r>
      <w:proofErr w:type="spellStart"/>
      <w:r w:rsidRPr="00CD4CE7">
        <w:t>jij</w:t>
      </w:r>
      <w:proofErr w:type="spellEnd"/>
      <w:r w:rsidRPr="00CD4CE7">
        <w:t xml:space="preserve"> bent </w:t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paradijs</w:t>
      </w:r>
      <w:proofErr w:type="spellEnd"/>
      <w:r w:rsidRPr="00CD4CE7">
        <w:br/>
        <w:t xml:space="preserve">Heel de </w:t>
      </w:r>
      <w:proofErr w:type="spellStart"/>
      <w:r w:rsidRPr="00CD4CE7">
        <w:t>stad</w:t>
      </w:r>
      <w:proofErr w:type="spellEnd"/>
      <w:r w:rsidRPr="00CD4CE7">
        <w:t xml:space="preserve"> is </w:t>
      </w:r>
      <w:proofErr w:type="spellStart"/>
      <w:r w:rsidRPr="00CD4CE7">
        <w:t>imposant</w:t>
      </w:r>
      <w:proofErr w:type="spellEnd"/>
      <w:r w:rsidRPr="00CD4CE7">
        <w:t xml:space="preserve">, t </w:t>
      </w:r>
      <w:proofErr w:type="spellStart"/>
      <w:r w:rsidRPr="00CD4CE7">
        <w:t>fijnste</w:t>
      </w:r>
      <w:proofErr w:type="spellEnd"/>
      <w:r w:rsidRPr="00CD4CE7">
        <w:t xml:space="preserve"> </w:t>
      </w:r>
      <w:proofErr w:type="spellStart"/>
      <w:r w:rsidRPr="00CD4CE7">
        <w:t>plekske</w:t>
      </w:r>
      <w:proofErr w:type="spellEnd"/>
      <w:r w:rsidRPr="00CD4CE7">
        <w:t xml:space="preserve"> van </w:t>
      </w:r>
      <w:proofErr w:type="spellStart"/>
      <w:r w:rsidRPr="00CD4CE7">
        <w:t>ons</w:t>
      </w:r>
      <w:proofErr w:type="spellEnd"/>
      <w:r w:rsidRPr="00CD4CE7">
        <w:t xml:space="preserve"> land</w:t>
      </w:r>
      <w:r w:rsidRPr="00CD4CE7">
        <w:br/>
        <w:t xml:space="preserve">Hier </w:t>
      </w:r>
      <w:proofErr w:type="spellStart"/>
      <w:r w:rsidRPr="00CD4CE7">
        <w:t>wordt</w:t>
      </w:r>
      <w:proofErr w:type="spellEnd"/>
      <w:r w:rsidRPr="00CD4CE7">
        <w:t xml:space="preserve"> ’t </w:t>
      </w:r>
      <w:proofErr w:type="spellStart"/>
      <w:r w:rsidRPr="00CD4CE7">
        <w:t>leven</w:t>
      </w:r>
      <w:proofErr w:type="spellEnd"/>
      <w:r w:rsidRPr="00CD4CE7">
        <w:t xml:space="preserve"> </w:t>
      </w:r>
      <w:proofErr w:type="spellStart"/>
      <w:r w:rsidRPr="00CD4CE7">
        <w:t>echt</w:t>
      </w:r>
      <w:proofErr w:type="spellEnd"/>
      <w:r w:rsidRPr="00CD4CE7">
        <w:t xml:space="preserve"> </w:t>
      </w:r>
      <w:proofErr w:type="spellStart"/>
      <w:r w:rsidRPr="00CD4CE7">
        <w:t>versierd</w:t>
      </w:r>
      <w:proofErr w:type="spellEnd"/>
      <w:r w:rsidRPr="00CD4CE7">
        <w:t>.</w:t>
      </w:r>
    </w:p>
    <w:p w14:paraId="27A70579" w14:textId="77777777" w:rsidR="008F1F9D" w:rsidRDefault="008F1F9D" w:rsidP="008F1F9D">
      <w:r w:rsidRPr="00CD4CE7">
        <w:t xml:space="preserve">Zet </w:t>
      </w:r>
      <w:proofErr w:type="spellStart"/>
      <w:r w:rsidRPr="00CD4CE7">
        <w:t>gerust</w:t>
      </w:r>
      <w:proofErr w:type="spellEnd"/>
      <w:r w:rsidRPr="00CD4CE7">
        <w:t xml:space="preserve"> </w:t>
      </w:r>
      <w:proofErr w:type="spellStart"/>
      <w:r w:rsidRPr="00CD4CE7">
        <w:t>als</w:t>
      </w:r>
      <w:proofErr w:type="spellEnd"/>
      <w:r w:rsidRPr="00CD4CE7">
        <w:t xml:space="preserve"> ’t </w:t>
      </w:r>
      <w:proofErr w:type="spellStart"/>
      <w:r w:rsidRPr="00CD4CE7">
        <w:t>effe</w:t>
      </w:r>
      <w:proofErr w:type="spellEnd"/>
      <w:r w:rsidRPr="00CD4CE7">
        <w:t xml:space="preserve"> </w:t>
      </w:r>
      <w:proofErr w:type="spellStart"/>
      <w:r w:rsidRPr="00CD4CE7">
        <w:t>kan</w:t>
      </w:r>
      <w:proofErr w:type="spellEnd"/>
      <w:r w:rsidRPr="00CD4CE7">
        <w:t xml:space="preserve">, de Sacre Coeur </w:t>
      </w:r>
      <w:proofErr w:type="spellStart"/>
      <w:r w:rsidRPr="00CD4CE7">
        <w:t>naast</w:t>
      </w:r>
      <w:proofErr w:type="spellEnd"/>
      <w:r w:rsidRPr="00CD4CE7">
        <w:t xml:space="preserve"> de St-Jan</w:t>
      </w:r>
      <w:r w:rsidRPr="00CD4CE7">
        <w:br/>
        <w:t xml:space="preserve">Dan </w:t>
      </w:r>
      <w:proofErr w:type="spellStart"/>
      <w:r w:rsidRPr="00CD4CE7">
        <w:t>zal</w:t>
      </w:r>
      <w:proofErr w:type="spellEnd"/>
      <w:r w:rsidRPr="00CD4CE7">
        <w:t xml:space="preserve"> de Bossche </w:t>
      </w:r>
      <w:proofErr w:type="spellStart"/>
      <w:r w:rsidRPr="00CD4CE7">
        <w:t>Kathedraal</w:t>
      </w:r>
      <w:proofErr w:type="spellEnd"/>
      <w:r w:rsidRPr="00CD4CE7">
        <w:t xml:space="preserve"> ´t </w:t>
      </w:r>
      <w:proofErr w:type="spellStart"/>
      <w:r w:rsidRPr="00CD4CE7">
        <w:t>zeker</w:t>
      </w:r>
      <w:proofErr w:type="spellEnd"/>
      <w:r w:rsidRPr="00CD4CE7">
        <w:t xml:space="preserve"> </w:t>
      </w:r>
      <w:proofErr w:type="spellStart"/>
      <w:r w:rsidRPr="00CD4CE7">
        <w:t>winnen</w:t>
      </w:r>
      <w:proofErr w:type="spellEnd"/>
      <w:r w:rsidRPr="00CD4CE7">
        <w:t>|</w:t>
      </w:r>
      <w:r w:rsidRPr="00CD4CE7">
        <w:br/>
        <w:t xml:space="preserve">Ik </w:t>
      </w:r>
      <w:proofErr w:type="spellStart"/>
      <w:r w:rsidRPr="00CD4CE7">
        <w:t>ruil</w:t>
      </w:r>
      <w:proofErr w:type="spellEnd"/>
      <w:r w:rsidRPr="00CD4CE7">
        <w:t xml:space="preserve"> direct ’n </w:t>
      </w:r>
      <w:proofErr w:type="spellStart"/>
      <w:r w:rsidRPr="00CD4CE7">
        <w:t>frans</w:t>
      </w:r>
      <w:proofErr w:type="spellEnd"/>
      <w:r w:rsidRPr="00CD4CE7">
        <w:t xml:space="preserve"> diner </w:t>
      </w:r>
      <w:proofErr w:type="spellStart"/>
      <w:r w:rsidRPr="00CD4CE7">
        <w:t>voor</w:t>
      </w:r>
      <w:proofErr w:type="spellEnd"/>
      <w:r w:rsidRPr="00CD4CE7">
        <w:t xml:space="preserve"> Bossche </w:t>
      </w:r>
      <w:proofErr w:type="spellStart"/>
      <w:r w:rsidRPr="00CD4CE7">
        <w:t>bollen</w:t>
      </w:r>
      <w:proofErr w:type="spellEnd"/>
      <w:r w:rsidRPr="00CD4CE7">
        <w:t xml:space="preserve"> </w:t>
      </w:r>
      <w:proofErr w:type="spellStart"/>
      <w:r w:rsidRPr="00CD4CE7">
        <w:t>bij</w:t>
      </w:r>
      <w:proofErr w:type="spellEnd"/>
      <w:r w:rsidRPr="00CD4CE7">
        <w:t xml:space="preserve"> de thee</w:t>
      </w:r>
      <w:r w:rsidRPr="00CD4CE7">
        <w:br/>
        <w:t xml:space="preserve">En de </w:t>
      </w:r>
      <w:proofErr w:type="spellStart"/>
      <w:r w:rsidRPr="00CD4CE7">
        <w:t>liefde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je </w:t>
      </w:r>
      <w:proofErr w:type="spellStart"/>
      <w:r w:rsidRPr="00CD4CE7">
        <w:t>stad</w:t>
      </w:r>
      <w:proofErr w:type="spellEnd"/>
      <w:r w:rsidRPr="00CD4CE7">
        <w:t xml:space="preserve">, die zit van </w:t>
      </w:r>
      <w:proofErr w:type="spellStart"/>
      <w:r w:rsidRPr="00CD4CE7">
        <w:t>binnen</w:t>
      </w:r>
      <w:proofErr w:type="spellEnd"/>
      <w:r w:rsidRPr="00CD4CE7">
        <w:t>.</w:t>
      </w:r>
      <w:r w:rsidRPr="00CD4CE7">
        <w:br/>
      </w:r>
      <w:r w:rsidRPr="00CD4CE7">
        <w:br/>
      </w:r>
      <w:proofErr w:type="spellStart"/>
      <w:r w:rsidRPr="00CD4CE7">
        <w:t>Refrein</w:t>
      </w:r>
      <w:proofErr w:type="spellEnd"/>
      <w:r w:rsidRPr="00CD4CE7">
        <w:t xml:space="preserve">: Den Bosch is </w:t>
      </w:r>
      <w:proofErr w:type="spellStart"/>
      <w:r w:rsidRPr="00CD4CE7">
        <w:t>mooier</w:t>
      </w:r>
      <w:proofErr w:type="spellEnd"/>
      <w:r w:rsidRPr="00CD4CE7">
        <w:br/>
        <w:t xml:space="preserve">Laat </w:t>
      </w:r>
      <w:proofErr w:type="spellStart"/>
      <w:r w:rsidRPr="00CD4CE7">
        <w:t>Parijs</w:t>
      </w:r>
      <w:proofErr w:type="spellEnd"/>
      <w:r w:rsidRPr="00CD4CE7">
        <w:t xml:space="preserve"> </w:t>
      </w:r>
      <w:proofErr w:type="spellStart"/>
      <w:r w:rsidRPr="00CD4CE7">
        <w:t>z’n</w:t>
      </w:r>
      <w:proofErr w:type="spellEnd"/>
      <w:r w:rsidRPr="00CD4CE7">
        <w:t xml:space="preserve"> Place-Pigalle </w:t>
      </w:r>
      <w:proofErr w:type="spellStart"/>
      <w:r w:rsidRPr="00CD4CE7">
        <w:t>en</w:t>
      </w:r>
      <w:proofErr w:type="spellEnd"/>
      <w:r w:rsidRPr="00CD4CE7">
        <w:t xml:space="preserve"> die heel charmante taal</w:t>
      </w:r>
      <w:r w:rsidRPr="00CD4CE7">
        <w:br/>
        <w:t xml:space="preserve">Ik hoor </w:t>
      </w:r>
      <w:proofErr w:type="spellStart"/>
      <w:r w:rsidRPr="00CD4CE7">
        <w:t>liever</w:t>
      </w:r>
      <w:proofErr w:type="spellEnd"/>
      <w:r w:rsidRPr="00CD4CE7">
        <w:t xml:space="preserve"> op de mért de </w:t>
      </w:r>
      <w:proofErr w:type="spellStart"/>
      <w:r w:rsidRPr="00CD4CE7">
        <w:t>Bosschenaren</w:t>
      </w:r>
      <w:proofErr w:type="spellEnd"/>
      <w:r w:rsidRPr="00CD4CE7">
        <w:br/>
        <w:t xml:space="preserve">Elysee staot in </w:t>
      </w:r>
      <w:proofErr w:type="spellStart"/>
      <w:r w:rsidRPr="00CD4CE7">
        <w:t>Parijs</w:t>
      </w:r>
      <w:proofErr w:type="spellEnd"/>
      <w:r w:rsidRPr="00CD4CE7">
        <w:t xml:space="preserve">, de </w:t>
      </w:r>
      <w:proofErr w:type="spellStart"/>
      <w:r w:rsidRPr="00CD4CE7">
        <w:t>bisschop</w:t>
      </w:r>
      <w:proofErr w:type="spellEnd"/>
      <w:r w:rsidRPr="00CD4CE7">
        <w:t xml:space="preserve"> </w:t>
      </w:r>
      <w:proofErr w:type="spellStart"/>
      <w:r w:rsidRPr="00CD4CE7">
        <w:t>heet</w:t>
      </w:r>
      <w:proofErr w:type="spellEnd"/>
      <w:r w:rsidRPr="00CD4CE7">
        <w:t xml:space="preserve"> </w:t>
      </w:r>
      <w:proofErr w:type="spellStart"/>
      <w:r w:rsidRPr="00CD4CE7">
        <w:t>hier</w:t>
      </w:r>
      <w:proofErr w:type="spellEnd"/>
      <w:r w:rsidRPr="00CD4CE7">
        <w:t xml:space="preserve"> </w:t>
      </w:r>
      <w:proofErr w:type="spellStart"/>
      <w:r w:rsidRPr="00CD4CE7">
        <w:t>een</w:t>
      </w:r>
      <w:proofErr w:type="spellEnd"/>
      <w:r w:rsidRPr="00CD4CE7">
        <w:t xml:space="preserve"> </w:t>
      </w:r>
      <w:proofErr w:type="spellStart"/>
      <w:r w:rsidRPr="00CD4CE7">
        <w:t>paleis</w:t>
      </w:r>
      <w:proofErr w:type="spellEnd"/>
      <w:r w:rsidRPr="00CD4CE7">
        <w:br/>
        <w:t xml:space="preserve">En </w:t>
      </w:r>
      <w:proofErr w:type="spellStart"/>
      <w:r w:rsidRPr="00CD4CE7">
        <w:t>dat</w:t>
      </w:r>
      <w:proofErr w:type="spellEnd"/>
      <w:r w:rsidRPr="00CD4CE7">
        <w:t xml:space="preserve"> </w:t>
      </w:r>
      <w:proofErr w:type="spellStart"/>
      <w:r w:rsidRPr="00CD4CE7">
        <w:t>kan</w:t>
      </w:r>
      <w:proofErr w:type="spellEnd"/>
      <w:r w:rsidRPr="00CD4CE7">
        <w:t xml:space="preserve"> ’t Elysee </w:t>
      </w:r>
      <w:proofErr w:type="spellStart"/>
      <w:r w:rsidRPr="00CD4CE7">
        <w:t>niet</w:t>
      </w:r>
      <w:proofErr w:type="spellEnd"/>
      <w:r w:rsidRPr="00CD4CE7">
        <w:t xml:space="preserve"> </w:t>
      </w:r>
      <w:proofErr w:type="spellStart"/>
      <w:r w:rsidRPr="00CD4CE7">
        <w:t>evenaren</w:t>
      </w:r>
      <w:proofErr w:type="spellEnd"/>
      <w:r>
        <w:t xml:space="preserve"> </w:t>
      </w:r>
      <w:proofErr w:type="spellStart"/>
      <w:r w:rsidRPr="00CD4CE7">
        <w:rPr>
          <w:lang w:eastAsia="nl-NL"/>
        </w:rPr>
        <w:t>alalalalalalalalala</w:t>
      </w:r>
      <w:proofErr w:type="spellEnd"/>
      <w:r w:rsidRPr="00CD4CE7">
        <w:rPr>
          <w:lang w:eastAsia="nl-NL"/>
        </w:rPr>
        <w:t xml:space="preserve">, Lalalalalalalalala,  </w:t>
      </w:r>
      <w:proofErr w:type="spellStart"/>
      <w:r w:rsidRPr="00CD4CE7">
        <w:t>Refrein:Den</w:t>
      </w:r>
      <w:proofErr w:type="spellEnd"/>
      <w:r w:rsidRPr="00CD4CE7">
        <w:t xml:space="preserve"> Bosch is </w:t>
      </w:r>
      <w:proofErr w:type="spellStart"/>
      <w:r w:rsidRPr="00CD4CE7">
        <w:t>mooier</w:t>
      </w:r>
      <w:proofErr w:type="spellEnd"/>
    </w:p>
    <w:p w14:paraId="1C19FB25" w14:textId="1D0632E9" w:rsidR="00A66932" w:rsidRDefault="008F1F9D" w:rsidP="00B5491A">
      <w:pPr>
        <w:pStyle w:val="Kop1"/>
      </w:pPr>
      <w:bookmarkStart w:id="13" w:name="_Toc219804221"/>
      <w:r>
        <w:lastRenderedPageBreak/>
        <w:t>A</w:t>
      </w:r>
      <w:r w:rsidR="00141D4C">
        <w:t>ls</w:t>
      </w:r>
      <w:r>
        <w:t xml:space="preserve"> </w:t>
      </w:r>
      <w:r w:rsidR="00141D4C">
        <w:t>de lente</w:t>
      </w:r>
      <w:r w:rsidR="00784B26">
        <w:t xml:space="preserve"> komt</w:t>
      </w:r>
      <w:bookmarkEnd w:id="13"/>
      <w:r>
        <w:t xml:space="preserve"> </w:t>
      </w:r>
    </w:p>
    <w:p w14:paraId="2811BF26" w14:textId="0717DDEB" w:rsidR="00312E4A" w:rsidRDefault="00A66932" w:rsidP="00893644">
      <w:r>
        <w:br/>
      </w:r>
      <w:r w:rsidRPr="00CD4CE7">
        <w:rPr>
          <w:rFonts w:asciiTheme="majorHAnsi" w:hAnsiTheme="majorHAnsi" w:cstheme="majorHAnsi"/>
          <w:szCs w:val="32"/>
        </w:rPr>
        <w:t xml:space="preserve">Als de lente </w:t>
      </w:r>
      <w:proofErr w:type="spellStart"/>
      <w:r w:rsidRPr="00CD4CE7">
        <w:rPr>
          <w:rFonts w:asciiTheme="majorHAnsi" w:hAnsiTheme="majorHAnsi" w:cstheme="majorHAnsi"/>
          <w:szCs w:val="32"/>
        </w:rPr>
        <w:t>komt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dan </w:t>
      </w:r>
      <w:proofErr w:type="spellStart"/>
      <w:r w:rsidRPr="00CD4CE7">
        <w:rPr>
          <w:rFonts w:asciiTheme="majorHAnsi" w:hAnsiTheme="majorHAnsi" w:cstheme="majorHAnsi"/>
          <w:szCs w:val="32"/>
        </w:rPr>
        <w:t>stuur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ik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jou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tulpen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uit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Amsterdam</w:t>
      </w:r>
      <w:r w:rsidRPr="00CD4CE7">
        <w:rPr>
          <w:rFonts w:asciiTheme="majorHAnsi" w:hAnsiTheme="majorHAnsi" w:cstheme="majorHAnsi"/>
          <w:szCs w:val="32"/>
        </w:rPr>
        <w:br/>
        <w:t xml:space="preserve">Als de lente </w:t>
      </w:r>
      <w:proofErr w:type="spellStart"/>
      <w:r w:rsidRPr="00CD4CE7">
        <w:rPr>
          <w:rFonts w:asciiTheme="majorHAnsi" w:hAnsiTheme="majorHAnsi" w:cstheme="majorHAnsi"/>
          <w:szCs w:val="32"/>
        </w:rPr>
        <w:t>komt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pluk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ik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voor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jou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tulpen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uit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Amsterdam</w:t>
      </w:r>
      <w:r w:rsidRPr="00CD4CE7">
        <w:rPr>
          <w:rFonts w:asciiTheme="majorHAnsi" w:hAnsiTheme="majorHAnsi" w:cstheme="majorHAnsi"/>
          <w:szCs w:val="32"/>
        </w:rPr>
        <w:br/>
        <w:t xml:space="preserve">Als </w:t>
      </w:r>
      <w:proofErr w:type="spellStart"/>
      <w:r w:rsidRPr="00CD4CE7">
        <w:rPr>
          <w:rFonts w:asciiTheme="majorHAnsi" w:hAnsiTheme="majorHAnsi" w:cstheme="majorHAnsi"/>
          <w:szCs w:val="32"/>
        </w:rPr>
        <w:t>ik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wederkom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dan </w:t>
      </w:r>
      <w:proofErr w:type="spellStart"/>
      <w:r w:rsidRPr="00CD4CE7">
        <w:rPr>
          <w:rFonts w:asciiTheme="majorHAnsi" w:hAnsiTheme="majorHAnsi" w:cstheme="majorHAnsi"/>
          <w:szCs w:val="32"/>
        </w:rPr>
        <w:t>breng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ik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jou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tulpen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uit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Amsterdam</w:t>
      </w:r>
      <w:r w:rsidRPr="00CD4CE7">
        <w:rPr>
          <w:rFonts w:asciiTheme="majorHAnsi" w:hAnsiTheme="majorHAnsi" w:cstheme="majorHAnsi"/>
          <w:szCs w:val="32"/>
        </w:rPr>
        <w:br/>
      </w:r>
      <w:proofErr w:type="spellStart"/>
      <w:r w:rsidRPr="00CD4CE7">
        <w:rPr>
          <w:rFonts w:asciiTheme="majorHAnsi" w:hAnsiTheme="majorHAnsi" w:cstheme="majorHAnsi"/>
          <w:szCs w:val="32"/>
        </w:rPr>
        <w:t>Duizend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gele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, </w:t>
      </w:r>
      <w:proofErr w:type="spellStart"/>
      <w:r w:rsidRPr="00CD4CE7">
        <w:rPr>
          <w:rFonts w:asciiTheme="majorHAnsi" w:hAnsiTheme="majorHAnsi" w:cstheme="majorHAnsi"/>
          <w:szCs w:val="32"/>
        </w:rPr>
        <w:t>duizend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rooie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, </w:t>
      </w:r>
      <w:proofErr w:type="spellStart"/>
      <w:r w:rsidRPr="00CD4CE7">
        <w:rPr>
          <w:rFonts w:asciiTheme="majorHAnsi" w:hAnsiTheme="majorHAnsi" w:cstheme="majorHAnsi"/>
          <w:szCs w:val="32"/>
        </w:rPr>
        <w:t>wensen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jou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het </w:t>
      </w:r>
      <w:proofErr w:type="spellStart"/>
      <w:r w:rsidRPr="00CD4CE7">
        <w:rPr>
          <w:rFonts w:asciiTheme="majorHAnsi" w:hAnsiTheme="majorHAnsi" w:cstheme="majorHAnsi"/>
          <w:szCs w:val="32"/>
        </w:rPr>
        <w:t>allermooiste</w:t>
      </w:r>
      <w:proofErr w:type="spellEnd"/>
      <w:r w:rsidRPr="00CD4CE7">
        <w:rPr>
          <w:rFonts w:asciiTheme="majorHAnsi" w:hAnsiTheme="majorHAnsi" w:cstheme="majorHAnsi"/>
          <w:szCs w:val="32"/>
        </w:rPr>
        <w:br/>
        <w:t xml:space="preserve">Wat </w:t>
      </w:r>
      <w:proofErr w:type="spellStart"/>
      <w:r w:rsidRPr="00CD4CE7">
        <w:rPr>
          <w:rFonts w:asciiTheme="majorHAnsi" w:hAnsiTheme="majorHAnsi" w:cstheme="majorHAnsi"/>
          <w:szCs w:val="32"/>
        </w:rPr>
        <w:t>m'n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mond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niet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zeggen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kan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zeggen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tulpen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uit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Amsterdam</w:t>
      </w:r>
      <w:r w:rsidR="008D25D4">
        <w:rPr>
          <w:rFonts w:asciiTheme="majorHAnsi" w:hAnsiTheme="majorHAnsi" w:cstheme="majorHAnsi"/>
          <w:szCs w:val="32"/>
        </w:rPr>
        <w:t xml:space="preserve"> </w:t>
      </w:r>
      <w:r w:rsidR="008D25D4">
        <w:rPr>
          <w:rFonts w:asciiTheme="majorHAnsi" w:hAnsiTheme="majorHAnsi" w:cstheme="majorHAnsi"/>
          <w:szCs w:val="32"/>
        </w:rPr>
        <w:br/>
      </w:r>
      <w:r w:rsidR="00893644">
        <w:rPr>
          <w:rFonts w:asciiTheme="majorHAnsi" w:hAnsiTheme="majorHAnsi" w:cstheme="majorHAnsi"/>
          <w:szCs w:val="32"/>
        </w:rPr>
        <w:t>L</w:t>
      </w:r>
      <w:r w:rsidR="008D25D4">
        <w:rPr>
          <w:rFonts w:asciiTheme="majorHAnsi" w:hAnsiTheme="majorHAnsi" w:cstheme="majorHAnsi"/>
          <w:szCs w:val="32"/>
        </w:rPr>
        <w:t xml:space="preserve">a </w:t>
      </w:r>
      <w:proofErr w:type="spellStart"/>
      <w:r w:rsidR="008D25D4">
        <w:rPr>
          <w:rFonts w:asciiTheme="majorHAnsi" w:hAnsiTheme="majorHAnsi" w:cstheme="majorHAnsi"/>
          <w:szCs w:val="32"/>
        </w:rPr>
        <w:t>la</w:t>
      </w:r>
      <w:proofErr w:type="spellEnd"/>
      <w:r w:rsidR="008D25D4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8D25D4">
        <w:rPr>
          <w:rFonts w:asciiTheme="majorHAnsi" w:hAnsiTheme="majorHAnsi" w:cstheme="majorHAnsi"/>
          <w:szCs w:val="32"/>
        </w:rPr>
        <w:t>la</w:t>
      </w:r>
      <w:proofErr w:type="spellEnd"/>
      <w:r w:rsidR="008D25D4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8D25D4">
        <w:rPr>
          <w:rFonts w:asciiTheme="majorHAnsi" w:hAnsiTheme="majorHAnsi" w:cstheme="majorHAnsi"/>
          <w:szCs w:val="32"/>
        </w:rPr>
        <w:t>la</w:t>
      </w:r>
      <w:proofErr w:type="spellEnd"/>
      <w:r w:rsidR="008D25D4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8D25D4">
        <w:rPr>
          <w:rFonts w:asciiTheme="majorHAnsi" w:hAnsiTheme="majorHAnsi" w:cstheme="majorHAnsi"/>
          <w:szCs w:val="32"/>
        </w:rPr>
        <w:t>la</w:t>
      </w:r>
      <w:proofErr w:type="spellEnd"/>
      <w:r w:rsidR="006F6F9A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>
        <w:rPr>
          <w:rFonts w:asciiTheme="majorHAnsi" w:hAnsiTheme="majorHAnsi" w:cstheme="majorHAnsi"/>
          <w:szCs w:val="32"/>
        </w:rPr>
        <w:t>la</w:t>
      </w:r>
      <w:proofErr w:type="spellEnd"/>
      <w:r w:rsidR="006F6F9A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>
        <w:rPr>
          <w:rFonts w:asciiTheme="majorHAnsi" w:hAnsiTheme="majorHAnsi" w:cstheme="majorHAnsi"/>
          <w:szCs w:val="32"/>
        </w:rPr>
        <w:t>la</w:t>
      </w:r>
      <w:proofErr w:type="spellEnd"/>
      <w:r w:rsidR="006F6F9A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>
        <w:rPr>
          <w:rFonts w:asciiTheme="majorHAnsi" w:hAnsiTheme="majorHAnsi" w:cstheme="majorHAnsi"/>
          <w:szCs w:val="32"/>
        </w:rPr>
        <w:t>la</w:t>
      </w:r>
      <w:proofErr w:type="spellEnd"/>
      <w:r w:rsidR="006F6F9A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>
        <w:rPr>
          <w:rFonts w:asciiTheme="majorHAnsi" w:hAnsiTheme="majorHAnsi" w:cstheme="majorHAnsi"/>
          <w:szCs w:val="32"/>
        </w:rPr>
        <w:t>la</w:t>
      </w:r>
      <w:proofErr w:type="spellEnd"/>
      <w:r w:rsidR="006F6F9A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>
        <w:rPr>
          <w:rFonts w:asciiTheme="majorHAnsi" w:hAnsiTheme="majorHAnsi" w:cstheme="majorHAnsi"/>
          <w:szCs w:val="32"/>
        </w:rPr>
        <w:t>la</w:t>
      </w:r>
      <w:proofErr w:type="spellEnd"/>
      <w:r w:rsidR="006F6F9A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>
        <w:rPr>
          <w:rFonts w:asciiTheme="majorHAnsi" w:hAnsiTheme="majorHAnsi" w:cstheme="majorHAnsi"/>
          <w:szCs w:val="32"/>
        </w:rPr>
        <w:t>la</w:t>
      </w:r>
      <w:proofErr w:type="spellEnd"/>
      <w:r w:rsidR="006F6F9A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>
        <w:rPr>
          <w:rFonts w:asciiTheme="majorHAnsi" w:hAnsiTheme="majorHAnsi" w:cstheme="majorHAnsi"/>
          <w:szCs w:val="32"/>
        </w:rPr>
        <w:t>la</w:t>
      </w:r>
      <w:proofErr w:type="spellEnd"/>
      <w:r w:rsidR="006F6F9A">
        <w:rPr>
          <w:rFonts w:asciiTheme="majorHAnsi" w:hAnsiTheme="majorHAnsi" w:cstheme="majorHAnsi"/>
          <w:szCs w:val="32"/>
        </w:rPr>
        <w:t xml:space="preserve"> </w:t>
      </w:r>
      <w:r w:rsidR="00893644">
        <w:rPr>
          <w:rFonts w:asciiTheme="majorHAnsi" w:hAnsiTheme="majorHAnsi" w:cstheme="majorHAnsi"/>
          <w:szCs w:val="32"/>
        </w:rPr>
        <w:t xml:space="preserve">  3x</w:t>
      </w:r>
      <w:r w:rsidR="00893644">
        <w:rPr>
          <w:rFonts w:asciiTheme="majorHAnsi" w:hAnsiTheme="majorHAnsi" w:cstheme="majorHAnsi"/>
          <w:szCs w:val="32"/>
        </w:rPr>
        <w:br/>
      </w:r>
      <w:proofErr w:type="spellStart"/>
      <w:r w:rsidR="00893644" w:rsidRPr="00CD4CE7">
        <w:rPr>
          <w:rFonts w:asciiTheme="majorHAnsi" w:hAnsiTheme="majorHAnsi" w:cstheme="majorHAnsi"/>
          <w:szCs w:val="32"/>
        </w:rPr>
        <w:t>Duizend</w:t>
      </w:r>
      <w:proofErr w:type="spellEnd"/>
      <w:r w:rsidR="00893644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893644" w:rsidRPr="00CD4CE7">
        <w:rPr>
          <w:rFonts w:asciiTheme="majorHAnsi" w:hAnsiTheme="majorHAnsi" w:cstheme="majorHAnsi"/>
          <w:szCs w:val="32"/>
        </w:rPr>
        <w:t>gele</w:t>
      </w:r>
      <w:proofErr w:type="spellEnd"/>
      <w:r w:rsidR="00893644" w:rsidRPr="00CD4CE7">
        <w:rPr>
          <w:rFonts w:asciiTheme="majorHAnsi" w:hAnsiTheme="majorHAnsi" w:cstheme="majorHAnsi"/>
          <w:szCs w:val="32"/>
        </w:rPr>
        <w:t xml:space="preserve">, </w:t>
      </w:r>
      <w:proofErr w:type="spellStart"/>
      <w:r w:rsidR="00893644" w:rsidRPr="00CD4CE7">
        <w:rPr>
          <w:rFonts w:asciiTheme="majorHAnsi" w:hAnsiTheme="majorHAnsi" w:cstheme="majorHAnsi"/>
          <w:szCs w:val="32"/>
        </w:rPr>
        <w:t>duizend</w:t>
      </w:r>
      <w:proofErr w:type="spellEnd"/>
      <w:r w:rsidR="00893644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893644" w:rsidRPr="00CD4CE7">
        <w:rPr>
          <w:rFonts w:asciiTheme="majorHAnsi" w:hAnsiTheme="majorHAnsi" w:cstheme="majorHAnsi"/>
          <w:szCs w:val="32"/>
        </w:rPr>
        <w:t>rooie</w:t>
      </w:r>
      <w:proofErr w:type="spellEnd"/>
      <w:r w:rsidR="00893644" w:rsidRPr="00CD4CE7">
        <w:rPr>
          <w:rFonts w:asciiTheme="majorHAnsi" w:hAnsiTheme="majorHAnsi" w:cstheme="majorHAnsi"/>
          <w:szCs w:val="32"/>
        </w:rPr>
        <w:t xml:space="preserve">, </w:t>
      </w:r>
      <w:proofErr w:type="spellStart"/>
      <w:r w:rsidR="00893644" w:rsidRPr="00CD4CE7">
        <w:rPr>
          <w:rFonts w:asciiTheme="majorHAnsi" w:hAnsiTheme="majorHAnsi" w:cstheme="majorHAnsi"/>
          <w:szCs w:val="32"/>
        </w:rPr>
        <w:t>wensen</w:t>
      </w:r>
      <w:proofErr w:type="spellEnd"/>
      <w:r w:rsidR="00893644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893644" w:rsidRPr="00CD4CE7">
        <w:rPr>
          <w:rFonts w:asciiTheme="majorHAnsi" w:hAnsiTheme="majorHAnsi" w:cstheme="majorHAnsi"/>
          <w:szCs w:val="32"/>
        </w:rPr>
        <w:t>jou</w:t>
      </w:r>
      <w:proofErr w:type="spellEnd"/>
      <w:r w:rsidR="00893644" w:rsidRPr="00CD4CE7">
        <w:rPr>
          <w:rFonts w:asciiTheme="majorHAnsi" w:hAnsiTheme="majorHAnsi" w:cstheme="majorHAnsi"/>
          <w:szCs w:val="32"/>
        </w:rPr>
        <w:t xml:space="preserve"> het </w:t>
      </w:r>
      <w:proofErr w:type="spellStart"/>
      <w:r w:rsidR="00893644" w:rsidRPr="00CD4CE7">
        <w:rPr>
          <w:rFonts w:asciiTheme="majorHAnsi" w:hAnsiTheme="majorHAnsi" w:cstheme="majorHAnsi"/>
          <w:szCs w:val="32"/>
        </w:rPr>
        <w:t>allermooiste</w:t>
      </w:r>
      <w:proofErr w:type="spellEnd"/>
      <w:r w:rsidR="00893644" w:rsidRPr="00CD4CE7">
        <w:rPr>
          <w:rFonts w:asciiTheme="majorHAnsi" w:hAnsiTheme="majorHAnsi" w:cstheme="majorHAnsi"/>
          <w:szCs w:val="32"/>
        </w:rPr>
        <w:br/>
        <w:t xml:space="preserve">Wat </w:t>
      </w:r>
      <w:proofErr w:type="spellStart"/>
      <w:r w:rsidR="00893644" w:rsidRPr="00CD4CE7">
        <w:rPr>
          <w:rFonts w:asciiTheme="majorHAnsi" w:hAnsiTheme="majorHAnsi" w:cstheme="majorHAnsi"/>
          <w:szCs w:val="32"/>
        </w:rPr>
        <w:t>m'n</w:t>
      </w:r>
      <w:proofErr w:type="spellEnd"/>
      <w:r w:rsidR="00893644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893644" w:rsidRPr="00CD4CE7">
        <w:rPr>
          <w:rFonts w:asciiTheme="majorHAnsi" w:hAnsiTheme="majorHAnsi" w:cstheme="majorHAnsi"/>
          <w:szCs w:val="32"/>
        </w:rPr>
        <w:t>mond</w:t>
      </w:r>
      <w:proofErr w:type="spellEnd"/>
      <w:r w:rsidR="00893644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893644" w:rsidRPr="00CD4CE7">
        <w:rPr>
          <w:rFonts w:asciiTheme="majorHAnsi" w:hAnsiTheme="majorHAnsi" w:cstheme="majorHAnsi"/>
          <w:szCs w:val="32"/>
        </w:rPr>
        <w:t>niet</w:t>
      </w:r>
      <w:proofErr w:type="spellEnd"/>
      <w:r w:rsidR="00893644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893644" w:rsidRPr="00CD4CE7">
        <w:rPr>
          <w:rFonts w:asciiTheme="majorHAnsi" w:hAnsiTheme="majorHAnsi" w:cstheme="majorHAnsi"/>
          <w:szCs w:val="32"/>
        </w:rPr>
        <w:t>zeggen</w:t>
      </w:r>
      <w:proofErr w:type="spellEnd"/>
      <w:r w:rsidR="00893644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893644" w:rsidRPr="00CD4CE7">
        <w:rPr>
          <w:rFonts w:asciiTheme="majorHAnsi" w:hAnsiTheme="majorHAnsi" w:cstheme="majorHAnsi"/>
          <w:szCs w:val="32"/>
        </w:rPr>
        <w:t>kan</w:t>
      </w:r>
      <w:proofErr w:type="spellEnd"/>
      <w:r w:rsidR="00893644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893644" w:rsidRPr="00CD4CE7">
        <w:rPr>
          <w:rFonts w:asciiTheme="majorHAnsi" w:hAnsiTheme="majorHAnsi" w:cstheme="majorHAnsi"/>
          <w:szCs w:val="32"/>
        </w:rPr>
        <w:t>zeggen</w:t>
      </w:r>
      <w:proofErr w:type="spellEnd"/>
      <w:r w:rsidR="00893644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893644" w:rsidRPr="00CD4CE7">
        <w:rPr>
          <w:rFonts w:asciiTheme="majorHAnsi" w:hAnsiTheme="majorHAnsi" w:cstheme="majorHAnsi"/>
          <w:szCs w:val="32"/>
        </w:rPr>
        <w:t>tulpen</w:t>
      </w:r>
      <w:proofErr w:type="spellEnd"/>
      <w:r w:rsidR="00893644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893644" w:rsidRPr="00CD4CE7">
        <w:rPr>
          <w:rFonts w:asciiTheme="majorHAnsi" w:hAnsiTheme="majorHAnsi" w:cstheme="majorHAnsi"/>
          <w:szCs w:val="32"/>
        </w:rPr>
        <w:t>uit</w:t>
      </w:r>
      <w:proofErr w:type="spellEnd"/>
      <w:r w:rsidR="00893644" w:rsidRPr="00CD4CE7">
        <w:rPr>
          <w:rFonts w:asciiTheme="majorHAnsi" w:hAnsiTheme="majorHAnsi" w:cstheme="majorHAnsi"/>
          <w:szCs w:val="32"/>
        </w:rPr>
        <w:t xml:space="preserve"> Amsterdam</w:t>
      </w:r>
      <w:r w:rsidR="00893644">
        <w:rPr>
          <w:rFonts w:asciiTheme="majorHAnsi" w:hAnsiTheme="majorHAnsi" w:cstheme="majorHAnsi"/>
          <w:szCs w:val="32"/>
        </w:rPr>
        <w:t xml:space="preserve"> </w:t>
      </w:r>
      <w:r w:rsidR="00893644">
        <w:rPr>
          <w:rFonts w:asciiTheme="majorHAnsi" w:hAnsiTheme="majorHAnsi" w:cstheme="majorHAnsi"/>
          <w:szCs w:val="32"/>
        </w:rPr>
        <w:br/>
      </w:r>
      <w:r w:rsidR="00893644">
        <w:rPr>
          <w:rFonts w:asciiTheme="majorHAnsi" w:hAnsiTheme="majorHAnsi" w:cstheme="majorHAnsi"/>
          <w:szCs w:val="32"/>
        </w:rPr>
        <w:br/>
      </w:r>
      <w:r w:rsidR="006F6F9A" w:rsidRPr="00CD4CE7">
        <w:rPr>
          <w:rFonts w:asciiTheme="majorHAnsi" w:hAnsiTheme="majorHAnsi" w:cstheme="majorHAnsi"/>
          <w:szCs w:val="32"/>
        </w:rPr>
        <w:t xml:space="preserve">Als de lente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komt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dan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stuur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ik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jou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tulpen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uit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Amsterdam</w:t>
      </w:r>
      <w:r w:rsidR="006F6F9A" w:rsidRPr="00CD4CE7">
        <w:rPr>
          <w:rFonts w:asciiTheme="majorHAnsi" w:hAnsiTheme="majorHAnsi" w:cstheme="majorHAnsi"/>
          <w:szCs w:val="32"/>
        </w:rPr>
        <w:br/>
        <w:t xml:space="preserve">Als de lente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komt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pluk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ik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voor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jou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tulpen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uit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Amsterdam</w:t>
      </w:r>
      <w:r w:rsidR="006F6F9A" w:rsidRPr="00CD4CE7">
        <w:rPr>
          <w:rFonts w:asciiTheme="majorHAnsi" w:hAnsiTheme="majorHAnsi" w:cstheme="majorHAnsi"/>
          <w:szCs w:val="32"/>
        </w:rPr>
        <w:br/>
        <w:t xml:space="preserve">Als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ik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wederkom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dan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breng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ik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jou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tulpen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uit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Amsterdam</w:t>
      </w:r>
      <w:r w:rsidR="006F6F9A" w:rsidRPr="00CD4CE7">
        <w:rPr>
          <w:rFonts w:asciiTheme="majorHAnsi" w:hAnsiTheme="majorHAnsi" w:cstheme="majorHAnsi"/>
          <w:szCs w:val="32"/>
        </w:rPr>
        <w:br/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Duizend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gele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,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duizend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rooie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,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wensen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jou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het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allermooiste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br/>
        <w:t xml:space="preserve">Wat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m'n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mond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niet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zeggen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kan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zeggen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tulpen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6F6F9A" w:rsidRPr="00CD4CE7">
        <w:rPr>
          <w:rFonts w:asciiTheme="majorHAnsi" w:hAnsiTheme="majorHAnsi" w:cstheme="majorHAnsi"/>
          <w:szCs w:val="32"/>
        </w:rPr>
        <w:t>uit</w:t>
      </w:r>
      <w:proofErr w:type="spellEnd"/>
      <w:r w:rsidR="006F6F9A" w:rsidRPr="00CD4CE7">
        <w:rPr>
          <w:rFonts w:asciiTheme="majorHAnsi" w:hAnsiTheme="majorHAnsi" w:cstheme="majorHAnsi"/>
          <w:szCs w:val="32"/>
        </w:rPr>
        <w:t xml:space="preserve"> Amsterdam</w:t>
      </w:r>
      <w:r w:rsidR="006F6F9A">
        <w:rPr>
          <w:rFonts w:asciiTheme="majorHAnsi" w:hAnsiTheme="majorHAnsi" w:cstheme="majorHAnsi"/>
          <w:szCs w:val="32"/>
        </w:rPr>
        <w:t xml:space="preserve"> </w:t>
      </w:r>
      <w:r w:rsidR="00312E4A">
        <w:br w:type="page"/>
      </w:r>
    </w:p>
    <w:p w14:paraId="5649174B" w14:textId="226E6367" w:rsidR="00687379" w:rsidRDefault="00DC2B60" w:rsidP="00B5491A">
      <w:pPr>
        <w:pStyle w:val="Kop1"/>
      </w:pPr>
      <w:bookmarkStart w:id="14" w:name="_Toc219804222"/>
      <w:r>
        <w:lastRenderedPageBreak/>
        <w:t>H</w:t>
      </w:r>
      <w:r w:rsidR="00A66932">
        <w:t xml:space="preserve">et </w:t>
      </w:r>
      <w:r>
        <w:t>kl</w:t>
      </w:r>
      <w:r w:rsidR="00A66932">
        <w:t xml:space="preserve">eine </w:t>
      </w:r>
      <w:r w:rsidR="009A656F">
        <w:t>café</w:t>
      </w:r>
      <w:r w:rsidR="00EF72B0">
        <w:t xml:space="preserve"> aan de haven</w:t>
      </w:r>
      <w:bookmarkEnd w:id="14"/>
    </w:p>
    <w:p w14:paraId="60A4505C" w14:textId="4E983025" w:rsidR="00687379" w:rsidRDefault="00687379" w:rsidP="004E21D4">
      <w:r>
        <w:br/>
      </w:r>
      <w:r w:rsidRPr="00CD4CE7">
        <w:t xml:space="preserve">De </w:t>
      </w:r>
      <w:proofErr w:type="spellStart"/>
      <w:r w:rsidRPr="00CD4CE7">
        <w:t>avondzon</w:t>
      </w:r>
      <w:proofErr w:type="spellEnd"/>
      <w:r w:rsidRPr="00CD4CE7">
        <w:t xml:space="preserve"> </w:t>
      </w:r>
      <w:proofErr w:type="spellStart"/>
      <w:r w:rsidRPr="00CD4CE7">
        <w:t>valt</w:t>
      </w:r>
      <w:proofErr w:type="spellEnd"/>
      <w:r w:rsidRPr="00CD4CE7">
        <w:t xml:space="preserve"> over </w:t>
      </w:r>
      <w:proofErr w:type="spellStart"/>
      <w:r w:rsidRPr="00CD4CE7">
        <w:t>straten</w:t>
      </w:r>
      <w:proofErr w:type="spellEnd"/>
      <w:r w:rsidRPr="00CD4CE7">
        <w:t xml:space="preserve"> </w:t>
      </w:r>
      <w:proofErr w:type="spellStart"/>
      <w:r w:rsidRPr="00CD4CE7">
        <w:t>en</w:t>
      </w:r>
      <w:proofErr w:type="spellEnd"/>
      <w:r w:rsidRPr="00CD4CE7">
        <w:t xml:space="preserve"> </w:t>
      </w:r>
      <w:proofErr w:type="spellStart"/>
      <w:r w:rsidRPr="00CD4CE7">
        <w:t>pleinen</w:t>
      </w:r>
      <w:proofErr w:type="spellEnd"/>
      <w:r w:rsidRPr="00CD4CE7">
        <w:t xml:space="preserve">, de </w:t>
      </w:r>
      <w:proofErr w:type="spellStart"/>
      <w:r w:rsidRPr="00CD4CE7">
        <w:t>gouden</w:t>
      </w:r>
      <w:proofErr w:type="spellEnd"/>
      <w:r w:rsidRPr="00CD4CE7">
        <w:t xml:space="preserve"> </w:t>
      </w:r>
      <w:proofErr w:type="spellStart"/>
      <w:r w:rsidRPr="00CD4CE7">
        <w:t>zon</w:t>
      </w:r>
      <w:proofErr w:type="spellEnd"/>
      <w:r w:rsidRPr="00CD4CE7">
        <w:t xml:space="preserve"> </w:t>
      </w:r>
      <w:proofErr w:type="spellStart"/>
      <w:r w:rsidRPr="00CD4CE7">
        <w:t>zakt</w:t>
      </w:r>
      <w:proofErr w:type="spellEnd"/>
      <w:r w:rsidRPr="00CD4CE7">
        <w:t xml:space="preserve"> in de </w:t>
      </w:r>
      <w:proofErr w:type="spellStart"/>
      <w:r w:rsidRPr="00CD4CE7">
        <w:t>stad</w:t>
      </w:r>
      <w:proofErr w:type="spellEnd"/>
      <w:r w:rsidRPr="00CD4CE7">
        <w:t>.</w:t>
      </w:r>
      <w:r w:rsidRPr="00CD4CE7">
        <w:br/>
        <w:t xml:space="preserve">En </w:t>
      </w:r>
      <w:proofErr w:type="spellStart"/>
      <w:r w:rsidRPr="00CD4CE7">
        <w:t>mensen</w:t>
      </w:r>
      <w:proofErr w:type="spellEnd"/>
      <w:r w:rsidRPr="00CD4CE7">
        <w:t xml:space="preserve"> die </w:t>
      </w:r>
      <w:proofErr w:type="spellStart"/>
      <w:r w:rsidRPr="00CD4CE7">
        <w:t>moe</w:t>
      </w:r>
      <w:proofErr w:type="spellEnd"/>
      <w:r w:rsidRPr="00CD4CE7">
        <w:t xml:space="preserve"> in </w:t>
      </w:r>
      <w:proofErr w:type="spellStart"/>
      <w:r w:rsidRPr="00CD4CE7">
        <w:t>hun</w:t>
      </w:r>
      <w:proofErr w:type="spellEnd"/>
      <w:r w:rsidRPr="00CD4CE7">
        <w:t xml:space="preserve"> </w:t>
      </w:r>
      <w:proofErr w:type="spellStart"/>
      <w:r w:rsidRPr="00CD4CE7">
        <w:t>huizen</w:t>
      </w:r>
      <w:proofErr w:type="spellEnd"/>
      <w:r w:rsidRPr="00CD4CE7">
        <w:t xml:space="preserve"> </w:t>
      </w:r>
      <w:proofErr w:type="spellStart"/>
      <w:r w:rsidRPr="00CD4CE7">
        <w:t>verdwijnen</w:t>
      </w:r>
      <w:proofErr w:type="spellEnd"/>
      <w:r w:rsidRPr="00CD4CE7">
        <w:t xml:space="preserve">, </w:t>
      </w:r>
      <w:r w:rsidRPr="00CD4CE7">
        <w:br/>
        <w:t xml:space="preserve">ze </w:t>
      </w:r>
      <w:proofErr w:type="spellStart"/>
      <w:r w:rsidRPr="00CD4CE7">
        <w:t>hebben</w:t>
      </w:r>
      <w:proofErr w:type="spellEnd"/>
      <w:r w:rsidRPr="00CD4CE7">
        <w:t xml:space="preserve"> de </w:t>
      </w:r>
      <w:proofErr w:type="spellStart"/>
      <w:r w:rsidRPr="00CD4CE7">
        <w:t>dag</w:t>
      </w:r>
      <w:proofErr w:type="spellEnd"/>
      <w:r w:rsidRPr="00CD4CE7">
        <w:t xml:space="preserve"> </w:t>
      </w:r>
      <w:proofErr w:type="spellStart"/>
      <w:r w:rsidRPr="00CD4CE7">
        <w:t>weer</w:t>
      </w:r>
      <w:proofErr w:type="spellEnd"/>
      <w:r w:rsidRPr="00CD4CE7">
        <w:t xml:space="preserve"> </w:t>
      </w:r>
      <w:proofErr w:type="spellStart"/>
      <w:r w:rsidRPr="00CD4CE7">
        <w:t>gehad</w:t>
      </w:r>
      <w:proofErr w:type="spellEnd"/>
      <w:r w:rsidRPr="00CD4CE7">
        <w:t>.</w:t>
      </w:r>
      <w:r w:rsidRPr="00CD4CE7">
        <w:br/>
        <w:t xml:space="preserve">De </w:t>
      </w:r>
      <w:proofErr w:type="spellStart"/>
      <w:r w:rsidRPr="00CD4CE7">
        <w:t>neonreclame</w:t>
      </w:r>
      <w:proofErr w:type="spellEnd"/>
      <w:r w:rsidRPr="00CD4CE7">
        <w:t xml:space="preserve"> die </w:t>
      </w:r>
      <w:proofErr w:type="spellStart"/>
      <w:r w:rsidRPr="00CD4CE7">
        <w:t>knipoogt</w:t>
      </w:r>
      <w:proofErr w:type="spellEnd"/>
      <w:r w:rsidRPr="00CD4CE7">
        <w:t xml:space="preserve"> </w:t>
      </w:r>
      <w:proofErr w:type="spellStart"/>
      <w:r w:rsidRPr="00CD4CE7">
        <w:t>langs</w:t>
      </w:r>
      <w:proofErr w:type="spellEnd"/>
      <w:r w:rsidRPr="00CD4CE7">
        <w:t xml:space="preserve"> ramen, </w:t>
      </w:r>
      <w:r w:rsidRPr="00CD4CE7">
        <w:br/>
        <w:t xml:space="preserve">het </w:t>
      </w:r>
      <w:proofErr w:type="spellStart"/>
      <w:r w:rsidRPr="00CD4CE7">
        <w:t>motregent</w:t>
      </w:r>
      <w:proofErr w:type="spellEnd"/>
      <w:r w:rsidRPr="00CD4CE7">
        <w:t xml:space="preserve"> </w:t>
      </w:r>
      <w:proofErr w:type="spellStart"/>
      <w:r w:rsidRPr="00CD4CE7">
        <w:t>zachtjes</w:t>
      </w:r>
      <w:proofErr w:type="spellEnd"/>
      <w:r w:rsidRPr="00CD4CE7">
        <w:t xml:space="preserve"> op </w:t>
      </w:r>
      <w:proofErr w:type="spellStart"/>
      <w:r w:rsidRPr="00CD4CE7">
        <w:t>straat</w:t>
      </w:r>
      <w:proofErr w:type="spellEnd"/>
      <w:r w:rsidRPr="00CD4CE7">
        <w:t>.</w:t>
      </w:r>
      <w:r w:rsidRPr="00CD4CE7">
        <w:br/>
        <w:t xml:space="preserve">De </w:t>
      </w:r>
      <w:proofErr w:type="spellStart"/>
      <w:r w:rsidRPr="00CD4CE7">
        <w:t>stad</w:t>
      </w:r>
      <w:proofErr w:type="spellEnd"/>
      <w:r w:rsidRPr="00CD4CE7">
        <w:t xml:space="preserve"> </w:t>
      </w:r>
      <w:proofErr w:type="spellStart"/>
      <w:r w:rsidRPr="00CD4CE7">
        <w:t>lijkt</w:t>
      </w:r>
      <w:proofErr w:type="spellEnd"/>
      <w:r w:rsidRPr="00CD4CE7">
        <w:t xml:space="preserve"> </w:t>
      </w:r>
      <w:proofErr w:type="spellStart"/>
      <w:r w:rsidRPr="00CD4CE7">
        <w:t>gestorven</w:t>
      </w:r>
      <w:proofErr w:type="spellEnd"/>
      <w:r w:rsidRPr="00CD4CE7">
        <w:t xml:space="preserve">, </w:t>
      </w:r>
      <w:proofErr w:type="spellStart"/>
      <w:r w:rsidRPr="00CD4CE7">
        <w:t>toch</w:t>
      </w:r>
      <w:proofErr w:type="spellEnd"/>
      <w:r w:rsidRPr="00CD4CE7">
        <w:t xml:space="preserve"> </w:t>
      </w:r>
      <w:proofErr w:type="spellStart"/>
      <w:r w:rsidRPr="00CD4CE7">
        <w:t>klinkt</w:t>
      </w:r>
      <w:proofErr w:type="spellEnd"/>
      <w:r w:rsidRPr="00CD4CE7">
        <w:t xml:space="preserve"> er </w:t>
      </w:r>
      <w:proofErr w:type="spellStart"/>
      <w:r w:rsidRPr="00CD4CE7">
        <w:t>muziek</w:t>
      </w:r>
      <w:proofErr w:type="spellEnd"/>
      <w:r w:rsidRPr="00CD4CE7">
        <w:t xml:space="preserve">, </w:t>
      </w:r>
      <w:r w:rsidRPr="00CD4CE7">
        <w:br/>
      </w:r>
      <w:proofErr w:type="spellStart"/>
      <w:r w:rsidRPr="00CD4CE7">
        <w:t>uit</w:t>
      </w:r>
      <w:proofErr w:type="spellEnd"/>
      <w:r w:rsidRPr="00CD4CE7">
        <w:t xml:space="preserve"> </w:t>
      </w:r>
      <w:proofErr w:type="spellStart"/>
      <w:r w:rsidRPr="00CD4CE7">
        <w:t>een</w:t>
      </w:r>
      <w:proofErr w:type="spellEnd"/>
      <w:r w:rsidRPr="00CD4CE7">
        <w:t xml:space="preserve"> </w:t>
      </w:r>
      <w:proofErr w:type="spellStart"/>
      <w:r w:rsidRPr="00CD4CE7">
        <w:t>deur</w:t>
      </w:r>
      <w:proofErr w:type="spellEnd"/>
      <w:r w:rsidRPr="00CD4CE7">
        <w:t xml:space="preserve"> die </w:t>
      </w:r>
      <w:proofErr w:type="spellStart"/>
      <w:r w:rsidRPr="00CD4CE7">
        <w:t>nog</w:t>
      </w:r>
      <w:proofErr w:type="spellEnd"/>
      <w:r w:rsidRPr="00CD4CE7">
        <w:t xml:space="preserve"> </w:t>
      </w:r>
      <w:proofErr w:type="spellStart"/>
      <w:r w:rsidRPr="00CD4CE7">
        <w:t>wijd</w:t>
      </w:r>
      <w:proofErr w:type="spellEnd"/>
      <w:r w:rsidRPr="00CD4CE7">
        <w:t xml:space="preserve"> open </w:t>
      </w:r>
      <w:proofErr w:type="spellStart"/>
      <w:r w:rsidRPr="00CD4CE7">
        <w:t>staat</w:t>
      </w:r>
      <w:proofErr w:type="spellEnd"/>
      <w:r w:rsidRPr="00CD4CE7">
        <w:t>.</w:t>
      </w:r>
      <w:r w:rsidRPr="00CD4CE7">
        <w:br/>
      </w:r>
      <w:r w:rsidRPr="00CD4CE7">
        <w:br/>
      </w:r>
      <w:proofErr w:type="spellStart"/>
      <w:r w:rsidRPr="00CD4CE7">
        <w:t>Refrein</w:t>
      </w:r>
      <w:proofErr w:type="spellEnd"/>
      <w:r w:rsidRPr="00CD4CE7">
        <w:t>:</w:t>
      </w:r>
      <w:r w:rsidRPr="00CD4CE7">
        <w:br/>
        <w:t xml:space="preserve">Daar in </w:t>
      </w:r>
      <w:proofErr w:type="spellStart"/>
      <w:r w:rsidRPr="00CD4CE7">
        <w:t>dat</w:t>
      </w:r>
      <w:proofErr w:type="spellEnd"/>
      <w:r w:rsidRPr="00CD4CE7">
        <w:t xml:space="preserve"> </w:t>
      </w:r>
      <w:proofErr w:type="spellStart"/>
      <w:r w:rsidRPr="00CD4CE7">
        <w:t>kleine</w:t>
      </w:r>
      <w:proofErr w:type="spellEnd"/>
      <w:r w:rsidRPr="00CD4CE7">
        <w:t xml:space="preserve"> café </w:t>
      </w:r>
      <w:proofErr w:type="spellStart"/>
      <w:r w:rsidRPr="00CD4CE7">
        <w:t>aan</w:t>
      </w:r>
      <w:proofErr w:type="spellEnd"/>
      <w:r w:rsidRPr="00CD4CE7">
        <w:t xml:space="preserve"> de haven, </w:t>
      </w:r>
      <w:proofErr w:type="spellStart"/>
      <w:r w:rsidRPr="00CD4CE7">
        <w:t>daar</w:t>
      </w:r>
      <w:proofErr w:type="spellEnd"/>
      <w:r w:rsidRPr="00CD4CE7">
        <w:t xml:space="preserve"> </w:t>
      </w:r>
      <w:proofErr w:type="spellStart"/>
      <w:r w:rsidRPr="00CD4CE7">
        <w:t>zijn</w:t>
      </w:r>
      <w:proofErr w:type="spellEnd"/>
      <w:r w:rsidRPr="00CD4CE7">
        <w:t xml:space="preserve"> de </w:t>
      </w:r>
      <w:proofErr w:type="spellStart"/>
      <w:r w:rsidRPr="00CD4CE7">
        <w:t>mensen</w:t>
      </w:r>
      <w:proofErr w:type="spellEnd"/>
      <w:r w:rsidRPr="00CD4CE7">
        <w:t xml:space="preserve"> </w:t>
      </w:r>
      <w:proofErr w:type="spellStart"/>
      <w:r w:rsidRPr="00CD4CE7">
        <w:t>gelijk</w:t>
      </w:r>
      <w:proofErr w:type="spellEnd"/>
      <w:r w:rsidRPr="00CD4CE7">
        <w:t xml:space="preserve"> </w:t>
      </w:r>
      <w:proofErr w:type="spellStart"/>
      <w:r w:rsidRPr="00CD4CE7">
        <w:t>en</w:t>
      </w:r>
      <w:proofErr w:type="spellEnd"/>
      <w:r w:rsidRPr="00CD4CE7">
        <w:t xml:space="preserve"> tevree</w:t>
      </w:r>
      <w:r w:rsidRPr="00CD4CE7">
        <w:br/>
        <w:t xml:space="preserve">Daar in </w:t>
      </w:r>
      <w:proofErr w:type="spellStart"/>
      <w:r w:rsidRPr="00CD4CE7">
        <w:t>dat</w:t>
      </w:r>
      <w:proofErr w:type="spellEnd"/>
      <w:r w:rsidRPr="00CD4CE7">
        <w:t xml:space="preserve"> </w:t>
      </w:r>
      <w:proofErr w:type="spellStart"/>
      <w:r w:rsidRPr="00CD4CE7">
        <w:t>kleine</w:t>
      </w:r>
      <w:proofErr w:type="spellEnd"/>
      <w:r w:rsidRPr="00CD4CE7">
        <w:t xml:space="preserve"> café </w:t>
      </w:r>
      <w:proofErr w:type="spellStart"/>
      <w:r w:rsidRPr="00CD4CE7">
        <w:t>aan</w:t>
      </w:r>
      <w:proofErr w:type="spellEnd"/>
      <w:r w:rsidRPr="00CD4CE7">
        <w:t xml:space="preserve"> de haven, </w:t>
      </w:r>
      <w:proofErr w:type="spellStart"/>
      <w:r w:rsidRPr="00CD4CE7">
        <w:t>daar</w:t>
      </w:r>
      <w:proofErr w:type="spellEnd"/>
      <w:r w:rsidRPr="00CD4CE7">
        <w:t xml:space="preserve"> </w:t>
      </w:r>
      <w:proofErr w:type="spellStart"/>
      <w:r w:rsidRPr="00CD4CE7">
        <w:t>telt</w:t>
      </w:r>
      <w:proofErr w:type="spellEnd"/>
      <w:r w:rsidRPr="00CD4CE7">
        <w:t xml:space="preserve"> je geld of </w:t>
      </w:r>
      <w:proofErr w:type="spellStart"/>
      <w:r w:rsidRPr="00CD4CE7">
        <w:t>wie</w:t>
      </w:r>
      <w:proofErr w:type="spellEnd"/>
      <w:r w:rsidRPr="00CD4CE7">
        <w:t xml:space="preserve"> je bent </w:t>
      </w:r>
      <w:proofErr w:type="spellStart"/>
      <w:r w:rsidRPr="00CD4CE7">
        <w:t>niet</w:t>
      </w:r>
      <w:proofErr w:type="spellEnd"/>
      <w:r w:rsidRPr="00CD4CE7">
        <w:t xml:space="preserve"> </w:t>
      </w:r>
      <w:proofErr w:type="spellStart"/>
      <w:r w:rsidRPr="00CD4CE7">
        <w:t>meer</w:t>
      </w:r>
      <w:proofErr w:type="spellEnd"/>
      <w:r w:rsidRPr="00CD4CE7">
        <w:t xml:space="preserve"> mee.</w:t>
      </w:r>
      <w:r w:rsidRPr="00CD4CE7">
        <w:br/>
      </w:r>
      <w:r w:rsidRPr="00CD4CE7">
        <w:br/>
        <w:t xml:space="preserve">De </w:t>
      </w:r>
      <w:proofErr w:type="spellStart"/>
      <w:r w:rsidRPr="00CD4CE7">
        <w:t>toog</w:t>
      </w:r>
      <w:proofErr w:type="spellEnd"/>
      <w:r w:rsidRPr="00CD4CE7">
        <w:t xml:space="preserve"> is van </w:t>
      </w:r>
      <w:proofErr w:type="spellStart"/>
      <w:r w:rsidRPr="00CD4CE7">
        <w:t>koper</w:t>
      </w:r>
      <w:proofErr w:type="spellEnd"/>
      <w:r w:rsidRPr="00CD4CE7">
        <w:t xml:space="preserve"> , </w:t>
      </w:r>
      <w:proofErr w:type="spellStart"/>
      <w:r w:rsidRPr="00CD4CE7">
        <w:t>toch</w:t>
      </w:r>
      <w:proofErr w:type="spellEnd"/>
      <w:r w:rsidRPr="00CD4CE7">
        <w:t xml:space="preserve"> </w:t>
      </w:r>
      <w:proofErr w:type="spellStart"/>
      <w:r w:rsidRPr="00CD4CE7">
        <w:t>ligt</w:t>
      </w:r>
      <w:proofErr w:type="spellEnd"/>
      <w:r w:rsidRPr="00CD4CE7">
        <w:t xml:space="preserve"> er </w:t>
      </w:r>
      <w:proofErr w:type="spellStart"/>
      <w:r w:rsidRPr="00CD4CE7">
        <w:t>geen</w:t>
      </w:r>
      <w:proofErr w:type="spellEnd"/>
      <w:r w:rsidRPr="00CD4CE7">
        <w:t xml:space="preserve"> </w:t>
      </w:r>
      <w:proofErr w:type="spellStart"/>
      <w:r w:rsidRPr="00CD4CE7">
        <w:t>loper</w:t>
      </w:r>
      <w:proofErr w:type="spellEnd"/>
      <w:r w:rsidRPr="00CD4CE7">
        <w:t xml:space="preserve">, </w:t>
      </w:r>
      <w:r w:rsidRPr="00CD4CE7">
        <w:br/>
        <w:t xml:space="preserve">de </w:t>
      </w:r>
      <w:proofErr w:type="spellStart"/>
      <w:r w:rsidRPr="00CD4CE7">
        <w:t>voetbalclub</w:t>
      </w:r>
      <w:proofErr w:type="spellEnd"/>
      <w:r w:rsidRPr="00CD4CE7">
        <w:t xml:space="preserve"> </w:t>
      </w:r>
      <w:proofErr w:type="spellStart"/>
      <w:r w:rsidRPr="00CD4CE7">
        <w:t>hangt</w:t>
      </w:r>
      <w:proofErr w:type="spellEnd"/>
      <w:r w:rsidRPr="00CD4CE7">
        <w:t xml:space="preserve"> </w:t>
      </w:r>
      <w:proofErr w:type="spellStart"/>
      <w:r w:rsidRPr="00CD4CE7">
        <w:t>aan</w:t>
      </w:r>
      <w:proofErr w:type="spellEnd"/>
      <w:r w:rsidRPr="00CD4CE7">
        <w:t xml:space="preserve"> de </w:t>
      </w:r>
      <w:proofErr w:type="spellStart"/>
      <w:r w:rsidRPr="00CD4CE7">
        <w:t>muur</w:t>
      </w:r>
      <w:proofErr w:type="spellEnd"/>
      <w:r w:rsidRPr="00CD4CE7">
        <w:t>.</w:t>
      </w:r>
      <w:r w:rsidRPr="00CD4CE7">
        <w:br/>
        <w:t xml:space="preserve">De </w:t>
      </w:r>
      <w:proofErr w:type="spellStart"/>
      <w:r w:rsidRPr="00CD4CE7">
        <w:t>trekkast</w:t>
      </w:r>
      <w:proofErr w:type="spellEnd"/>
      <w:r w:rsidRPr="00CD4CE7">
        <w:t xml:space="preserve"> die </w:t>
      </w:r>
      <w:proofErr w:type="spellStart"/>
      <w:r w:rsidRPr="00CD4CE7">
        <w:t>maakt</w:t>
      </w:r>
      <w:proofErr w:type="spellEnd"/>
      <w:r w:rsidRPr="00CD4CE7">
        <w:t xml:space="preserve"> </w:t>
      </w:r>
      <w:proofErr w:type="spellStart"/>
      <w:r w:rsidRPr="00CD4CE7">
        <w:t>meer</w:t>
      </w:r>
      <w:proofErr w:type="spellEnd"/>
      <w:r w:rsidRPr="00CD4CE7">
        <w:t xml:space="preserve"> </w:t>
      </w:r>
      <w:proofErr w:type="spellStart"/>
      <w:r w:rsidRPr="00CD4CE7">
        <w:t>lawaai</w:t>
      </w:r>
      <w:proofErr w:type="spellEnd"/>
      <w:r w:rsidRPr="00CD4CE7">
        <w:t xml:space="preserve"> dan de jukebox, </w:t>
      </w:r>
      <w:r w:rsidRPr="00CD4CE7">
        <w:br/>
      </w:r>
      <w:proofErr w:type="spellStart"/>
      <w:r w:rsidRPr="00CD4CE7">
        <w:t>een</w:t>
      </w:r>
      <w:proofErr w:type="spellEnd"/>
      <w:r w:rsidRPr="00CD4CE7">
        <w:t xml:space="preserve"> </w:t>
      </w:r>
      <w:proofErr w:type="spellStart"/>
      <w:r w:rsidRPr="00CD4CE7">
        <w:t>pilsje</w:t>
      </w:r>
      <w:proofErr w:type="spellEnd"/>
      <w:r w:rsidRPr="00CD4CE7">
        <w:t xml:space="preserve"> </w:t>
      </w:r>
      <w:proofErr w:type="spellStart"/>
      <w:r w:rsidRPr="00CD4CE7">
        <w:t>dat</w:t>
      </w:r>
      <w:proofErr w:type="spellEnd"/>
      <w:r w:rsidRPr="00CD4CE7">
        <w:t xml:space="preserve"> is-t-er </w:t>
      </w:r>
      <w:proofErr w:type="spellStart"/>
      <w:r w:rsidRPr="00CD4CE7">
        <w:t>niet</w:t>
      </w:r>
      <w:proofErr w:type="spellEnd"/>
      <w:r w:rsidRPr="00CD4CE7">
        <w:t xml:space="preserve"> </w:t>
      </w:r>
      <w:proofErr w:type="spellStart"/>
      <w:r w:rsidRPr="00CD4CE7">
        <w:t>duur</w:t>
      </w:r>
      <w:proofErr w:type="spellEnd"/>
      <w:r w:rsidRPr="00CD4CE7">
        <w:t>.</w:t>
      </w:r>
      <w:r w:rsidRPr="00CD4CE7">
        <w:br/>
        <w:t xml:space="preserve">Een </w:t>
      </w:r>
      <w:proofErr w:type="spellStart"/>
      <w:r w:rsidRPr="00CD4CE7">
        <w:t>mens</w:t>
      </w:r>
      <w:proofErr w:type="spellEnd"/>
      <w:r w:rsidRPr="00CD4CE7">
        <w:t xml:space="preserve"> is </w:t>
      </w:r>
      <w:proofErr w:type="spellStart"/>
      <w:r w:rsidRPr="00CD4CE7">
        <w:t>daar</w:t>
      </w:r>
      <w:proofErr w:type="spellEnd"/>
      <w:r w:rsidRPr="00CD4CE7">
        <w:t xml:space="preserve"> </w:t>
      </w:r>
      <w:proofErr w:type="spellStart"/>
      <w:r w:rsidRPr="00CD4CE7">
        <w:t>een</w:t>
      </w:r>
      <w:proofErr w:type="spellEnd"/>
      <w:r w:rsidRPr="00CD4CE7">
        <w:t xml:space="preserve"> </w:t>
      </w:r>
      <w:proofErr w:type="spellStart"/>
      <w:r w:rsidRPr="00CD4CE7">
        <w:t>mens</w:t>
      </w:r>
      <w:proofErr w:type="spellEnd"/>
      <w:r w:rsidRPr="00CD4CE7">
        <w:t xml:space="preserve"> , </w:t>
      </w:r>
      <w:proofErr w:type="spellStart"/>
      <w:r w:rsidRPr="00CD4CE7">
        <w:t>rijk</w:t>
      </w:r>
      <w:proofErr w:type="spellEnd"/>
      <w:r w:rsidRPr="00CD4CE7">
        <w:t xml:space="preserve"> of arm , </w:t>
      </w:r>
      <w:r w:rsidRPr="00CD4CE7">
        <w:br/>
        <w:t xml:space="preserve">t is </w:t>
      </w:r>
      <w:proofErr w:type="spellStart"/>
      <w:r w:rsidRPr="00CD4CE7">
        <w:t>daar</w:t>
      </w:r>
      <w:proofErr w:type="spellEnd"/>
      <w:r w:rsidRPr="00CD4CE7">
        <w:t xml:space="preserve"> warm, </w:t>
      </w:r>
      <w:proofErr w:type="spellStart"/>
      <w:r w:rsidRPr="00CD4CE7">
        <w:t>geen</w:t>
      </w:r>
      <w:proofErr w:type="spellEnd"/>
      <w:r w:rsidRPr="00CD4CE7">
        <w:t xml:space="preserve"> monsieur of madam maar </w:t>
      </w:r>
      <w:proofErr w:type="spellStart"/>
      <w:r w:rsidRPr="00CD4CE7">
        <w:t>wc</w:t>
      </w:r>
      <w:proofErr w:type="spellEnd"/>
      <w:r w:rsidRPr="00CD4CE7">
        <w:t>.</w:t>
      </w:r>
      <w:r w:rsidRPr="00CD4CE7">
        <w:br/>
        <w:t xml:space="preserve">Maar 't </w:t>
      </w:r>
      <w:proofErr w:type="spellStart"/>
      <w:r w:rsidRPr="00CD4CE7">
        <w:t>glas</w:t>
      </w:r>
      <w:proofErr w:type="spellEnd"/>
      <w:r w:rsidRPr="00CD4CE7">
        <w:t xml:space="preserve"> is </w:t>
      </w:r>
      <w:proofErr w:type="spellStart"/>
      <w:r w:rsidRPr="00CD4CE7">
        <w:t>gespoeld</w:t>
      </w:r>
      <w:proofErr w:type="spellEnd"/>
      <w:r w:rsidRPr="00CD4CE7">
        <w:t xml:space="preserve"> in 't </w:t>
      </w:r>
      <w:proofErr w:type="spellStart"/>
      <w:r w:rsidRPr="00CD4CE7">
        <w:t>helderst</w:t>
      </w:r>
      <w:proofErr w:type="spellEnd"/>
      <w:r w:rsidRPr="00CD4CE7">
        <w:t xml:space="preserve"> water, </w:t>
      </w:r>
      <w:r w:rsidRPr="00CD4CE7">
        <w:br/>
        <w:t xml:space="preserve">ja 't is </w:t>
      </w:r>
      <w:proofErr w:type="spellStart"/>
      <w:r w:rsidRPr="00CD4CE7">
        <w:t>daar</w:t>
      </w:r>
      <w:proofErr w:type="spellEnd"/>
      <w:r w:rsidRPr="00CD4CE7">
        <w:t xml:space="preserve"> </w:t>
      </w:r>
      <w:proofErr w:type="spellStart"/>
      <w:r w:rsidRPr="00CD4CE7">
        <w:t>een</w:t>
      </w:r>
      <w:proofErr w:type="spellEnd"/>
      <w:r w:rsidRPr="00CD4CE7">
        <w:t xml:space="preserve"> heel </w:t>
      </w:r>
      <w:proofErr w:type="spellStart"/>
      <w:r w:rsidRPr="00CD4CE7">
        <w:t>goed</w:t>
      </w:r>
      <w:proofErr w:type="spellEnd"/>
      <w:r w:rsidRPr="00CD4CE7">
        <w:t xml:space="preserve"> café.</w:t>
      </w:r>
      <w:r w:rsidRPr="00CD4CE7">
        <w:br/>
      </w:r>
      <w:r w:rsidRPr="00CD4CE7">
        <w:br/>
      </w:r>
      <w:proofErr w:type="spellStart"/>
      <w:r w:rsidRPr="00CD4CE7">
        <w:t>Refrein</w:t>
      </w:r>
      <w:proofErr w:type="spellEnd"/>
      <w:r w:rsidRPr="00CD4CE7">
        <w:t xml:space="preserve">: Daar in </w:t>
      </w:r>
      <w:proofErr w:type="spellStart"/>
      <w:r w:rsidRPr="00CD4CE7">
        <w:t>dat</w:t>
      </w:r>
      <w:proofErr w:type="spellEnd"/>
      <w:r w:rsidRPr="00CD4CE7">
        <w:t xml:space="preserve"> </w:t>
      </w:r>
      <w:proofErr w:type="spellStart"/>
      <w:r w:rsidRPr="00CD4CE7">
        <w:t>kleine</w:t>
      </w:r>
      <w:proofErr w:type="spellEnd"/>
      <w:r w:rsidRPr="00CD4CE7">
        <w:t xml:space="preserve"> café </w:t>
      </w:r>
      <w:proofErr w:type="spellStart"/>
      <w:r w:rsidRPr="00CD4CE7">
        <w:t>aan</w:t>
      </w:r>
      <w:proofErr w:type="spellEnd"/>
      <w:r w:rsidRPr="00CD4CE7">
        <w:t xml:space="preserve"> de haven. . . </w:t>
      </w:r>
      <w:r w:rsidRPr="00CD4CE7">
        <w:br/>
      </w:r>
      <w:r w:rsidRPr="00CD4CE7">
        <w:br/>
        <w:t xml:space="preserve">De </w:t>
      </w:r>
      <w:proofErr w:type="spellStart"/>
      <w:r w:rsidRPr="00CD4CE7">
        <w:t>wereldproblemen</w:t>
      </w:r>
      <w:proofErr w:type="spellEnd"/>
      <w:r w:rsidRPr="00CD4CE7">
        <w:t xml:space="preserve"> die </w:t>
      </w:r>
      <w:proofErr w:type="spellStart"/>
      <w:r w:rsidRPr="00CD4CE7">
        <w:t>zijn</w:t>
      </w:r>
      <w:proofErr w:type="spellEnd"/>
      <w:r w:rsidRPr="00CD4CE7">
        <w:t xml:space="preserve"> </w:t>
      </w:r>
      <w:proofErr w:type="spellStart"/>
      <w:r w:rsidRPr="00CD4CE7">
        <w:t>tussen</w:t>
      </w:r>
      <w:proofErr w:type="spellEnd"/>
      <w:r w:rsidRPr="00CD4CE7">
        <w:t xml:space="preserve"> 2 </w:t>
      </w:r>
      <w:proofErr w:type="spellStart"/>
      <w:r w:rsidRPr="00CD4CE7">
        <w:t>glazen</w:t>
      </w:r>
      <w:proofErr w:type="spellEnd"/>
      <w:r w:rsidRPr="00CD4CE7">
        <w:t xml:space="preserve"> bier </w:t>
      </w:r>
      <w:proofErr w:type="spellStart"/>
      <w:r w:rsidRPr="00CD4CE7">
        <w:lastRenderedPageBreak/>
        <w:t>opgelost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altijd</w:t>
      </w:r>
      <w:proofErr w:type="spellEnd"/>
      <w:r w:rsidRPr="00CD4CE7">
        <w:t>.</w:t>
      </w:r>
      <w:r w:rsidRPr="00CD4CE7">
        <w:br/>
        <w:t xml:space="preserve">Op de rand van </w:t>
      </w:r>
      <w:proofErr w:type="spellStart"/>
      <w:r w:rsidRPr="00CD4CE7">
        <w:t>een</w:t>
      </w:r>
      <w:proofErr w:type="spellEnd"/>
      <w:r w:rsidRPr="00CD4CE7">
        <w:t xml:space="preserve"> </w:t>
      </w:r>
      <w:proofErr w:type="spellStart"/>
      <w:r w:rsidRPr="00CD4CE7">
        <w:t>bierviltje</w:t>
      </w:r>
      <w:proofErr w:type="spellEnd"/>
      <w:r w:rsidRPr="00CD4CE7">
        <w:t xml:space="preserve"> </w:t>
      </w:r>
      <w:proofErr w:type="spellStart"/>
      <w:r w:rsidRPr="00CD4CE7">
        <w:t>staat</w:t>
      </w:r>
      <w:proofErr w:type="spellEnd"/>
      <w:r w:rsidRPr="00CD4CE7">
        <w:t xml:space="preserve"> </w:t>
      </w:r>
      <w:proofErr w:type="spellStart"/>
      <w:r w:rsidRPr="00CD4CE7">
        <w:t>daar</w:t>
      </w:r>
      <w:proofErr w:type="spellEnd"/>
      <w:r w:rsidRPr="00CD4CE7">
        <w:t xml:space="preserve"> je </w:t>
      </w:r>
      <w:proofErr w:type="spellStart"/>
      <w:r w:rsidRPr="00CD4CE7">
        <w:t>rekening</w:t>
      </w:r>
      <w:proofErr w:type="spellEnd"/>
      <w:r w:rsidRPr="00CD4CE7">
        <w:t xml:space="preserve">, of je </w:t>
      </w:r>
      <w:proofErr w:type="spellStart"/>
      <w:r w:rsidRPr="00CD4CE7">
        <w:t>staat</w:t>
      </w:r>
      <w:proofErr w:type="spellEnd"/>
      <w:r w:rsidRPr="00CD4CE7">
        <w:t xml:space="preserve"> in ’t </w:t>
      </w:r>
      <w:proofErr w:type="spellStart"/>
      <w:r w:rsidRPr="00CD4CE7">
        <w:t>krijt</w:t>
      </w:r>
      <w:proofErr w:type="spellEnd"/>
      <w:r w:rsidRPr="00CD4CE7">
        <w:t>.</w:t>
      </w:r>
      <w:r w:rsidRPr="00CD4CE7">
        <w:br/>
        <w:t xml:space="preserve">Het </w:t>
      </w:r>
      <w:proofErr w:type="spellStart"/>
      <w:r w:rsidRPr="00CD4CE7">
        <w:t>enige</w:t>
      </w:r>
      <w:proofErr w:type="spellEnd"/>
      <w:r w:rsidRPr="00CD4CE7">
        <w:t xml:space="preserve"> wat je </w:t>
      </w:r>
      <w:proofErr w:type="spellStart"/>
      <w:r w:rsidRPr="00CD4CE7">
        <w:t>aan</w:t>
      </w:r>
      <w:proofErr w:type="spellEnd"/>
      <w:r w:rsidRPr="00CD4CE7">
        <w:t xml:space="preserve"> eten </w:t>
      </w:r>
      <w:proofErr w:type="spellStart"/>
      <w:r w:rsidRPr="00CD4CE7">
        <w:t>kunt</w:t>
      </w:r>
      <w:proofErr w:type="spellEnd"/>
      <w:r w:rsidRPr="00CD4CE7">
        <w:t xml:space="preserve"> </w:t>
      </w:r>
      <w:proofErr w:type="spellStart"/>
      <w:r w:rsidRPr="00CD4CE7">
        <w:t>krijgen</w:t>
      </w:r>
      <w:proofErr w:type="spellEnd"/>
      <w:r w:rsidRPr="00CD4CE7">
        <w:t xml:space="preserve"> </w:t>
      </w:r>
      <w:proofErr w:type="spellStart"/>
      <w:r w:rsidRPr="00CD4CE7">
        <w:t>dat</w:t>
      </w:r>
      <w:proofErr w:type="spellEnd"/>
      <w:r w:rsidRPr="00CD4CE7">
        <w:t xml:space="preserve"> is </w:t>
      </w:r>
      <w:proofErr w:type="spellStart"/>
      <w:r w:rsidRPr="00CD4CE7">
        <w:t>daar</w:t>
      </w:r>
      <w:proofErr w:type="spellEnd"/>
      <w:r w:rsidRPr="00CD4CE7">
        <w:t xml:space="preserve"> </w:t>
      </w:r>
      <w:proofErr w:type="spellStart"/>
      <w:r w:rsidRPr="00CD4CE7">
        <w:t>een</w:t>
      </w:r>
      <w:proofErr w:type="spellEnd"/>
      <w:r w:rsidRPr="00CD4CE7">
        <w:t xml:space="preserve"> </w:t>
      </w:r>
      <w:proofErr w:type="spellStart"/>
      <w:r w:rsidRPr="00CD4CE7">
        <w:t>hardgekookt</w:t>
      </w:r>
      <w:proofErr w:type="spellEnd"/>
      <w:r w:rsidRPr="00CD4CE7">
        <w:t xml:space="preserve"> </w:t>
      </w:r>
      <w:proofErr w:type="spellStart"/>
      <w:r w:rsidRPr="00CD4CE7">
        <w:t>ei</w:t>
      </w:r>
      <w:proofErr w:type="spellEnd"/>
      <w:r w:rsidRPr="00CD4CE7">
        <w:t>.</w:t>
      </w:r>
      <w:r w:rsidRPr="00CD4CE7">
        <w:br/>
        <w:t xml:space="preserve">De </w:t>
      </w:r>
      <w:proofErr w:type="spellStart"/>
      <w:r w:rsidRPr="00CD4CE7">
        <w:t>mensen</w:t>
      </w:r>
      <w:proofErr w:type="spellEnd"/>
      <w:r w:rsidRPr="00CD4CE7">
        <w:t xml:space="preserve"> die </w:t>
      </w:r>
      <w:proofErr w:type="spellStart"/>
      <w:r w:rsidRPr="00CD4CE7">
        <w:t>zijn</w:t>
      </w:r>
      <w:proofErr w:type="spellEnd"/>
      <w:r w:rsidRPr="00CD4CE7">
        <w:t xml:space="preserve"> </w:t>
      </w:r>
      <w:proofErr w:type="spellStart"/>
      <w:r w:rsidRPr="00CD4CE7">
        <w:t>daar</w:t>
      </w:r>
      <w:proofErr w:type="spellEnd"/>
      <w:r w:rsidRPr="00CD4CE7">
        <w:t xml:space="preserve"> </w:t>
      </w:r>
      <w:proofErr w:type="spellStart"/>
      <w:r w:rsidRPr="00CD4CE7">
        <w:t>gelukkig</w:t>
      </w:r>
      <w:proofErr w:type="spellEnd"/>
      <w:r w:rsidRPr="00CD4CE7">
        <w:t xml:space="preserve"> </w:t>
      </w:r>
      <w:proofErr w:type="spellStart"/>
      <w:r w:rsidRPr="00CD4CE7">
        <w:t>gewoon</w:t>
      </w:r>
      <w:proofErr w:type="spellEnd"/>
      <w:r w:rsidRPr="00CD4CE7">
        <w:t xml:space="preserve">, </w:t>
      </w:r>
      <w:r w:rsidRPr="00CD4CE7">
        <w:br/>
        <w:t xml:space="preserve">ja de </w:t>
      </w:r>
      <w:proofErr w:type="spellStart"/>
      <w:r w:rsidRPr="00CD4CE7">
        <w:t>mensen</w:t>
      </w:r>
      <w:proofErr w:type="spellEnd"/>
      <w:r w:rsidRPr="00CD4CE7">
        <w:t xml:space="preserve"> die </w:t>
      </w:r>
      <w:proofErr w:type="spellStart"/>
      <w:r w:rsidRPr="00CD4CE7">
        <w:t>zijn</w:t>
      </w:r>
      <w:proofErr w:type="spellEnd"/>
      <w:r w:rsidRPr="00CD4CE7">
        <w:t xml:space="preserve"> </w:t>
      </w:r>
      <w:proofErr w:type="spellStart"/>
      <w:r w:rsidRPr="00CD4CE7">
        <w:t>daar</w:t>
      </w:r>
      <w:proofErr w:type="spellEnd"/>
      <w:r w:rsidRPr="00CD4CE7">
        <w:t xml:space="preserve"> </w:t>
      </w:r>
      <w:proofErr w:type="spellStart"/>
      <w:r w:rsidRPr="00CD4CE7">
        <w:t>nog</w:t>
      </w:r>
      <w:proofErr w:type="spellEnd"/>
      <w:r w:rsidRPr="00CD4CE7">
        <w:t xml:space="preserve"> </w:t>
      </w:r>
      <w:proofErr w:type="spellStart"/>
      <w:r w:rsidRPr="00CD4CE7">
        <w:t>blij</w:t>
      </w:r>
      <w:proofErr w:type="spellEnd"/>
      <w:r w:rsidRPr="00CD4CE7">
        <w:t>.</w:t>
      </w:r>
      <w:r w:rsidRPr="00CD4CE7">
        <w:br/>
      </w:r>
      <w:proofErr w:type="spellStart"/>
      <w:r w:rsidRPr="00CD4CE7">
        <w:t>Refrein</w:t>
      </w:r>
      <w:proofErr w:type="spellEnd"/>
      <w:r w:rsidRPr="00CD4CE7">
        <w:t xml:space="preserve">: Daar in </w:t>
      </w:r>
      <w:proofErr w:type="spellStart"/>
      <w:r w:rsidRPr="00CD4CE7">
        <w:t>dat</w:t>
      </w:r>
      <w:proofErr w:type="spellEnd"/>
      <w:r w:rsidRPr="00CD4CE7">
        <w:t xml:space="preserve"> </w:t>
      </w:r>
      <w:proofErr w:type="spellStart"/>
      <w:r w:rsidRPr="00CD4CE7">
        <w:t>kleine</w:t>
      </w:r>
      <w:proofErr w:type="spellEnd"/>
      <w:r w:rsidRPr="00CD4CE7">
        <w:t xml:space="preserve"> café </w:t>
      </w:r>
      <w:proofErr w:type="spellStart"/>
      <w:r w:rsidRPr="00CD4CE7">
        <w:t>aan</w:t>
      </w:r>
      <w:proofErr w:type="spellEnd"/>
      <w:r w:rsidRPr="00CD4CE7">
        <w:t xml:space="preserve"> de haven. . . </w:t>
      </w:r>
      <w:r w:rsidRPr="00CD4CE7">
        <w:br/>
      </w:r>
      <w:proofErr w:type="spellStart"/>
      <w:r w:rsidRPr="00CD4CE7">
        <w:t>Lalalalalalalalalalalalala</w:t>
      </w:r>
      <w:proofErr w:type="spellEnd"/>
      <w:r w:rsidRPr="00CD4CE7">
        <w:t xml:space="preserve">………………………..      </w:t>
      </w:r>
      <w:r>
        <w:br/>
      </w:r>
      <w:proofErr w:type="spellStart"/>
      <w:r w:rsidRPr="00CD4CE7">
        <w:t>een</w:t>
      </w:r>
      <w:proofErr w:type="spellEnd"/>
      <w:r w:rsidRPr="00CD4CE7">
        <w:t xml:space="preserve"> </w:t>
      </w:r>
      <w:proofErr w:type="spellStart"/>
      <w:r w:rsidRPr="00CD4CE7">
        <w:t>pilsje</w:t>
      </w:r>
      <w:proofErr w:type="spellEnd"/>
      <w:r w:rsidRPr="00CD4CE7">
        <w:t xml:space="preserve"> </w:t>
      </w:r>
      <w:proofErr w:type="spellStart"/>
      <w:r w:rsidRPr="00CD4CE7">
        <w:t>dat</w:t>
      </w:r>
      <w:proofErr w:type="spellEnd"/>
      <w:r w:rsidRPr="00CD4CE7">
        <w:t xml:space="preserve"> is-t-er </w:t>
      </w:r>
      <w:proofErr w:type="spellStart"/>
      <w:r w:rsidRPr="00CD4CE7">
        <w:t>niet</w:t>
      </w:r>
      <w:proofErr w:type="spellEnd"/>
      <w:r w:rsidRPr="00CD4CE7">
        <w:t xml:space="preserve"> </w:t>
      </w:r>
      <w:proofErr w:type="spellStart"/>
      <w:r w:rsidRPr="00CD4CE7">
        <w:t>duur</w:t>
      </w:r>
      <w:proofErr w:type="spellEnd"/>
      <w:r w:rsidRPr="00CD4CE7">
        <w:t>.</w:t>
      </w:r>
      <w:r w:rsidRPr="00CD4CE7">
        <w:br/>
        <w:t xml:space="preserve">Een </w:t>
      </w:r>
      <w:proofErr w:type="spellStart"/>
      <w:r w:rsidRPr="00CD4CE7">
        <w:t>mens</w:t>
      </w:r>
      <w:proofErr w:type="spellEnd"/>
      <w:r w:rsidRPr="00CD4CE7">
        <w:t xml:space="preserve"> is </w:t>
      </w:r>
      <w:proofErr w:type="spellStart"/>
      <w:r w:rsidRPr="00CD4CE7">
        <w:t>daar</w:t>
      </w:r>
      <w:proofErr w:type="spellEnd"/>
      <w:r w:rsidRPr="00CD4CE7">
        <w:t xml:space="preserve"> </w:t>
      </w:r>
      <w:proofErr w:type="spellStart"/>
      <w:r w:rsidRPr="00CD4CE7">
        <w:t>een</w:t>
      </w:r>
      <w:proofErr w:type="spellEnd"/>
      <w:r w:rsidRPr="00CD4CE7">
        <w:t xml:space="preserve"> </w:t>
      </w:r>
      <w:proofErr w:type="spellStart"/>
      <w:r w:rsidRPr="00CD4CE7">
        <w:t>mens</w:t>
      </w:r>
      <w:proofErr w:type="spellEnd"/>
      <w:r w:rsidRPr="00CD4CE7">
        <w:t xml:space="preserve"> , </w:t>
      </w:r>
      <w:proofErr w:type="spellStart"/>
      <w:r w:rsidRPr="00CD4CE7">
        <w:t>rijk</w:t>
      </w:r>
      <w:proofErr w:type="spellEnd"/>
      <w:r w:rsidRPr="00CD4CE7">
        <w:t xml:space="preserve"> of arm , </w:t>
      </w:r>
      <w:r w:rsidRPr="00CD4CE7">
        <w:br/>
        <w:t xml:space="preserve">t is </w:t>
      </w:r>
      <w:proofErr w:type="spellStart"/>
      <w:r w:rsidRPr="00CD4CE7">
        <w:t>daar</w:t>
      </w:r>
      <w:proofErr w:type="spellEnd"/>
      <w:r w:rsidRPr="00CD4CE7">
        <w:t xml:space="preserve"> warm, </w:t>
      </w:r>
      <w:proofErr w:type="spellStart"/>
      <w:r w:rsidRPr="00CD4CE7">
        <w:t>geen</w:t>
      </w:r>
      <w:proofErr w:type="spellEnd"/>
      <w:r w:rsidRPr="00CD4CE7">
        <w:t xml:space="preserve"> monsieur of madam maar </w:t>
      </w:r>
      <w:proofErr w:type="spellStart"/>
      <w:r w:rsidRPr="00CD4CE7">
        <w:t>wc</w:t>
      </w:r>
      <w:proofErr w:type="spellEnd"/>
      <w:r w:rsidRPr="00CD4CE7">
        <w:t>.</w:t>
      </w:r>
      <w:r w:rsidRPr="00CD4CE7">
        <w:br/>
        <w:t xml:space="preserve">Maar 't </w:t>
      </w:r>
      <w:proofErr w:type="spellStart"/>
      <w:r w:rsidRPr="00CD4CE7">
        <w:t>glas</w:t>
      </w:r>
      <w:proofErr w:type="spellEnd"/>
      <w:r w:rsidRPr="00CD4CE7">
        <w:t xml:space="preserve"> is </w:t>
      </w:r>
      <w:proofErr w:type="spellStart"/>
      <w:r w:rsidRPr="00CD4CE7">
        <w:t>gespoeld</w:t>
      </w:r>
      <w:proofErr w:type="spellEnd"/>
      <w:r w:rsidRPr="00CD4CE7">
        <w:t xml:space="preserve"> in 't </w:t>
      </w:r>
      <w:proofErr w:type="spellStart"/>
      <w:r w:rsidRPr="00CD4CE7">
        <w:t>helderst</w:t>
      </w:r>
      <w:proofErr w:type="spellEnd"/>
      <w:r w:rsidRPr="00CD4CE7">
        <w:t xml:space="preserve"> water, </w:t>
      </w:r>
      <w:r w:rsidRPr="00CD4CE7">
        <w:br/>
        <w:t xml:space="preserve">ja 't is </w:t>
      </w:r>
      <w:proofErr w:type="spellStart"/>
      <w:r w:rsidRPr="00CD4CE7">
        <w:t>daar</w:t>
      </w:r>
      <w:proofErr w:type="spellEnd"/>
      <w:r w:rsidRPr="00CD4CE7">
        <w:t xml:space="preserve"> </w:t>
      </w:r>
      <w:proofErr w:type="spellStart"/>
      <w:r w:rsidRPr="00CD4CE7">
        <w:t>een</w:t>
      </w:r>
      <w:proofErr w:type="spellEnd"/>
      <w:r w:rsidRPr="00CD4CE7">
        <w:t xml:space="preserve"> heel </w:t>
      </w:r>
      <w:proofErr w:type="spellStart"/>
      <w:r w:rsidRPr="00CD4CE7">
        <w:t>goed</w:t>
      </w:r>
      <w:proofErr w:type="spellEnd"/>
      <w:r w:rsidRPr="00CD4CE7">
        <w:t xml:space="preserve"> café.</w:t>
      </w:r>
      <w:r w:rsidRPr="00CD4CE7">
        <w:br/>
      </w:r>
      <w:r w:rsidRPr="00CD4CE7">
        <w:br/>
      </w:r>
      <w:proofErr w:type="spellStart"/>
      <w:r w:rsidRPr="00CD4CE7">
        <w:t>Refrein</w:t>
      </w:r>
      <w:proofErr w:type="spellEnd"/>
      <w:r w:rsidRPr="00CD4CE7">
        <w:t xml:space="preserve">: Daar in </w:t>
      </w:r>
      <w:proofErr w:type="spellStart"/>
      <w:r w:rsidRPr="00CD4CE7">
        <w:t>dat</w:t>
      </w:r>
      <w:proofErr w:type="spellEnd"/>
      <w:r w:rsidRPr="00CD4CE7">
        <w:t xml:space="preserve"> </w:t>
      </w:r>
      <w:proofErr w:type="spellStart"/>
      <w:r w:rsidRPr="00CD4CE7">
        <w:t>kleine</w:t>
      </w:r>
      <w:proofErr w:type="spellEnd"/>
      <w:r w:rsidRPr="00CD4CE7">
        <w:t xml:space="preserve"> café </w:t>
      </w:r>
      <w:proofErr w:type="spellStart"/>
      <w:r w:rsidRPr="00CD4CE7">
        <w:t>aan</w:t>
      </w:r>
      <w:proofErr w:type="spellEnd"/>
      <w:r w:rsidRPr="00CD4CE7">
        <w:t xml:space="preserve"> de haven. . . </w:t>
      </w:r>
      <w:r w:rsidRPr="00CD4CE7">
        <w:br/>
      </w:r>
      <w:r w:rsidRPr="00CD4CE7">
        <w:br/>
        <w:t xml:space="preserve">De </w:t>
      </w:r>
      <w:proofErr w:type="spellStart"/>
      <w:r w:rsidRPr="00CD4CE7">
        <w:t>wereldproblemen</w:t>
      </w:r>
      <w:proofErr w:type="spellEnd"/>
      <w:r w:rsidRPr="00CD4CE7">
        <w:t xml:space="preserve"> die </w:t>
      </w:r>
      <w:proofErr w:type="spellStart"/>
      <w:r w:rsidRPr="00CD4CE7">
        <w:t>zijn</w:t>
      </w:r>
      <w:proofErr w:type="spellEnd"/>
      <w:r w:rsidRPr="00CD4CE7">
        <w:t xml:space="preserve"> </w:t>
      </w:r>
      <w:proofErr w:type="spellStart"/>
      <w:r w:rsidRPr="00CD4CE7">
        <w:t>tussen</w:t>
      </w:r>
      <w:proofErr w:type="spellEnd"/>
      <w:r w:rsidRPr="00CD4CE7">
        <w:t xml:space="preserve"> 2 </w:t>
      </w:r>
      <w:proofErr w:type="spellStart"/>
      <w:r w:rsidRPr="00CD4CE7">
        <w:t>glazen</w:t>
      </w:r>
      <w:proofErr w:type="spellEnd"/>
      <w:r w:rsidRPr="00CD4CE7">
        <w:t xml:space="preserve"> bier </w:t>
      </w:r>
      <w:proofErr w:type="spellStart"/>
      <w:r w:rsidRPr="00CD4CE7">
        <w:t>opgelost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altijd</w:t>
      </w:r>
      <w:proofErr w:type="spellEnd"/>
      <w:r w:rsidRPr="00CD4CE7">
        <w:t>.</w:t>
      </w:r>
      <w:r w:rsidRPr="00CD4CE7">
        <w:br/>
        <w:t xml:space="preserve">Op de rand van </w:t>
      </w:r>
      <w:proofErr w:type="spellStart"/>
      <w:r w:rsidRPr="00CD4CE7">
        <w:t>een</w:t>
      </w:r>
      <w:proofErr w:type="spellEnd"/>
      <w:r w:rsidRPr="00CD4CE7">
        <w:t xml:space="preserve"> </w:t>
      </w:r>
      <w:proofErr w:type="spellStart"/>
      <w:r w:rsidRPr="00CD4CE7">
        <w:t>bierviltje</w:t>
      </w:r>
      <w:proofErr w:type="spellEnd"/>
      <w:r w:rsidRPr="00CD4CE7">
        <w:t xml:space="preserve"> </w:t>
      </w:r>
      <w:proofErr w:type="spellStart"/>
      <w:r w:rsidRPr="00CD4CE7">
        <w:t>staat</w:t>
      </w:r>
      <w:proofErr w:type="spellEnd"/>
      <w:r w:rsidRPr="00CD4CE7">
        <w:t xml:space="preserve"> </w:t>
      </w:r>
      <w:proofErr w:type="spellStart"/>
      <w:r w:rsidRPr="00CD4CE7">
        <w:t>daar</w:t>
      </w:r>
      <w:proofErr w:type="spellEnd"/>
      <w:r w:rsidRPr="00CD4CE7">
        <w:t xml:space="preserve"> je </w:t>
      </w:r>
      <w:proofErr w:type="spellStart"/>
      <w:r w:rsidRPr="00CD4CE7">
        <w:t>rekening</w:t>
      </w:r>
      <w:proofErr w:type="spellEnd"/>
      <w:r w:rsidRPr="00CD4CE7">
        <w:t xml:space="preserve">, of je </w:t>
      </w:r>
      <w:proofErr w:type="spellStart"/>
      <w:r w:rsidRPr="00CD4CE7">
        <w:t>staat</w:t>
      </w:r>
      <w:proofErr w:type="spellEnd"/>
      <w:r w:rsidRPr="00CD4CE7">
        <w:t xml:space="preserve"> in ’t </w:t>
      </w:r>
      <w:proofErr w:type="spellStart"/>
      <w:r w:rsidRPr="00CD4CE7">
        <w:t>krijt</w:t>
      </w:r>
      <w:proofErr w:type="spellEnd"/>
      <w:r w:rsidRPr="00CD4CE7">
        <w:t>.</w:t>
      </w:r>
      <w:r w:rsidRPr="00CD4CE7">
        <w:br/>
        <w:t xml:space="preserve">Het </w:t>
      </w:r>
      <w:proofErr w:type="spellStart"/>
      <w:r w:rsidRPr="00CD4CE7">
        <w:t>enige</w:t>
      </w:r>
      <w:proofErr w:type="spellEnd"/>
      <w:r w:rsidRPr="00CD4CE7">
        <w:t xml:space="preserve"> wat je </w:t>
      </w:r>
      <w:proofErr w:type="spellStart"/>
      <w:r w:rsidRPr="00CD4CE7">
        <w:t>aan</w:t>
      </w:r>
      <w:proofErr w:type="spellEnd"/>
      <w:r w:rsidRPr="00CD4CE7">
        <w:t xml:space="preserve"> eten </w:t>
      </w:r>
      <w:proofErr w:type="spellStart"/>
      <w:r w:rsidRPr="00CD4CE7">
        <w:t>kunt</w:t>
      </w:r>
      <w:proofErr w:type="spellEnd"/>
      <w:r w:rsidRPr="00CD4CE7">
        <w:t xml:space="preserve"> </w:t>
      </w:r>
      <w:proofErr w:type="spellStart"/>
      <w:r w:rsidRPr="00CD4CE7">
        <w:t>krijgen</w:t>
      </w:r>
      <w:proofErr w:type="spellEnd"/>
      <w:r w:rsidRPr="00CD4CE7">
        <w:t xml:space="preserve"> </w:t>
      </w:r>
      <w:proofErr w:type="spellStart"/>
      <w:r w:rsidRPr="00CD4CE7">
        <w:t>dat</w:t>
      </w:r>
      <w:proofErr w:type="spellEnd"/>
      <w:r w:rsidRPr="00CD4CE7">
        <w:t xml:space="preserve"> is </w:t>
      </w:r>
      <w:proofErr w:type="spellStart"/>
      <w:r w:rsidRPr="00CD4CE7">
        <w:t>daar</w:t>
      </w:r>
      <w:proofErr w:type="spellEnd"/>
      <w:r w:rsidRPr="00CD4CE7">
        <w:t xml:space="preserve"> </w:t>
      </w:r>
      <w:proofErr w:type="spellStart"/>
      <w:r w:rsidRPr="00CD4CE7">
        <w:t>een</w:t>
      </w:r>
      <w:proofErr w:type="spellEnd"/>
      <w:r w:rsidRPr="00CD4CE7">
        <w:t xml:space="preserve"> </w:t>
      </w:r>
      <w:proofErr w:type="spellStart"/>
      <w:r w:rsidRPr="00CD4CE7">
        <w:t>hardgekookt</w:t>
      </w:r>
      <w:proofErr w:type="spellEnd"/>
      <w:r w:rsidRPr="00CD4CE7">
        <w:t xml:space="preserve"> </w:t>
      </w:r>
      <w:proofErr w:type="spellStart"/>
      <w:r w:rsidRPr="00CD4CE7">
        <w:t>ei</w:t>
      </w:r>
      <w:proofErr w:type="spellEnd"/>
      <w:r w:rsidRPr="00CD4CE7">
        <w:t>.</w:t>
      </w:r>
      <w:r w:rsidRPr="00CD4CE7">
        <w:br/>
        <w:t xml:space="preserve">De </w:t>
      </w:r>
      <w:proofErr w:type="spellStart"/>
      <w:r w:rsidRPr="00CD4CE7">
        <w:t>mensen</w:t>
      </w:r>
      <w:proofErr w:type="spellEnd"/>
      <w:r w:rsidRPr="00CD4CE7">
        <w:t xml:space="preserve"> die </w:t>
      </w:r>
      <w:proofErr w:type="spellStart"/>
      <w:r w:rsidRPr="00CD4CE7">
        <w:t>zijn</w:t>
      </w:r>
      <w:proofErr w:type="spellEnd"/>
      <w:r w:rsidRPr="00CD4CE7">
        <w:t xml:space="preserve"> </w:t>
      </w:r>
      <w:proofErr w:type="spellStart"/>
      <w:r w:rsidRPr="00CD4CE7">
        <w:t>daar</w:t>
      </w:r>
      <w:proofErr w:type="spellEnd"/>
      <w:r w:rsidRPr="00CD4CE7">
        <w:t xml:space="preserve"> </w:t>
      </w:r>
      <w:proofErr w:type="spellStart"/>
      <w:r w:rsidRPr="00CD4CE7">
        <w:t>gelukkig</w:t>
      </w:r>
      <w:proofErr w:type="spellEnd"/>
      <w:r w:rsidRPr="00CD4CE7">
        <w:t xml:space="preserve"> </w:t>
      </w:r>
      <w:proofErr w:type="spellStart"/>
      <w:r w:rsidRPr="00CD4CE7">
        <w:t>gewoon</w:t>
      </w:r>
      <w:proofErr w:type="spellEnd"/>
      <w:r w:rsidRPr="00CD4CE7">
        <w:t xml:space="preserve">, </w:t>
      </w:r>
      <w:r w:rsidRPr="00CD4CE7">
        <w:br/>
        <w:t xml:space="preserve">ja de </w:t>
      </w:r>
      <w:proofErr w:type="spellStart"/>
      <w:r w:rsidRPr="00CD4CE7">
        <w:t>mensen</w:t>
      </w:r>
      <w:proofErr w:type="spellEnd"/>
      <w:r w:rsidRPr="00CD4CE7">
        <w:t xml:space="preserve"> die </w:t>
      </w:r>
      <w:proofErr w:type="spellStart"/>
      <w:r w:rsidRPr="00CD4CE7">
        <w:t>zijn</w:t>
      </w:r>
      <w:proofErr w:type="spellEnd"/>
      <w:r w:rsidRPr="00CD4CE7">
        <w:t xml:space="preserve"> </w:t>
      </w:r>
      <w:proofErr w:type="spellStart"/>
      <w:r w:rsidRPr="00CD4CE7">
        <w:t>daar</w:t>
      </w:r>
      <w:proofErr w:type="spellEnd"/>
      <w:r w:rsidRPr="00CD4CE7">
        <w:t xml:space="preserve"> </w:t>
      </w:r>
      <w:proofErr w:type="spellStart"/>
      <w:r w:rsidRPr="00CD4CE7">
        <w:t>nog</w:t>
      </w:r>
      <w:proofErr w:type="spellEnd"/>
      <w:r w:rsidRPr="00CD4CE7">
        <w:t xml:space="preserve"> </w:t>
      </w:r>
      <w:proofErr w:type="spellStart"/>
      <w:r w:rsidRPr="00CD4CE7">
        <w:t>blij</w:t>
      </w:r>
      <w:proofErr w:type="spellEnd"/>
      <w:r w:rsidRPr="00CD4CE7">
        <w:t>.</w:t>
      </w:r>
      <w:r w:rsidRPr="00CD4CE7">
        <w:br/>
      </w:r>
      <w:proofErr w:type="spellStart"/>
      <w:r w:rsidRPr="00CD4CE7">
        <w:t>Refrein</w:t>
      </w:r>
      <w:proofErr w:type="spellEnd"/>
      <w:r w:rsidRPr="00CD4CE7">
        <w:t xml:space="preserve">: Daar in </w:t>
      </w:r>
      <w:proofErr w:type="spellStart"/>
      <w:r w:rsidRPr="00CD4CE7">
        <w:t>dat</w:t>
      </w:r>
      <w:proofErr w:type="spellEnd"/>
      <w:r w:rsidRPr="00CD4CE7">
        <w:t xml:space="preserve"> </w:t>
      </w:r>
      <w:proofErr w:type="spellStart"/>
      <w:r w:rsidRPr="00CD4CE7">
        <w:t>kleine</w:t>
      </w:r>
      <w:proofErr w:type="spellEnd"/>
      <w:r w:rsidRPr="00CD4CE7">
        <w:t xml:space="preserve"> café </w:t>
      </w:r>
      <w:proofErr w:type="spellStart"/>
      <w:r w:rsidRPr="00CD4CE7">
        <w:t>aan</w:t>
      </w:r>
      <w:proofErr w:type="spellEnd"/>
      <w:r w:rsidRPr="00CD4CE7">
        <w:t xml:space="preserve"> de haven. . . </w:t>
      </w:r>
      <w:r w:rsidRPr="00CD4CE7">
        <w:br/>
      </w:r>
      <w:proofErr w:type="spellStart"/>
      <w:r w:rsidRPr="00CD4CE7">
        <w:t>Lalalalalalalalalalalalala</w:t>
      </w:r>
      <w:proofErr w:type="spellEnd"/>
      <w:r w:rsidRPr="00CD4CE7">
        <w:t xml:space="preserve">………………………..      </w:t>
      </w:r>
      <w:r>
        <w:br w:type="page"/>
      </w:r>
    </w:p>
    <w:p w14:paraId="70D6B11E" w14:textId="443B171C" w:rsidR="002B3071" w:rsidRDefault="00DC2B60" w:rsidP="00B5491A">
      <w:pPr>
        <w:pStyle w:val="Kop1"/>
      </w:pPr>
      <w:bookmarkStart w:id="15" w:name="_Toc219804223"/>
      <w:r>
        <w:lastRenderedPageBreak/>
        <w:t>Q</w:t>
      </w:r>
      <w:r w:rsidR="00687379">
        <w:t>ue</w:t>
      </w:r>
      <w:r w:rsidR="00116EED">
        <w:t xml:space="preserve"> </w:t>
      </w:r>
      <w:r w:rsidR="00687379">
        <w:t>sera</w:t>
      </w:r>
      <w:r>
        <w:t xml:space="preserve"> </w:t>
      </w:r>
      <w:proofErr w:type="spellStart"/>
      <w:r>
        <w:t>sera</w:t>
      </w:r>
      <w:bookmarkEnd w:id="15"/>
      <w:proofErr w:type="spellEnd"/>
    </w:p>
    <w:p w14:paraId="1C09DC1B" w14:textId="77777777" w:rsidR="002B3071" w:rsidRPr="00CD4CE7" w:rsidRDefault="002B3071" w:rsidP="002B3071">
      <w:pPr>
        <w:rPr>
          <w:lang w:eastAsia="nl-NL"/>
        </w:rPr>
      </w:pPr>
      <w:r>
        <w:br/>
      </w:r>
      <w:proofErr w:type="spellStart"/>
      <w:r w:rsidRPr="00CD4CE7">
        <w:rPr>
          <w:lang w:eastAsia="nl-NL"/>
        </w:rPr>
        <w:t>Refrein</w:t>
      </w:r>
      <w:proofErr w:type="spellEnd"/>
      <w:r w:rsidRPr="00CD4CE7">
        <w:rPr>
          <w:lang w:eastAsia="nl-NL"/>
        </w:rPr>
        <w:t>.:</w:t>
      </w:r>
      <w:r w:rsidRPr="00CD4CE7">
        <w:rPr>
          <w:lang w:eastAsia="nl-NL"/>
        </w:rPr>
        <w:br/>
      </w:r>
      <w:proofErr w:type="spellStart"/>
      <w:r w:rsidRPr="00CD4CE7">
        <w:rPr>
          <w:lang w:eastAsia="nl-NL"/>
        </w:rPr>
        <w:t>Que</w:t>
      </w:r>
      <w:proofErr w:type="spellEnd"/>
      <w:r w:rsidRPr="00CD4CE7">
        <w:rPr>
          <w:lang w:eastAsia="nl-NL"/>
        </w:rPr>
        <w:t xml:space="preserve"> sera </w:t>
      </w:r>
      <w:proofErr w:type="spellStart"/>
      <w:r w:rsidRPr="00CD4CE7">
        <w:rPr>
          <w:lang w:eastAsia="nl-NL"/>
        </w:rPr>
        <w:t>sera</w:t>
      </w:r>
      <w:proofErr w:type="spellEnd"/>
      <w:r w:rsidRPr="00CD4CE7">
        <w:rPr>
          <w:lang w:eastAsia="nl-NL"/>
        </w:rPr>
        <w:br/>
        <w:t>Whatever will be, will be</w:t>
      </w:r>
      <w:r w:rsidRPr="00CD4CE7">
        <w:rPr>
          <w:lang w:eastAsia="nl-NL"/>
        </w:rPr>
        <w:br/>
        <w:t>The future's not ours to see</w:t>
      </w:r>
      <w:r w:rsidRPr="00CD4CE7">
        <w:rPr>
          <w:lang w:eastAsia="nl-NL"/>
        </w:rPr>
        <w:br/>
      </w:r>
      <w:proofErr w:type="spellStart"/>
      <w:r w:rsidRPr="00CD4CE7">
        <w:rPr>
          <w:lang w:eastAsia="nl-NL"/>
        </w:rPr>
        <w:t>Que</w:t>
      </w:r>
      <w:proofErr w:type="spellEnd"/>
      <w:r w:rsidRPr="00CD4CE7">
        <w:rPr>
          <w:lang w:eastAsia="nl-NL"/>
        </w:rPr>
        <w:t xml:space="preserve"> sera </w:t>
      </w:r>
      <w:proofErr w:type="spellStart"/>
      <w:r w:rsidRPr="00CD4CE7">
        <w:rPr>
          <w:lang w:eastAsia="nl-NL"/>
        </w:rPr>
        <w:t>sera</w:t>
      </w:r>
      <w:proofErr w:type="spellEnd"/>
      <w:r w:rsidRPr="00CD4CE7">
        <w:rPr>
          <w:lang w:eastAsia="nl-NL"/>
        </w:rPr>
        <w:br/>
        <w:t>What will be, will be</w:t>
      </w:r>
      <w:r w:rsidRPr="00CD4CE7">
        <w:rPr>
          <w:lang w:eastAsia="nl-NL"/>
        </w:rPr>
        <w:br/>
      </w:r>
      <w:r w:rsidRPr="00CD4CE7">
        <w:rPr>
          <w:lang w:eastAsia="nl-NL"/>
        </w:rPr>
        <w:br/>
        <w:t>When I was just a child in school</w:t>
      </w:r>
      <w:r w:rsidRPr="00CD4CE7">
        <w:rPr>
          <w:lang w:eastAsia="nl-NL"/>
        </w:rPr>
        <w:br/>
        <w:t>I asked my teacher, what should I try?</w:t>
      </w:r>
      <w:r w:rsidRPr="00CD4CE7">
        <w:rPr>
          <w:lang w:eastAsia="nl-NL"/>
        </w:rPr>
        <w:br/>
        <w:t>Should I paint pictures? Should I sing songs?</w:t>
      </w:r>
      <w:r w:rsidRPr="00CD4CE7">
        <w:rPr>
          <w:lang w:eastAsia="nl-NL"/>
        </w:rPr>
        <w:br/>
        <w:t>This was her wise reply</w:t>
      </w:r>
      <w:r w:rsidRPr="00CD4CE7">
        <w:rPr>
          <w:lang w:eastAsia="nl-NL"/>
        </w:rPr>
        <w:br/>
      </w:r>
      <w:proofErr w:type="spellStart"/>
      <w:r w:rsidRPr="00CD4CE7">
        <w:rPr>
          <w:lang w:eastAsia="nl-NL"/>
        </w:rPr>
        <w:t>Refrein</w:t>
      </w:r>
      <w:proofErr w:type="spellEnd"/>
      <w:r w:rsidRPr="00CD4CE7">
        <w:rPr>
          <w:lang w:eastAsia="nl-NL"/>
        </w:rPr>
        <w:t xml:space="preserve">: </w:t>
      </w:r>
      <w:proofErr w:type="spellStart"/>
      <w:r w:rsidRPr="00CD4CE7">
        <w:rPr>
          <w:lang w:eastAsia="nl-NL"/>
        </w:rPr>
        <w:t>Que</w:t>
      </w:r>
      <w:proofErr w:type="spellEnd"/>
      <w:r w:rsidRPr="00CD4CE7">
        <w:rPr>
          <w:lang w:eastAsia="nl-NL"/>
        </w:rPr>
        <w:t xml:space="preserve"> sera </w:t>
      </w:r>
      <w:proofErr w:type="spellStart"/>
      <w:r w:rsidRPr="00CD4CE7">
        <w:rPr>
          <w:lang w:eastAsia="nl-NL"/>
        </w:rPr>
        <w:t>sera</w:t>
      </w:r>
      <w:proofErr w:type="spellEnd"/>
      <w:r w:rsidRPr="00CD4CE7">
        <w:rPr>
          <w:lang w:eastAsia="nl-NL"/>
        </w:rPr>
        <w:t xml:space="preserve"> . . .</w:t>
      </w:r>
    </w:p>
    <w:p w14:paraId="22EE83D7" w14:textId="77777777" w:rsidR="00F61F3D" w:rsidRDefault="002B3071" w:rsidP="00F61F3D">
      <w:pPr>
        <w:rPr>
          <w:lang w:eastAsia="nl-NL"/>
        </w:rPr>
      </w:pPr>
      <w:r w:rsidRPr="00CD4CE7">
        <w:rPr>
          <w:lang w:eastAsia="nl-NL"/>
        </w:rPr>
        <w:t>When I grew up and fell in love</w:t>
      </w:r>
      <w:r w:rsidRPr="00CD4CE7">
        <w:rPr>
          <w:lang w:eastAsia="nl-NL"/>
        </w:rPr>
        <w:br/>
        <w:t>I asked my sweetheart, what lies ahead?</w:t>
      </w:r>
      <w:r w:rsidRPr="00CD4CE7">
        <w:rPr>
          <w:lang w:eastAsia="nl-NL"/>
        </w:rPr>
        <w:br/>
        <w:t>Will there be rainbows day after day?</w:t>
      </w:r>
      <w:r w:rsidRPr="00CD4CE7">
        <w:rPr>
          <w:lang w:eastAsia="nl-NL"/>
        </w:rPr>
        <w:br/>
        <w:t>Here's what my sweetheart said</w:t>
      </w:r>
      <w:r w:rsidRPr="00CD4CE7">
        <w:rPr>
          <w:lang w:eastAsia="nl-NL"/>
        </w:rPr>
        <w:br/>
      </w:r>
      <w:r w:rsidRPr="00CD4CE7">
        <w:rPr>
          <w:lang w:eastAsia="nl-NL"/>
        </w:rPr>
        <w:br/>
      </w:r>
      <w:proofErr w:type="spellStart"/>
      <w:r w:rsidRPr="00CD4CE7">
        <w:rPr>
          <w:lang w:eastAsia="nl-NL"/>
        </w:rPr>
        <w:t>Refrein</w:t>
      </w:r>
      <w:proofErr w:type="spellEnd"/>
      <w:r w:rsidRPr="00CD4CE7">
        <w:rPr>
          <w:lang w:eastAsia="nl-NL"/>
        </w:rPr>
        <w:t xml:space="preserve">: </w:t>
      </w:r>
      <w:proofErr w:type="spellStart"/>
      <w:r w:rsidRPr="00CD4CE7">
        <w:rPr>
          <w:lang w:eastAsia="nl-NL"/>
        </w:rPr>
        <w:t>Que</w:t>
      </w:r>
      <w:proofErr w:type="spellEnd"/>
      <w:r w:rsidRPr="00CD4CE7">
        <w:rPr>
          <w:lang w:eastAsia="nl-NL"/>
        </w:rPr>
        <w:t xml:space="preserve"> sera </w:t>
      </w:r>
      <w:proofErr w:type="spellStart"/>
      <w:r w:rsidRPr="00CD4CE7">
        <w:rPr>
          <w:lang w:eastAsia="nl-NL"/>
        </w:rPr>
        <w:t>sera</w:t>
      </w:r>
      <w:proofErr w:type="spellEnd"/>
      <w:r w:rsidRPr="00CD4CE7">
        <w:rPr>
          <w:lang w:eastAsia="nl-NL"/>
        </w:rPr>
        <w:t xml:space="preserve"> . . .</w:t>
      </w:r>
      <w:r w:rsidR="00F61F3D">
        <w:rPr>
          <w:lang w:eastAsia="nl-NL"/>
        </w:rPr>
        <w:br/>
      </w:r>
      <w:r w:rsidR="00F61F3D" w:rsidRPr="00CD4CE7">
        <w:rPr>
          <w:lang w:eastAsia="nl-NL"/>
        </w:rPr>
        <w:t>Now I have children of my own</w:t>
      </w:r>
      <w:r w:rsidR="00F61F3D" w:rsidRPr="00CD4CE7">
        <w:rPr>
          <w:lang w:eastAsia="nl-NL"/>
        </w:rPr>
        <w:br/>
        <w:t>They ask their mother what will I be?</w:t>
      </w:r>
      <w:r w:rsidR="00F61F3D" w:rsidRPr="00CD4CE7">
        <w:rPr>
          <w:lang w:eastAsia="nl-NL"/>
        </w:rPr>
        <w:br/>
        <w:t>Will I be handsome? Will I be rich?</w:t>
      </w:r>
      <w:r w:rsidR="00F61F3D" w:rsidRPr="00CD4CE7">
        <w:rPr>
          <w:lang w:eastAsia="nl-NL"/>
        </w:rPr>
        <w:br/>
        <w:t xml:space="preserve">I tell them tenderly   </w:t>
      </w:r>
      <w:proofErr w:type="spellStart"/>
      <w:r w:rsidR="00F61F3D" w:rsidRPr="00CD4CE7">
        <w:rPr>
          <w:lang w:eastAsia="nl-NL"/>
        </w:rPr>
        <w:t>Refrein</w:t>
      </w:r>
      <w:proofErr w:type="spellEnd"/>
      <w:r w:rsidR="00F61F3D" w:rsidRPr="00CD4CE7">
        <w:rPr>
          <w:lang w:eastAsia="nl-NL"/>
        </w:rPr>
        <w:t xml:space="preserve">: </w:t>
      </w:r>
      <w:proofErr w:type="spellStart"/>
      <w:r w:rsidR="00F61F3D" w:rsidRPr="00CD4CE7">
        <w:rPr>
          <w:lang w:eastAsia="nl-NL"/>
        </w:rPr>
        <w:t>Que</w:t>
      </w:r>
      <w:proofErr w:type="spellEnd"/>
      <w:r w:rsidR="00F61F3D" w:rsidRPr="00CD4CE7">
        <w:rPr>
          <w:lang w:eastAsia="nl-NL"/>
        </w:rPr>
        <w:t xml:space="preserve"> sera </w:t>
      </w:r>
      <w:proofErr w:type="spellStart"/>
      <w:r w:rsidR="00F61F3D" w:rsidRPr="00CD4CE7">
        <w:rPr>
          <w:lang w:eastAsia="nl-NL"/>
        </w:rPr>
        <w:t>sera</w:t>
      </w:r>
      <w:proofErr w:type="spellEnd"/>
      <w:r w:rsidR="00F61F3D" w:rsidRPr="00CD4CE7">
        <w:rPr>
          <w:lang w:eastAsia="nl-NL"/>
        </w:rPr>
        <w:t xml:space="preserve"> . . .</w:t>
      </w:r>
    </w:p>
    <w:p w14:paraId="2D67C287" w14:textId="6D62CAAE" w:rsidR="002B3071" w:rsidRPr="002B3071" w:rsidRDefault="002B3071" w:rsidP="002B3071"/>
    <w:p w14:paraId="0C559F7A" w14:textId="2729F75E" w:rsidR="002F3EB8" w:rsidRDefault="00823548" w:rsidP="00B5491A">
      <w:pPr>
        <w:pStyle w:val="Kop1"/>
      </w:pPr>
      <w:bookmarkStart w:id="16" w:name="_Toc219804224"/>
      <w:r>
        <w:lastRenderedPageBreak/>
        <w:t>M</w:t>
      </w:r>
      <w:r w:rsidR="002B3071">
        <w:t>ijn op</w:t>
      </w:r>
      <w:r w:rsidR="002362EA">
        <w:t>a</w:t>
      </w:r>
      <w:bookmarkEnd w:id="16"/>
      <w:r w:rsidR="002F3EB8">
        <w:t xml:space="preserve"> </w:t>
      </w:r>
    </w:p>
    <w:p w14:paraId="1A3502E1" w14:textId="77777777" w:rsidR="002F3EB8" w:rsidRPr="00CD4CE7" w:rsidRDefault="002F3EB8" w:rsidP="002F3EB8">
      <w:pPr>
        <w:spacing w:line="360" w:lineRule="auto"/>
      </w:pPr>
      <w:r>
        <w:br/>
      </w:r>
      <w:r w:rsidRPr="00CD4CE7">
        <w:t xml:space="preserve">Elke </w:t>
      </w:r>
      <w:proofErr w:type="spellStart"/>
      <w:r w:rsidRPr="00CD4CE7">
        <w:t>zondagmiddag</w:t>
      </w:r>
      <w:proofErr w:type="spellEnd"/>
      <w:r w:rsidRPr="00CD4CE7">
        <w:t xml:space="preserve"> </w:t>
      </w:r>
      <w:proofErr w:type="spellStart"/>
      <w:r w:rsidRPr="00CD4CE7">
        <w:t>bracht</w:t>
      </w:r>
      <w:proofErr w:type="spellEnd"/>
      <w:r w:rsidRPr="00CD4CE7">
        <w:t xml:space="preserve"> </w:t>
      </w:r>
      <w:proofErr w:type="spellStart"/>
      <w:r w:rsidRPr="00CD4CE7">
        <w:t>ie</w:t>
      </w:r>
      <w:proofErr w:type="spellEnd"/>
      <w:r w:rsidRPr="00CD4CE7">
        <w:t xml:space="preserve"> toffies </w:t>
      </w:r>
      <w:proofErr w:type="spellStart"/>
      <w:r w:rsidRPr="00CD4CE7">
        <w:t>voor</w:t>
      </w:r>
      <w:proofErr w:type="spellEnd"/>
      <w:r w:rsidRPr="00CD4CE7">
        <w:t xml:space="preserve"> me mee</w:t>
      </w:r>
      <w:r>
        <w:br/>
      </w:r>
      <w:r w:rsidRPr="00CD4CE7">
        <w:t xml:space="preserve">Ik </w:t>
      </w:r>
      <w:proofErr w:type="spellStart"/>
      <w:r w:rsidRPr="00CD4CE7">
        <w:t>weet</w:t>
      </w:r>
      <w:proofErr w:type="spellEnd"/>
      <w:r w:rsidRPr="00CD4CE7">
        <w:t xml:space="preserve"> </w:t>
      </w:r>
      <w:proofErr w:type="spellStart"/>
      <w:r w:rsidRPr="00CD4CE7">
        <w:t>nog</w:t>
      </w:r>
      <w:proofErr w:type="spellEnd"/>
      <w:r w:rsidRPr="00CD4CE7">
        <w:t xml:space="preserve"> de </w:t>
      </w:r>
      <w:proofErr w:type="spellStart"/>
      <w:r w:rsidRPr="00CD4CE7">
        <w:t>spelletjes</w:t>
      </w:r>
      <w:proofErr w:type="spellEnd"/>
      <w:r w:rsidRPr="00CD4CE7">
        <w:t xml:space="preserve"> die </w:t>
      </w:r>
      <w:proofErr w:type="spellStart"/>
      <w:r w:rsidRPr="00CD4CE7">
        <w:t>opa</w:t>
      </w:r>
      <w:proofErr w:type="spellEnd"/>
      <w:r w:rsidRPr="00CD4CE7">
        <w:t xml:space="preserve"> met me dee</w:t>
      </w:r>
      <w:r>
        <w:br/>
      </w:r>
      <w:proofErr w:type="spellStart"/>
      <w:r w:rsidRPr="00CD4CE7">
        <w:t>Restaurantje</w:t>
      </w:r>
      <w:proofErr w:type="spellEnd"/>
      <w:r w:rsidRPr="00CD4CE7">
        <w:t xml:space="preserve"> </w:t>
      </w:r>
      <w:proofErr w:type="spellStart"/>
      <w:r w:rsidRPr="00CD4CE7">
        <w:t>spelen</w:t>
      </w:r>
      <w:proofErr w:type="spellEnd"/>
      <w:r w:rsidRPr="00CD4CE7">
        <w:t xml:space="preserve"> </w:t>
      </w:r>
      <w:proofErr w:type="spellStart"/>
      <w:r w:rsidRPr="00CD4CE7">
        <w:t>en</w:t>
      </w:r>
      <w:proofErr w:type="spellEnd"/>
      <w:r w:rsidRPr="00CD4CE7">
        <w:t xml:space="preserve"> </w:t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 w:rsidRPr="00CD4CE7">
        <w:t xml:space="preserve"> was de </w:t>
      </w:r>
      <w:proofErr w:type="spellStart"/>
      <w:r w:rsidRPr="00CD4CE7">
        <w:t>kok</w:t>
      </w:r>
      <w:proofErr w:type="spellEnd"/>
      <w:r>
        <w:br/>
      </w:r>
      <w:proofErr w:type="spellStart"/>
      <w:r w:rsidRPr="00CD4CE7">
        <w:t>Bokkenwagen</w:t>
      </w:r>
      <w:proofErr w:type="spellEnd"/>
      <w:r w:rsidRPr="00CD4CE7">
        <w:t xml:space="preserve"> </w:t>
      </w:r>
      <w:proofErr w:type="spellStart"/>
      <w:r w:rsidRPr="00CD4CE7">
        <w:t>spelen</w:t>
      </w:r>
      <w:proofErr w:type="spellEnd"/>
      <w:r w:rsidRPr="00CD4CE7">
        <w:t xml:space="preserve"> </w:t>
      </w:r>
      <w:proofErr w:type="spellStart"/>
      <w:r w:rsidRPr="00CD4CE7">
        <w:t>en</w:t>
      </w:r>
      <w:proofErr w:type="spellEnd"/>
      <w:r w:rsidRPr="00CD4CE7">
        <w:t xml:space="preserve"> </w:t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 w:rsidRPr="00CD4CE7">
        <w:t xml:space="preserve"> was de </w:t>
      </w:r>
      <w:proofErr w:type="spellStart"/>
      <w:r w:rsidRPr="00CD4CE7">
        <w:t>bok</w:t>
      </w:r>
      <w:proofErr w:type="spellEnd"/>
    </w:p>
    <w:p w14:paraId="7EBC4129" w14:textId="75339118" w:rsidR="002F3EB8" w:rsidRPr="00CD4CE7" w:rsidRDefault="002F3EB8" w:rsidP="00823548">
      <w:pPr>
        <w:spacing w:line="360" w:lineRule="auto"/>
      </w:pPr>
      <w:r>
        <w:br/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 w:rsidRPr="00CD4CE7">
        <w:t xml:space="preserve">, </w:t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 w:rsidRPr="00CD4CE7">
        <w:t xml:space="preserve">, </w:t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>
        <w:br/>
      </w:r>
      <w:r w:rsidRPr="00CD4CE7">
        <w:t xml:space="preserve">In heel Europa was er </w:t>
      </w:r>
      <w:proofErr w:type="spellStart"/>
      <w:r w:rsidRPr="00CD4CE7">
        <w:t>niemand</w:t>
      </w:r>
      <w:proofErr w:type="spellEnd"/>
      <w:r w:rsidRPr="00CD4CE7">
        <w:t xml:space="preserve"> </w:t>
      </w:r>
      <w:proofErr w:type="spellStart"/>
      <w:r w:rsidRPr="00CD4CE7">
        <w:t>zoals</w:t>
      </w:r>
      <w:proofErr w:type="spellEnd"/>
      <w:r w:rsidRPr="00CD4CE7">
        <w:t xml:space="preserve"> </w:t>
      </w:r>
      <w:proofErr w:type="spellStart"/>
      <w:r w:rsidRPr="00CD4CE7">
        <w:t>hij</w:t>
      </w:r>
      <w:proofErr w:type="spellEnd"/>
      <w:r>
        <w:br/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 w:rsidRPr="00CD4CE7">
        <w:t xml:space="preserve">, </w:t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 w:rsidRPr="00CD4CE7">
        <w:t xml:space="preserve">, </w:t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>
        <w:br/>
      </w:r>
      <w:r w:rsidRPr="00CD4CE7">
        <w:t xml:space="preserve">En </w:t>
      </w:r>
      <w:proofErr w:type="spellStart"/>
      <w:r w:rsidRPr="00CD4CE7">
        <w:t>niemand</w:t>
      </w:r>
      <w:proofErr w:type="spellEnd"/>
      <w:r w:rsidRPr="00CD4CE7">
        <w:t xml:space="preserve"> was zo </w:t>
      </w:r>
      <w:proofErr w:type="spellStart"/>
      <w:r w:rsidRPr="00CD4CE7">
        <w:t>aardig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  <w:r>
        <w:br/>
      </w:r>
      <w:r w:rsidRPr="00CD4CE7">
        <w:t xml:space="preserve">In heel Europa, </w:t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ouwe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>
        <w:br/>
      </w:r>
      <w:r w:rsidRPr="00CD4CE7">
        <w:t xml:space="preserve">Niemand zo </w:t>
      </w:r>
      <w:proofErr w:type="spellStart"/>
      <w:r w:rsidRPr="00CD4CE7">
        <w:t>aardig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  <w:r>
        <w:br/>
      </w:r>
      <w:proofErr w:type="spellStart"/>
      <w:r w:rsidRPr="00CD4CE7">
        <w:t>Nergens</w:t>
      </w:r>
      <w:proofErr w:type="spellEnd"/>
      <w:r w:rsidRPr="00CD4CE7">
        <w:t xml:space="preserve"> zo </w:t>
      </w:r>
      <w:proofErr w:type="spellStart"/>
      <w:r w:rsidRPr="00CD4CE7">
        <w:t>iemand</w:t>
      </w:r>
      <w:proofErr w:type="spellEnd"/>
      <w:r w:rsidRPr="00CD4CE7">
        <w:t xml:space="preserve"> </w:t>
      </w:r>
      <w:proofErr w:type="spellStart"/>
      <w:r w:rsidRPr="00CD4CE7">
        <w:t>als</w:t>
      </w:r>
      <w:proofErr w:type="spellEnd"/>
      <w:r w:rsidRPr="00CD4CE7">
        <w:t xml:space="preserve"> </w:t>
      </w:r>
      <w:proofErr w:type="spellStart"/>
      <w:r w:rsidRPr="00CD4CE7">
        <w:t>hij</w:t>
      </w:r>
      <w:proofErr w:type="spellEnd"/>
      <w:r>
        <w:br/>
      </w:r>
      <w:r w:rsidRPr="00CD4CE7">
        <w:t xml:space="preserve">In heel Europa, </w:t>
      </w:r>
      <w:proofErr w:type="spellStart"/>
      <w:r w:rsidRPr="00CD4CE7">
        <w:t>m’n</w:t>
      </w:r>
      <w:proofErr w:type="spellEnd"/>
      <w:r w:rsidRPr="00CD4CE7">
        <w:t xml:space="preserve"> eigen </w:t>
      </w:r>
      <w:proofErr w:type="spellStart"/>
      <w:r w:rsidRPr="00CD4CE7">
        <w:t>opa</w:t>
      </w:r>
      <w:proofErr w:type="spellEnd"/>
      <w:r>
        <w:br/>
      </w:r>
      <w:r w:rsidRPr="00CD4CE7">
        <w:t xml:space="preserve">Niemand zo </w:t>
      </w:r>
      <w:proofErr w:type="spellStart"/>
      <w:r w:rsidRPr="00CD4CE7">
        <w:t>aardig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  <w:r>
        <w:br/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ouwe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 w:rsidR="00D80C30">
        <w:br/>
      </w:r>
    </w:p>
    <w:p w14:paraId="171CB06B" w14:textId="77777777" w:rsidR="002F3EB8" w:rsidRPr="00CD4CE7" w:rsidRDefault="002F3EB8" w:rsidP="002F3EB8">
      <w:pPr>
        <w:spacing w:line="360" w:lineRule="auto"/>
      </w:pPr>
      <w:r w:rsidRPr="00CD4CE7">
        <w:t xml:space="preserve">Als </w:t>
      </w:r>
      <w:proofErr w:type="spellStart"/>
      <w:r w:rsidRPr="00CD4CE7">
        <w:t>ik</w:t>
      </w:r>
      <w:proofErr w:type="spellEnd"/>
      <w:r w:rsidRPr="00CD4CE7">
        <w:t xml:space="preserve"> me </w:t>
      </w:r>
      <w:proofErr w:type="spellStart"/>
      <w:r w:rsidRPr="00CD4CE7">
        <w:t>verveelde</w:t>
      </w:r>
      <w:proofErr w:type="spellEnd"/>
      <w:r w:rsidRPr="00CD4CE7">
        <w:t xml:space="preserve"> </w:t>
      </w:r>
      <w:proofErr w:type="spellStart"/>
      <w:r w:rsidRPr="00CD4CE7">
        <w:t>ging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altijd</w:t>
      </w:r>
      <w:proofErr w:type="spellEnd"/>
      <w:r w:rsidRPr="00CD4CE7">
        <w:t xml:space="preserve"> </w:t>
      </w:r>
      <w:proofErr w:type="spellStart"/>
      <w:r w:rsidRPr="00CD4CE7">
        <w:t>naar</w:t>
      </w:r>
      <w:proofErr w:type="spellEnd"/>
      <w:r w:rsidRPr="00CD4CE7">
        <w:t xml:space="preserve"> hem toe</w:t>
      </w:r>
      <w:r>
        <w:br/>
      </w:r>
      <w:r w:rsidRPr="00CD4CE7">
        <w:t xml:space="preserve">Hij </w:t>
      </w:r>
      <w:proofErr w:type="spellStart"/>
      <w:r w:rsidRPr="00CD4CE7">
        <w:t>verzon</w:t>
      </w:r>
      <w:proofErr w:type="spellEnd"/>
      <w:r w:rsidRPr="00CD4CE7">
        <w:t xml:space="preserve"> </w:t>
      </w:r>
      <w:proofErr w:type="spellStart"/>
      <w:r w:rsidRPr="00CD4CE7">
        <w:t>een</w:t>
      </w:r>
      <w:proofErr w:type="spellEnd"/>
      <w:r w:rsidRPr="00CD4CE7">
        <w:t xml:space="preserve"> </w:t>
      </w:r>
      <w:proofErr w:type="spellStart"/>
      <w:r w:rsidRPr="00CD4CE7">
        <w:t>spelletje</w:t>
      </w:r>
      <w:proofErr w:type="spellEnd"/>
      <w:r w:rsidRPr="00CD4CE7">
        <w:t xml:space="preserve"> </w:t>
      </w:r>
      <w:proofErr w:type="spellStart"/>
      <w:r w:rsidRPr="00CD4CE7">
        <w:t>en</w:t>
      </w:r>
      <w:proofErr w:type="spellEnd"/>
      <w:r w:rsidRPr="00CD4CE7">
        <w:t xml:space="preserve"> nooit was </w:t>
      </w:r>
      <w:proofErr w:type="spellStart"/>
      <w:r w:rsidRPr="00CD4CE7">
        <w:t>hij</w:t>
      </w:r>
      <w:proofErr w:type="spellEnd"/>
      <w:r w:rsidRPr="00CD4CE7">
        <w:t xml:space="preserve"> </w:t>
      </w:r>
      <w:proofErr w:type="spellStart"/>
      <w:r w:rsidRPr="00CD4CE7">
        <w:t>te</w:t>
      </w:r>
      <w:proofErr w:type="spellEnd"/>
      <w:r w:rsidRPr="00CD4CE7">
        <w:t xml:space="preserve"> </w:t>
      </w:r>
      <w:proofErr w:type="spellStart"/>
      <w:r w:rsidRPr="00CD4CE7">
        <w:t>moe</w:t>
      </w:r>
      <w:proofErr w:type="spellEnd"/>
      <w:r>
        <w:br/>
      </w:r>
      <w:r w:rsidRPr="00CD4CE7">
        <w:t xml:space="preserve">Van de </w:t>
      </w:r>
      <w:proofErr w:type="spellStart"/>
      <w:r w:rsidRPr="00CD4CE7">
        <w:t>dijk</w:t>
      </w:r>
      <w:proofErr w:type="spellEnd"/>
      <w:r w:rsidRPr="00CD4CE7">
        <w:t xml:space="preserve"> </w:t>
      </w:r>
      <w:proofErr w:type="spellStart"/>
      <w:r w:rsidRPr="00CD4CE7">
        <w:t>afrollen</w:t>
      </w:r>
      <w:proofErr w:type="spellEnd"/>
      <w:r w:rsidRPr="00CD4CE7">
        <w:t xml:space="preserve"> </w:t>
      </w:r>
      <w:proofErr w:type="spellStart"/>
      <w:r w:rsidRPr="00CD4CE7">
        <w:t>en</w:t>
      </w:r>
      <w:proofErr w:type="spellEnd"/>
      <w:r w:rsidRPr="00CD4CE7">
        <w:t xml:space="preserve"> </w:t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 w:rsidRPr="00CD4CE7">
        <w:t xml:space="preserve"> was de </w:t>
      </w:r>
      <w:proofErr w:type="spellStart"/>
      <w:r w:rsidRPr="00CD4CE7">
        <w:t>dijk</w:t>
      </w:r>
      <w:proofErr w:type="spellEnd"/>
      <w:r>
        <w:br/>
      </w:r>
      <w:proofErr w:type="spellStart"/>
      <w:r w:rsidRPr="00CD4CE7">
        <w:t>Detectiefie</w:t>
      </w:r>
      <w:proofErr w:type="spellEnd"/>
      <w:r w:rsidRPr="00CD4CE7">
        <w:t xml:space="preserve"> </w:t>
      </w:r>
      <w:proofErr w:type="spellStart"/>
      <w:r w:rsidRPr="00CD4CE7">
        <w:t>spelen</w:t>
      </w:r>
      <w:proofErr w:type="spellEnd"/>
      <w:r w:rsidRPr="00CD4CE7">
        <w:t xml:space="preserve"> </w:t>
      </w:r>
      <w:proofErr w:type="spellStart"/>
      <w:r w:rsidRPr="00CD4CE7">
        <w:t>en</w:t>
      </w:r>
      <w:proofErr w:type="spellEnd"/>
      <w:r w:rsidRPr="00CD4CE7">
        <w:t xml:space="preserve"> </w:t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 w:rsidRPr="00CD4CE7">
        <w:t xml:space="preserve"> was het </w:t>
      </w:r>
      <w:proofErr w:type="spellStart"/>
      <w:r w:rsidRPr="00CD4CE7">
        <w:t>lijk</w:t>
      </w:r>
      <w:proofErr w:type="spellEnd"/>
    </w:p>
    <w:p w14:paraId="42A8A95A" w14:textId="77777777" w:rsidR="002F3EB8" w:rsidRDefault="002F3EB8" w:rsidP="00823548">
      <w:pPr>
        <w:spacing w:line="360" w:lineRule="auto"/>
      </w:pPr>
      <w:proofErr w:type="spellStart"/>
      <w:r w:rsidRPr="00CD4CE7">
        <w:lastRenderedPageBreak/>
        <w:t>M’n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 w:rsidRPr="00CD4CE7">
        <w:t xml:space="preserve">, </w:t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 w:rsidRPr="00CD4CE7">
        <w:t xml:space="preserve">, </w:t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>
        <w:br/>
      </w:r>
      <w:r w:rsidRPr="00CD4CE7">
        <w:t xml:space="preserve">In heel Europa was er </w:t>
      </w:r>
      <w:proofErr w:type="spellStart"/>
      <w:r w:rsidRPr="00CD4CE7">
        <w:t>niemand</w:t>
      </w:r>
      <w:proofErr w:type="spellEnd"/>
      <w:r w:rsidRPr="00CD4CE7">
        <w:t xml:space="preserve"> </w:t>
      </w:r>
      <w:proofErr w:type="spellStart"/>
      <w:r w:rsidRPr="00CD4CE7">
        <w:t>zoals</w:t>
      </w:r>
      <w:proofErr w:type="spellEnd"/>
      <w:r w:rsidRPr="00CD4CE7">
        <w:t xml:space="preserve"> </w:t>
      </w:r>
      <w:proofErr w:type="spellStart"/>
      <w:r w:rsidRPr="00CD4CE7">
        <w:t>hij</w:t>
      </w:r>
      <w:proofErr w:type="spellEnd"/>
      <w:r>
        <w:br/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 w:rsidRPr="00CD4CE7">
        <w:t xml:space="preserve">, </w:t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 w:rsidRPr="00CD4CE7">
        <w:t xml:space="preserve">, </w:t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>
        <w:br/>
      </w:r>
      <w:r w:rsidRPr="00CD4CE7">
        <w:t xml:space="preserve">En </w:t>
      </w:r>
      <w:proofErr w:type="spellStart"/>
      <w:r w:rsidRPr="00CD4CE7">
        <w:t>niemand</w:t>
      </w:r>
      <w:proofErr w:type="spellEnd"/>
      <w:r w:rsidRPr="00CD4CE7">
        <w:t xml:space="preserve"> was zo </w:t>
      </w:r>
      <w:proofErr w:type="spellStart"/>
      <w:r w:rsidRPr="00CD4CE7">
        <w:t>aardig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  <w:r>
        <w:br/>
      </w:r>
      <w:r w:rsidRPr="00CD4CE7">
        <w:t xml:space="preserve">In heel Europa, </w:t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ouwe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  <w:r>
        <w:br/>
      </w:r>
      <w:r w:rsidRPr="00CD4CE7">
        <w:t xml:space="preserve">Niemand zo </w:t>
      </w:r>
      <w:proofErr w:type="spellStart"/>
      <w:r w:rsidRPr="00CD4CE7">
        <w:t>aardig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  <w:r>
        <w:br/>
      </w:r>
      <w:proofErr w:type="spellStart"/>
      <w:r w:rsidRPr="00CD4CE7">
        <w:t>Nergens</w:t>
      </w:r>
      <w:proofErr w:type="spellEnd"/>
      <w:r w:rsidRPr="00CD4CE7">
        <w:t xml:space="preserve"> zo </w:t>
      </w:r>
      <w:proofErr w:type="spellStart"/>
      <w:r w:rsidRPr="00CD4CE7">
        <w:t>iemand</w:t>
      </w:r>
      <w:proofErr w:type="spellEnd"/>
      <w:r w:rsidRPr="00CD4CE7">
        <w:t xml:space="preserve"> </w:t>
      </w:r>
      <w:proofErr w:type="spellStart"/>
      <w:r w:rsidRPr="00CD4CE7">
        <w:t>als</w:t>
      </w:r>
      <w:proofErr w:type="spellEnd"/>
      <w:r w:rsidRPr="00CD4CE7">
        <w:t xml:space="preserve"> </w:t>
      </w:r>
      <w:proofErr w:type="spellStart"/>
      <w:r w:rsidRPr="00CD4CE7">
        <w:t>hij</w:t>
      </w:r>
      <w:proofErr w:type="spellEnd"/>
      <w:r>
        <w:br/>
      </w:r>
      <w:r w:rsidRPr="00CD4CE7">
        <w:t xml:space="preserve">In heel Europa, </w:t>
      </w:r>
      <w:proofErr w:type="spellStart"/>
      <w:r w:rsidRPr="00CD4CE7">
        <w:t>m’n</w:t>
      </w:r>
      <w:proofErr w:type="spellEnd"/>
      <w:r w:rsidRPr="00CD4CE7">
        <w:t xml:space="preserve"> eigen </w:t>
      </w:r>
      <w:proofErr w:type="spellStart"/>
      <w:r w:rsidRPr="00CD4CE7">
        <w:t>opa</w:t>
      </w:r>
      <w:proofErr w:type="spellEnd"/>
      <w:r>
        <w:br/>
      </w:r>
      <w:r w:rsidRPr="00CD4CE7">
        <w:t xml:space="preserve">Niemand zo </w:t>
      </w:r>
      <w:proofErr w:type="spellStart"/>
      <w:r w:rsidRPr="00CD4CE7">
        <w:t>aardig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  <w:r>
        <w:br/>
      </w:r>
      <w:proofErr w:type="spellStart"/>
      <w:r w:rsidRPr="00CD4CE7">
        <w:t>M’n</w:t>
      </w:r>
      <w:proofErr w:type="spellEnd"/>
      <w:r w:rsidRPr="00CD4CE7">
        <w:t xml:space="preserve"> </w:t>
      </w:r>
      <w:proofErr w:type="spellStart"/>
      <w:r w:rsidRPr="00CD4CE7">
        <w:t>ouwe</w:t>
      </w:r>
      <w:proofErr w:type="spellEnd"/>
      <w:r w:rsidRPr="00CD4CE7">
        <w:t xml:space="preserve"> </w:t>
      </w:r>
      <w:proofErr w:type="spellStart"/>
      <w:r w:rsidRPr="00CD4CE7">
        <w:t>opa</w:t>
      </w:r>
      <w:proofErr w:type="spellEnd"/>
    </w:p>
    <w:p w14:paraId="5B75A92D" w14:textId="45C9D9EC" w:rsidR="002F3EB8" w:rsidRPr="00CD4CE7" w:rsidRDefault="00112234" w:rsidP="002F3EB8">
      <w:pPr>
        <w:spacing w:line="360" w:lineRule="auto"/>
      </w:pPr>
      <w:r>
        <w:br/>
      </w:r>
      <w:r w:rsidR="002F3EB8" w:rsidRPr="00CD4CE7">
        <w:t xml:space="preserve">Samen </w:t>
      </w:r>
      <w:proofErr w:type="spellStart"/>
      <w:r w:rsidR="002F3EB8" w:rsidRPr="00CD4CE7">
        <w:t>naar</w:t>
      </w:r>
      <w:proofErr w:type="spellEnd"/>
      <w:r w:rsidR="002F3EB8" w:rsidRPr="00CD4CE7">
        <w:t xml:space="preserve"> de </w:t>
      </w:r>
      <w:proofErr w:type="spellStart"/>
      <w:r w:rsidR="002F3EB8" w:rsidRPr="00CD4CE7">
        <w:t>apies</w:t>
      </w:r>
      <w:proofErr w:type="spellEnd"/>
      <w:r w:rsidR="002F3EB8" w:rsidRPr="00CD4CE7">
        <w:t xml:space="preserve"> </w:t>
      </w:r>
      <w:proofErr w:type="spellStart"/>
      <w:r w:rsidR="002F3EB8" w:rsidRPr="00CD4CE7">
        <w:t>kijken</w:t>
      </w:r>
      <w:proofErr w:type="spellEnd"/>
      <w:r w:rsidR="002F3EB8" w:rsidRPr="00CD4CE7">
        <w:t xml:space="preserve"> </w:t>
      </w:r>
      <w:proofErr w:type="spellStart"/>
      <w:r w:rsidR="002F3EB8" w:rsidRPr="00CD4CE7">
        <w:t>samen</w:t>
      </w:r>
      <w:proofErr w:type="spellEnd"/>
      <w:r w:rsidR="002F3EB8" w:rsidRPr="00CD4CE7">
        <w:t xml:space="preserve"> </w:t>
      </w:r>
      <w:proofErr w:type="spellStart"/>
      <w:r w:rsidR="002F3EB8" w:rsidRPr="00CD4CE7">
        <w:t>naar</w:t>
      </w:r>
      <w:proofErr w:type="spellEnd"/>
      <w:r w:rsidR="002F3EB8" w:rsidRPr="00CD4CE7">
        <w:t xml:space="preserve"> het strand</w:t>
      </w:r>
      <w:r w:rsidR="002F3EB8">
        <w:br/>
      </w:r>
      <w:r w:rsidR="002F3EB8" w:rsidRPr="00CD4CE7">
        <w:t xml:space="preserve">En </w:t>
      </w:r>
      <w:proofErr w:type="spellStart"/>
      <w:r w:rsidR="002F3EB8" w:rsidRPr="00CD4CE7">
        <w:t>als</w:t>
      </w:r>
      <w:proofErr w:type="spellEnd"/>
      <w:r w:rsidR="002F3EB8" w:rsidRPr="00CD4CE7">
        <w:t xml:space="preserve"> je </w:t>
      </w:r>
      <w:proofErr w:type="spellStart"/>
      <w:r w:rsidR="002F3EB8" w:rsidRPr="00CD4CE7">
        <w:t>geluk</w:t>
      </w:r>
      <w:proofErr w:type="spellEnd"/>
      <w:r w:rsidR="002F3EB8" w:rsidRPr="00CD4CE7">
        <w:t xml:space="preserve"> had </w:t>
      </w:r>
      <w:proofErr w:type="spellStart"/>
      <w:r w:rsidR="002F3EB8" w:rsidRPr="00CD4CE7">
        <w:t>ging</w:t>
      </w:r>
      <w:proofErr w:type="spellEnd"/>
      <w:r w:rsidR="002F3EB8" w:rsidRPr="00CD4CE7">
        <w:t xml:space="preserve"> je </w:t>
      </w:r>
      <w:proofErr w:type="spellStart"/>
      <w:r w:rsidR="002F3EB8" w:rsidRPr="00CD4CE7">
        <w:t>samen</w:t>
      </w:r>
      <w:proofErr w:type="spellEnd"/>
      <w:r w:rsidR="002F3EB8" w:rsidRPr="00CD4CE7">
        <w:t xml:space="preserve"> </w:t>
      </w:r>
      <w:proofErr w:type="spellStart"/>
      <w:r w:rsidR="002F3EB8" w:rsidRPr="00CD4CE7">
        <w:t>naar</w:t>
      </w:r>
      <w:proofErr w:type="spellEnd"/>
      <w:r w:rsidR="002F3EB8" w:rsidRPr="00CD4CE7">
        <w:t xml:space="preserve"> de brand</w:t>
      </w:r>
      <w:r w:rsidR="002F3EB8">
        <w:br/>
      </w:r>
      <w:r w:rsidR="002F3EB8" w:rsidRPr="00CD4CE7">
        <w:t xml:space="preserve">Samen op het </w:t>
      </w:r>
      <w:proofErr w:type="spellStart"/>
      <w:r w:rsidR="002F3EB8" w:rsidRPr="00CD4CE7">
        <w:t>ijs</w:t>
      </w:r>
      <w:proofErr w:type="spellEnd"/>
      <w:r w:rsidR="002F3EB8" w:rsidRPr="00CD4CE7">
        <w:t xml:space="preserve"> </w:t>
      </w:r>
      <w:proofErr w:type="spellStart"/>
      <w:r w:rsidR="002F3EB8" w:rsidRPr="00CD4CE7">
        <w:t>en</w:t>
      </w:r>
      <w:proofErr w:type="spellEnd"/>
      <w:r w:rsidR="002F3EB8" w:rsidRPr="00CD4CE7">
        <w:t xml:space="preserve"> met </w:t>
      </w:r>
      <w:proofErr w:type="spellStart"/>
      <w:r w:rsidR="002F3EB8" w:rsidRPr="00CD4CE7">
        <w:t>een</w:t>
      </w:r>
      <w:proofErr w:type="spellEnd"/>
      <w:r w:rsidR="002F3EB8" w:rsidRPr="00CD4CE7">
        <w:t xml:space="preserve"> </w:t>
      </w:r>
      <w:proofErr w:type="spellStart"/>
      <w:r w:rsidR="002F3EB8" w:rsidRPr="00CD4CE7">
        <w:t>sleetje</w:t>
      </w:r>
      <w:proofErr w:type="spellEnd"/>
      <w:r w:rsidR="002F3EB8" w:rsidRPr="00CD4CE7">
        <w:t xml:space="preserve"> in de </w:t>
      </w:r>
      <w:proofErr w:type="spellStart"/>
      <w:r w:rsidR="002F3EB8" w:rsidRPr="00CD4CE7">
        <w:t>sneeuw</w:t>
      </w:r>
      <w:proofErr w:type="spellEnd"/>
      <w:r w:rsidR="002F3EB8">
        <w:br/>
      </w:r>
      <w:proofErr w:type="spellStart"/>
      <w:r w:rsidR="002F3EB8" w:rsidRPr="00CD4CE7">
        <w:t>Leeuwentemmer</w:t>
      </w:r>
      <w:proofErr w:type="spellEnd"/>
      <w:r w:rsidR="002F3EB8" w:rsidRPr="00CD4CE7">
        <w:t xml:space="preserve"> </w:t>
      </w:r>
      <w:proofErr w:type="spellStart"/>
      <w:r w:rsidR="002F3EB8" w:rsidRPr="00CD4CE7">
        <w:t>spelen</w:t>
      </w:r>
      <w:proofErr w:type="spellEnd"/>
      <w:r w:rsidR="002F3EB8" w:rsidRPr="00CD4CE7">
        <w:t xml:space="preserve"> </w:t>
      </w:r>
      <w:proofErr w:type="spellStart"/>
      <w:r w:rsidR="002F3EB8" w:rsidRPr="00CD4CE7">
        <w:t>en</w:t>
      </w:r>
      <w:proofErr w:type="spellEnd"/>
      <w:r w:rsidR="002F3EB8" w:rsidRPr="00CD4CE7">
        <w:t xml:space="preserve"> </w:t>
      </w:r>
      <w:proofErr w:type="spellStart"/>
      <w:r w:rsidR="002F3EB8" w:rsidRPr="00CD4CE7">
        <w:t>m’n</w:t>
      </w:r>
      <w:proofErr w:type="spellEnd"/>
      <w:r w:rsidR="002F3EB8" w:rsidRPr="00CD4CE7">
        <w:t xml:space="preserve"> </w:t>
      </w:r>
      <w:proofErr w:type="spellStart"/>
      <w:r w:rsidR="002F3EB8" w:rsidRPr="00CD4CE7">
        <w:t>opa</w:t>
      </w:r>
      <w:proofErr w:type="spellEnd"/>
      <w:r w:rsidR="002F3EB8" w:rsidRPr="00CD4CE7">
        <w:t xml:space="preserve"> was de </w:t>
      </w:r>
      <w:proofErr w:type="spellStart"/>
      <w:r w:rsidR="002F3EB8" w:rsidRPr="00CD4CE7">
        <w:t>leeuw</w:t>
      </w:r>
      <w:proofErr w:type="spellEnd"/>
      <w:r w:rsidR="002F3EB8">
        <w:br/>
      </w:r>
      <w:proofErr w:type="spellStart"/>
      <w:r w:rsidR="002F3EB8" w:rsidRPr="00CD4CE7">
        <w:t>Altijd</w:t>
      </w:r>
      <w:proofErr w:type="spellEnd"/>
      <w:r w:rsidR="002F3EB8" w:rsidRPr="00CD4CE7">
        <w:t xml:space="preserve"> </w:t>
      </w:r>
      <w:proofErr w:type="spellStart"/>
      <w:r w:rsidR="002F3EB8" w:rsidRPr="00CD4CE7">
        <w:t>als</w:t>
      </w:r>
      <w:proofErr w:type="spellEnd"/>
      <w:r w:rsidR="002F3EB8" w:rsidRPr="00CD4CE7">
        <w:t xml:space="preserve"> we </w:t>
      </w:r>
      <w:proofErr w:type="spellStart"/>
      <w:r w:rsidR="002F3EB8" w:rsidRPr="00CD4CE7">
        <w:t>samen</w:t>
      </w:r>
      <w:proofErr w:type="spellEnd"/>
      <w:r w:rsidR="002F3EB8" w:rsidRPr="00CD4CE7">
        <w:t xml:space="preserve"> </w:t>
      </w:r>
      <w:proofErr w:type="spellStart"/>
      <w:r w:rsidR="002F3EB8" w:rsidRPr="00CD4CE7">
        <w:t>waren</w:t>
      </w:r>
      <w:proofErr w:type="spellEnd"/>
      <w:r w:rsidR="002F3EB8" w:rsidRPr="00CD4CE7">
        <w:t xml:space="preserve"> </w:t>
      </w:r>
      <w:proofErr w:type="spellStart"/>
      <w:r w:rsidR="002F3EB8" w:rsidRPr="00CD4CE7">
        <w:t>hadden</w:t>
      </w:r>
      <w:proofErr w:type="spellEnd"/>
      <w:r w:rsidR="002F3EB8" w:rsidRPr="00CD4CE7">
        <w:t xml:space="preserve"> we </w:t>
      </w:r>
      <w:proofErr w:type="spellStart"/>
      <w:r w:rsidR="002F3EB8" w:rsidRPr="00CD4CE7">
        <w:t>plezier</w:t>
      </w:r>
      <w:proofErr w:type="spellEnd"/>
      <w:r w:rsidR="002F3EB8">
        <w:br/>
      </w:r>
      <w:proofErr w:type="spellStart"/>
      <w:r w:rsidR="002F3EB8" w:rsidRPr="00CD4CE7">
        <w:t>Stierenvechter</w:t>
      </w:r>
      <w:proofErr w:type="spellEnd"/>
      <w:r w:rsidR="002F3EB8" w:rsidRPr="00CD4CE7">
        <w:t xml:space="preserve"> </w:t>
      </w:r>
      <w:proofErr w:type="spellStart"/>
      <w:r w:rsidR="002F3EB8" w:rsidRPr="00CD4CE7">
        <w:t>spelen</w:t>
      </w:r>
      <w:proofErr w:type="spellEnd"/>
      <w:r w:rsidR="002F3EB8" w:rsidRPr="00CD4CE7">
        <w:t xml:space="preserve"> </w:t>
      </w:r>
      <w:proofErr w:type="spellStart"/>
      <w:r w:rsidR="002F3EB8" w:rsidRPr="00CD4CE7">
        <w:t>en</w:t>
      </w:r>
      <w:proofErr w:type="spellEnd"/>
      <w:r w:rsidR="002F3EB8" w:rsidRPr="00CD4CE7">
        <w:t xml:space="preserve"> </w:t>
      </w:r>
      <w:proofErr w:type="spellStart"/>
      <w:r w:rsidR="002F3EB8" w:rsidRPr="00CD4CE7">
        <w:t>m’n</w:t>
      </w:r>
      <w:proofErr w:type="spellEnd"/>
      <w:r w:rsidR="002F3EB8" w:rsidRPr="00CD4CE7">
        <w:t xml:space="preserve"> </w:t>
      </w:r>
      <w:proofErr w:type="spellStart"/>
      <w:r w:rsidR="002F3EB8" w:rsidRPr="00CD4CE7">
        <w:t>opa</w:t>
      </w:r>
      <w:proofErr w:type="spellEnd"/>
      <w:r w:rsidR="002F3EB8" w:rsidRPr="00CD4CE7">
        <w:t xml:space="preserve"> was de </w:t>
      </w:r>
      <w:proofErr w:type="spellStart"/>
      <w:r w:rsidR="002F3EB8" w:rsidRPr="00CD4CE7">
        <w:t>stier</w:t>
      </w:r>
      <w:proofErr w:type="spellEnd"/>
    </w:p>
    <w:p w14:paraId="4BE80820" w14:textId="08C7CBEA" w:rsidR="002F3EB8" w:rsidRDefault="00823548" w:rsidP="00823548">
      <w:pPr>
        <w:spacing w:line="360" w:lineRule="auto"/>
      </w:pPr>
      <w:r>
        <w:br/>
      </w:r>
      <w:proofErr w:type="spellStart"/>
      <w:r w:rsidR="002F3EB8" w:rsidRPr="00CD4CE7">
        <w:t>M’n</w:t>
      </w:r>
      <w:proofErr w:type="spellEnd"/>
      <w:r w:rsidR="002F3EB8" w:rsidRPr="00CD4CE7">
        <w:t xml:space="preserve"> </w:t>
      </w:r>
      <w:proofErr w:type="spellStart"/>
      <w:r w:rsidR="002F3EB8" w:rsidRPr="00CD4CE7">
        <w:t>opa</w:t>
      </w:r>
      <w:proofErr w:type="spellEnd"/>
      <w:r w:rsidR="002F3EB8" w:rsidRPr="00CD4CE7">
        <w:t xml:space="preserve">, </w:t>
      </w:r>
      <w:proofErr w:type="spellStart"/>
      <w:r w:rsidR="002F3EB8" w:rsidRPr="00CD4CE7">
        <w:t>m’n</w:t>
      </w:r>
      <w:proofErr w:type="spellEnd"/>
      <w:r w:rsidR="002F3EB8" w:rsidRPr="00CD4CE7">
        <w:t xml:space="preserve"> </w:t>
      </w:r>
      <w:proofErr w:type="spellStart"/>
      <w:r w:rsidR="002F3EB8" w:rsidRPr="00CD4CE7">
        <w:t>opa</w:t>
      </w:r>
      <w:proofErr w:type="spellEnd"/>
      <w:r w:rsidR="002F3EB8" w:rsidRPr="00CD4CE7">
        <w:t xml:space="preserve">, </w:t>
      </w:r>
      <w:proofErr w:type="spellStart"/>
      <w:r w:rsidR="002F3EB8" w:rsidRPr="00CD4CE7">
        <w:t>m’n</w:t>
      </w:r>
      <w:proofErr w:type="spellEnd"/>
      <w:r w:rsidR="002F3EB8" w:rsidRPr="00CD4CE7">
        <w:t xml:space="preserve"> </w:t>
      </w:r>
      <w:proofErr w:type="spellStart"/>
      <w:r w:rsidR="002F3EB8" w:rsidRPr="00CD4CE7">
        <w:t>opa</w:t>
      </w:r>
      <w:proofErr w:type="spellEnd"/>
      <w:r w:rsidR="002F3EB8">
        <w:br/>
      </w:r>
      <w:r w:rsidR="002F3EB8" w:rsidRPr="00CD4CE7">
        <w:t xml:space="preserve">In heel Europa was er </w:t>
      </w:r>
      <w:proofErr w:type="spellStart"/>
      <w:r w:rsidR="002F3EB8" w:rsidRPr="00CD4CE7">
        <w:t>niemand</w:t>
      </w:r>
      <w:proofErr w:type="spellEnd"/>
      <w:r w:rsidR="002F3EB8" w:rsidRPr="00CD4CE7">
        <w:t xml:space="preserve"> </w:t>
      </w:r>
      <w:proofErr w:type="spellStart"/>
      <w:r w:rsidR="002F3EB8" w:rsidRPr="00CD4CE7">
        <w:t>zoals</w:t>
      </w:r>
      <w:proofErr w:type="spellEnd"/>
      <w:r w:rsidR="002F3EB8" w:rsidRPr="00CD4CE7">
        <w:t xml:space="preserve"> </w:t>
      </w:r>
      <w:proofErr w:type="spellStart"/>
      <w:r w:rsidR="002F3EB8" w:rsidRPr="00CD4CE7">
        <w:t>hij</w:t>
      </w:r>
      <w:proofErr w:type="spellEnd"/>
      <w:r w:rsidR="002F3EB8">
        <w:br/>
      </w:r>
      <w:proofErr w:type="spellStart"/>
      <w:r w:rsidR="002F3EB8" w:rsidRPr="00CD4CE7">
        <w:t>M’n</w:t>
      </w:r>
      <w:proofErr w:type="spellEnd"/>
      <w:r w:rsidR="002F3EB8" w:rsidRPr="00CD4CE7">
        <w:t xml:space="preserve"> </w:t>
      </w:r>
      <w:proofErr w:type="spellStart"/>
      <w:r w:rsidR="002F3EB8" w:rsidRPr="00CD4CE7">
        <w:t>opa</w:t>
      </w:r>
      <w:proofErr w:type="spellEnd"/>
      <w:r w:rsidR="002F3EB8" w:rsidRPr="00CD4CE7">
        <w:t xml:space="preserve">, </w:t>
      </w:r>
      <w:proofErr w:type="spellStart"/>
      <w:r w:rsidR="002F3EB8" w:rsidRPr="00CD4CE7">
        <w:t>m’n</w:t>
      </w:r>
      <w:proofErr w:type="spellEnd"/>
      <w:r w:rsidR="002F3EB8" w:rsidRPr="00CD4CE7">
        <w:t xml:space="preserve"> </w:t>
      </w:r>
      <w:proofErr w:type="spellStart"/>
      <w:r w:rsidR="002F3EB8" w:rsidRPr="00CD4CE7">
        <w:t>opa</w:t>
      </w:r>
      <w:proofErr w:type="spellEnd"/>
      <w:r w:rsidR="002F3EB8" w:rsidRPr="00CD4CE7">
        <w:t xml:space="preserve">, </w:t>
      </w:r>
      <w:proofErr w:type="spellStart"/>
      <w:r w:rsidR="002F3EB8" w:rsidRPr="00CD4CE7">
        <w:t>m’n</w:t>
      </w:r>
      <w:proofErr w:type="spellEnd"/>
      <w:r w:rsidR="002F3EB8" w:rsidRPr="00CD4CE7">
        <w:t xml:space="preserve"> </w:t>
      </w:r>
      <w:proofErr w:type="spellStart"/>
      <w:r w:rsidR="002F3EB8" w:rsidRPr="00CD4CE7">
        <w:t>opa</w:t>
      </w:r>
      <w:proofErr w:type="spellEnd"/>
      <w:r w:rsidR="002F3EB8">
        <w:br/>
      </w:r>
      <w:r w:rsidR="002F3EB8" w:rsidRPr="00CD4CE7">
        <w:t xml:space="preserve">En </w:t>
      </w:r>
      <w:proofErr w:type="spellStart"/>
      <w:r w:rsidR="002F3EB8" w:rsidRPr="00CD4CE7">
        <w:t>niemand</w:t>
      </w:r>
      <w:proofErr w:type="spellEnd"/>
      <w:r w:rsidR="002F3EB8" w:rsidRPr="00CD4CE7">
        <w:t xml:space="preserve"> was zo </w:t>
      </w:r>
      <w:proofErr w:type="spellStart"/>
      <w:r w:rsidR="002F3EB8" w:rsidRPr="00CD4CE7">
        <w:t>aardig</w:t>
      </w:r>
      <w:proofErr w:type="spellEnd"/>
      <w:r w:rsidR="002F3EB8" w:rsidRPr="00CD4CE7">
        <w:t xml:space="preserve"> </w:t>
      </w:r>
      <w:proofErr w:type="spellStart"/>
      <w:r w:rsidR="002F3EB8" w:rsidRPr="00CD4CE7">
        <w:t>voor</w:t>
      </w:r>
      <w:proofErr w:type="spellEnd"/>
      <w:r w:rsidR="002F3EB8" w:rsidRPr="00CD4CE7">
        <w:t xml:space="preserve"> </w:t>
      </w:r>
      <w:proofErr w:type="spellStart"/>
      <w:r w:rsidR="002F3EB8" w:rsidRPr="00CD4CE7">
        <w:t>mij</w:t>
      </w:r>
      <w:proofErr w:type="spellEnd"/>
      <w:r w:rsidR="002F3EB8">
        <w:br/>
      </w:r>
      <w:r w:rsidR="002F3EB8" w:rsidRPr="00CD4CE7">
        <w:lastRenderedPageBreak/>
        <w:t xml:space="preserve">In heel Europa, </w:t>
      </w:r>
      <w:proofErr w:type="spellStart"/>
      <w:r w:rsidR="002F3EB8" w:rsidRPr="00CD4CE7">
        <w:t>m’n</w:t>
      </w:r>
      <w:proofErr w:type="spellEnd"/>
      <w:r w:rsidR="002F3EB8" w:rsidRPr="00CD4CE7">
        <w:t xml:space="preserve"> </w:t>
      </w:r>
      <w:proofErr w:type="spellStart"/>
      <w:r w:rsidR="002F3EB8" w:rsidRPr="00CD4CE7">
        <w:t>ouwe</w:t>
      </w:r>
      <w:proofErr w:type="spellEnd"/>
      <w:r w:rsidR="002F3EB8" w:rsidRPr="00CD4CE7">
        <w:t xml:space="preserve"> </w:t>
      </w:r>
      <w:proofErr w:type="spellStart"/>
      <w:r w:rsidR="002F3EB8" w:rsidRPr="00CD4CE7">
        <w:t>opa</w:t>
      </w:r>
      <w:proofErr w:type="spellEnd"/>
      <w:r w:rsidR="002F3EB8">
        <w:br/>
      </w:r>
      <w:r w:rsidR="002F3EB8" w:rsidRPr="00CD4CE7">
        <w:t xml:space="preserve">Niemand zo </w:t>
      </w:r>
      <w:proofErr w:type="spellStart"/>
      <w:r w:rsidR="002F3EB8" w:rsidRPr="00CD4CE7">
        <w:t>aardig</w:t>
      </w:r>
      <w:proofErr w:type="spellEnd"/>
      <w:r w:rsidR="002F3EB8" w:rsidRPr="00CD4CE7">
        <w:t xml:space="preserve"> </w:t>
      </w:r>
      <w:proofErr w:type="spellStart"/>
      <w:r w:rsidR="002F3EB8" w:rsidRPr="00CD4CE7">
        <w:t>voor</w:t>
      </w:r>
      <w:proofErr w:type="spellEnd"/>
      <w:r w:rsidR="002F3EB8" w:rsidRPr="00CD4CE7">
        <w:t xml:space="preserve"> </w:t>
      </w:r>
      <w:proofErr w:type="spellStart"/>
      <w:r w:rsidR="002F3EB8" w:rsidRPr="00CD4CE7">
        <w:t>mij</w:t>
      </w:r>
      <w:proofErr w:type="spellEnd"/>
      <w:r w:rsidR="002F3EB8">
        <w:br/>
      </w:r>
      <w:proofErr w:type="spellStart"/>
      <w:r w:rsidR="002F3EB8" w:rsidRPr="00CD4CE7">
        <w:t>Nergens</w:t>
      </w:r>
      <w:proofErr w:type="spellEnd"/>
      <w:r w:rsidR="002F3EB8" w:rsidRPr="00CD4CE7">
        <w:t xml:space="preserve"> zo </w:t>
      </w:r>
      <w:proofErr w:type="spellStart"/>
      <w:r w:rsidR="002F3EB8" w:rsidRPr="00CD4CE7">
        <w:t>iemand</w:t>
      </w:r>
      <w:proofErr w:type="spellEnd"/>
      <w:r w:rsidR="002F3EB8" w:rsidRPr="00CD4CE7">
        <w:t xml:space="preserve"> </w:t>
      </w:r>
      <w:proofErr w:type="spellStart"/>
      <w:r w:rsidR="002F3EB8" w:rsidRPr="00CD4CE7">
        <w:t>als</w:t>
      </w:r>
      <w:proofErr w:type="spellEnd"/>
      <w:r w:rsidR="002F3EB8" w:rsidRPr="00CD4CE7">
        <w:t xml:space="preserve"> </w:t>
      </w:r>
      <w:proofErr w:type="spellStart"/>
      <w:r w:rsidR="002F3EB8" w:rsidRPr="00CD4CE7">
        <w:t>hij</w:t>
      </w:r>
      <w:proofErr w:type="spellEnd"/>
      <w:r w:rsidR="002F3EB8">
        <w:br/>
      </w:r>
      <w:r w:rsidR="002F3EB8" w:rsidRPr="00CD4CE7">
        <w:t xml:space="preserve">In heel Europa, </w:t>
      </w:r>
      <w:proofErr w:type="spellStart"/>
      <w:r w:rsidR="002F3EB8" w:rsidRPr="00CD4CE7">
        <w:t>m’n</w:t>
      </w:r>
      <w:proofErr w:type="spellEnd"/>
      <w:r w:rsidR="002F3EB8" w:rsidRPr="00CD4CE7">
        <w:t xml:space="preserve"> eigen </w:t>
      </w:r>
      <w:proofErr w:type="spellStart"/>
      <w:r w:rsidR="002F3EB8" w:rsidRPr="00CD4CE7">
        <w:t>opa</w:t>
      </w:r>
      <w:proofErr w:type="spellEnd"/>
      <w:r w:rsidR="002F3EB8">
        <w:br/>
      </w:r>
      <w:r w:rsidR="002F3EB8" w:rsidRPr="00CD4CE7">
        <w:t xml:space="preserve">Niemand zo </w:t>
      </w:r>
      <w:proofErr w:type="spellStart"/>
      <w:r w:rsidR="002F3EB8" w:rsidRPr="00CD4CE7">
        <w:t>aardig</w:t>
      </w:r>
      <w:proofErr w:type="spellEnd"/>
      <w:r w:rsidR="002F3EB8" w:rsidRPr="00CD4CE7">
        <w:t xml:space="preserve"> </w:t>
      </w:r>
      <w:proofErr w:type="spellStart"/>
      <w:r w:rsidR="002F3EB8" w:rsidRPr="00CD4CE7">
        <w:t>voor</w:t>
      </w:r>
      <w:proofErr w:type="spellEnd"/>
      <w:r w:rsidR="002F3EB8" w:rsidRPr="00CD4CE7">
        <w:t xml:space="preserve"> </w:t>
      </w:r>
      <w:proofErr w:type="spellStart"/>
      <w:r w:rsidR="002F3EB8" w:rsidRPr="00CD4CE7">
        <w:t>mij</w:t>
      </w:r>
      <w:proofErr w:type="spellEnd"/>
      <w:r w:rsidR="002F3EB8">
        <w:br/>
      </w:r>
      <w:proofErr w:type="spellStart"/>
      <w:r w:rsidR="002F3EB8" w:rsidRPr="00CD4CE7">
        <w:t>M’n</w:t>
      </w:r>
      <w:proofErr w:type="spellEnd"/>
      <w:r w:rsidR="002F3EB8" w:rsidRPr="00CD4CE7">
        <w:t xml:space="preserve"> </w:t>
      </w:r>
      <w:proofErr w:type="spellStart"/>
      <w:r w:rsidR="002F3EB8" w:rsidRPr="00CD4CE7">
        <w:t>ouwe</w:t>
      </w:r>
      <w:proofErr w:type="spellEnd"/>
      <w:r w:rsidR="002F3EB8" w:rsidRPr="00CD4CE7">
        <w:t xml:space="preserve"> </w:t>
      </w:r>
      <w:proofErr w:type="spellStart"/>
      <w:r w:rsidR="002F3EB8" w:rsidRPr="00CD4CE7">
        <w:t>oooooooooooooopa</w:t>
      </w:r>
      <w:proofErr w:type="spellEnd"/>
    </w:p>
    <w:p w14:paraId="16B5997D" w14:textId="6FDF2B98" w:rsidR="002F3EB8" w:rsidRDefault="002F3EB8">
      <w:pPr>
        <w:ind w:left="0" w:right="0"/>
      </w:pPr>
      <w:r>
        <w:br w:type="page"/>
      </w:r>
    </w:p>
    <w:p w14:paraId="5F986B24" w14:textId="77777777" w:rsidR="002F3EB8" w:rsidRPr="002F3EB8" w:rsidRDefault="002F3EB8" w:rsidP="002F3EB8"/>
    <w:p w14:paraId="4EE5EF2E" w14:textId="673260BA" w:rsidR="00132E75" w:rsidRDefault="00132E75" w:rsidP="00B5491A">
      <w:pPr>
        <w:pStyle w:val="Kop1"/>
      </w:pPr>
      <w:bookmarkStart w:id="17" w:name="_Toc219804225"/>
      <w:r>
        <w:t>R</w:t>
      </w:r>
      <w:r w:rsidR="002F3EB8">
        <w:t>oosje mijn roosje</w:t>
      </w:r>
      <w:bookmarkEnd w:id="17"/>
      <w:r>
        <w:t xml:space="preserve"> </w:t>
      </w:r>
    </w:p>
    <w:p w14:paraId="2F619F40" w14:textId="77777777" w:rsidR="00132E75" w:rsidRDefault="00132E75" w:rsidP="00132E75">
      <w:pPr>
        <w:rPr>
          <w:lang w:val="nl-NL"/>
        </w:rPr>
      </w:pPr>
      <w:r>
        <w:br/>
      </w:r>
      <w:r w:rsidRPr="00FF226C">
        <w:rPr>
          <w:lang w:val="nl-NL"/>
        </w:rPr>
        <w:t>Hij vergeet nooit die eerste ontmoeting</w:t>
      </w:r>
      <w:r w:rsidRPr="00FF226C">
        <w:rPr>
          <w:lang w:val="nl-NL"/>
        </w:rPr>
        <w:br/>
        <w:t>En hij weet nog precies wat ze zei</w:t>
      </w:r>
      <w:r w:rsidRPr="00FF226C">
        <w:rPr>
          <w:lang w:val="nl-NL"/>
        </w:rPr>
        <w:br/>
        <w:t>Hij vergeet nooit toen zij in z'n armen</w:t>
      </w:r>
      <w:r w:rsidRPr="00FF226C">
        <w:rPr>
          <w:lang w:val="nl-NL"/>
        </w:rPr>
        <w:br/>
        <w:t>Voor 't eerst zei "de liefste ben jij"</w:t>
      </w:r>
      <w:r w:rsidRPr="00FF226C">
        <w:rPr>
          <w:lang w:val="nl-NL"/>
        </w:rPr>
        <w:br/>
        <w:t>Hij vergeet nooit die nacht na de trouwdag</w:t>
      </w:r>
      <w:r w:rsidRPr="00FF226C">
        <w:rPr>
          <w:lang w:val="nl-NL"/>
        </w:rPr>
        <w:br/>
        <w:t>Haar grapjes, haar ernst en haar trouw</w:t>
      </w:r>
      <w:r w:rsidRPr="00FF226C">
        <w:rPr>
          <w:lang w:val="nl-NL"/>
        </w:rPr>
        <w:br/>
        <w:t>En hij weet nog precies hoe ze lachte</w:t>
      </w:r>
      <w:r w:rsidRPr="00FF226C">
        <w:rPr>
          <w:lang w:val="nl-NL"/>
        </w:rPr>
        <w:br/>
        <w:t>Toen hij zei "'k maak een liedje voor jou"</w:t>
      </w:r>
      <w:r w:rsidRPr="00FF226C">
        <w:rPr>
          <w:lang w:val="nl-NL"/>
        </w:rPr>
        <w:br/>
      </w:r>
      <w:r w:rsidRPr="00FF226C">
        <w:rPr>
          <w:lang w:val="nl-NL"/>
        </w:rPr>
        <w:br/>
      </w:r>
      <w:proofErr w:type="spellStart"/>
      <w:r w:rsidRPr="00FF226C">
        <w:rPr>
          <w:lang w:val="nl-NL"/>
        </w:rPr>
        <w:t>Refr</w:t>
      </w:r>
      <w:proofErr w:type="spellEnd"/>
      <w:r w:rsidRPr="00FF226C">
        <w:rPr>
          <w:lang w:val="nl-NL"/>
        </w:rPr>
        <w:t>.:</w:t>
      </w:r>
      <w:r w:rsidRPr="00FF226C">
        <w:rPr>
          <w:lang w:val="nl-NL"/>
        </w:rPr>
        <w:br/>
        <w:t>Ik geef je een roosje m'n Roosje</w:t>
      </w:r>
      <w:r w:rsidRPr="00FF226C">
        <w:rPr>
          <w:lang w:val="nl-NL"/>
        </w:rPr>
        <w:br/>
        <w:t>Ik geef je een roos elke dag</w:t>
      </w:r>
      <w:r w:rsidRPr="00FF226C">
        <w:rPr>
          <w:lang w:val="nl-NL"/>
        </w:rPr>
        <w:br/>
        <w:t>En ik hou van jou, tot de wei zonder dauw</w:t>
      </w:r>
      <w:r w:rsidRPr="00FF226C">
        <w:rPr>
          <w:lang w:val="nl-NL"/>
        </w:rPr>
        <w:br/>
        <w:t>En de echo niet lacht om een lach</w:t>
      </w:r>
      <w:r w:rsidRPr="00FF226C">
        <w:rPr>
          <w:lang w:val="nl-NL"/>
        </w:rPr>
        <w:br/>
      </w:r>
      <w:r w:rsidRPr="00FF226C">
        <w:rPr>
          <w:lang w:val="nl-NL"/>
        </w:rPr>
        <w:br/>
        <w:t>Ik zag ze zo vaak in ons straatje</w:t>
      </w:r>
      <w:r w:rsidRPr="00FF226C">
        <w:rPr>
          <w:lang w:val="nl-NL"/>
        </w:rPr>
        <w:br/>
        <w:t>Een oud heel tevreden lief paar</w:t>
      </w:r>
      <w:r w:rsidRPr="00FF226C">
        <w:rPr>
          <w:lang w:val="nl-NL"/>
        </w:rPr>
        <w:br/>
        <w:t>Als het strand bij de zee waren zij met z'n twee</w:t>
      </w:r>
      <w:r w:rsidRPr="00FF226C">
        <w:rPr>
          <w:lang w:val="nl-NL"/>
        </w:rPr>
        <w:br/>
        <w:t>Want ze hielden zoveel van elkaar</w:t>
      </w:r>
      <w:r w:rsidRPr="00FF226C">
        <w:rPr>
          <w:lang w:val="nl-NL"/>
        </w:rPr>
        <w:br/>
        <w:t>Ieder kind wist, van hem kreeg je dropjes</w:t>
      </w:r>
      <w:r w:rsidRPr="00FF226C">
        <w:rPr>
          <w:lang w:val="nl-NL"/>
        </w:rPr>
        <w:br/>
        <w:t>En zij gaf de kleinste een zoen</w:t>
      </w:r>
      <w:r w:rsidRPr="00FF226C">
        <w:rPr>
          <w:lang w:val="nl-NL"/>
        </w:rPr>
        <w:br/>
        <w:t>Ze schuifelden saam naar het hoekje</w:t>
      </w:r>
      <w:r w:rsidRPr="00FF226C">
        <w:rPr>
          <w:lang w:val="nl-NL"/>
        </w:rPr>
        <w:br/>
        <w:t>En hij zong z'n liedje van toen</w:t>
      </w:r>
      <w:r w:rsidRPr="00FF226C">
        <w:rPr>
          <w:lang w:val="nl-NL"/>
        </w:rPr>
        <w:br/>
      </w:r>
      <w:r w:rsidRPr="00FF226C">
        <w:rPr>
          <w:lang w:val="nl-NL"/>
        </w:rPr>
        <w:br/>
      </w:r>
      <w:r>
        <w:rPr>
          <w:lang w:val="nl-NL"/>
        </w:rPr>
        <w:br/>
      </w:r>
      <w:proofErr w:type="spellStart"/>
      <w:r w:rsidRPr="00FF226C">
        <w:rPr>
          <w:lang w:val="nl-NL"/>
        </w:rPr>
        <w:lastRenderedPageBreak/>
        <w:t>Refr</w:t>
      </w:r>
      <w:proofErr w:type="spellEnd"/>
      <w:r w:rsidRPr="00FF226C">
        <w:rPr>
          <w:lang w:val="nl-NL"/>
        </w:rPr>
        <w:t>.:</w:t>
      </w:r>
      <w:r w:rsidRPr="00FF226C">
        <w:rPr>
          <w:lang w:val="nl-NL"/>
        </w:rPr>
        <w:br/>
        <w:t>Ik geef je een roosje m'n Roosje</w:t>
      </w:r>
      <w:r w:rsidRPr="00FF226C">
        <w:rPr>
          <w:lang w:val="nl-NL"/>
        </w:rPr>
        <w:br/>
        <w:t>Ik geef je een roos elke dag</w:t>
      </w:r>
      <w:r w:rsidRPr="00FF226C">
        <w:rPr>
          <w:lang w:val="nl-NL"/>
        </w:rPr>
        <w:br/>
        <w:t>En ik hou van jou, tot de wei zonder dauw</w:t>
      </w:r>
      <w:r w:rsidRPr="00FF226C">
        <w:rPr>
          <w:lang w:val="nl-NL"/>
        </w:rPr>
        <w:br/>
        <w:t>En de echo niet lacht om een lach</w:t>
      </w:r>
      <w:r>
        <w:rPr>
          <w:lang w:val="nl-NL"/>
        </w:rPr>
        <w:t>.</w:t>
      </w:r>
    </w:p>
    <w:p w14:paraId="4F271465" w14:textId="2BF3D98D" w:rsidR="00A26ECE" w:rsidRDefault="00132E75" w:rsidP="00132E75">
      <w:pPr>
        <w:rPr>
          <w:lang w:val="nl-NL"/>
        </w:rPr>
      </w:pPr>
      <w:r w:rsidRPr="00FF226C">
        <w:rPr>
          <w:lang w:val="nl-NL"/>
        </w:rPr>
        <w:t>Nu loopt hij alleen door 't straatje</w:t>
      </w:r>
      <w:r w:rsidRPr="00FF226C">
        <w:rPr>
          <w:lang w:val="nl-NL"/>
        </w:rPr>
        <w:br/>
        <w:t>En staat stil bij de dropjesdrogist</w:t>
      </w:r>
      <w:r w:rsidRPr="00FF226C">
        <w:rPr>
          <w:lang w:val="nl-NL"/>
        </w:rPr>
        <w:br/>
        <w:t>Hij koopt daar wat snoep voor een kleintje</w:t>
      </w:r>
      <w:r w:rsidRPr="00FF226C">
        <w:rPr>
          <w:lang w:val="nl-NL"/>
        </w:rPr>
        <w:br/>
        <w:t>Dat niet weet dat hij oma zo mist</w:t>
      </w:r>
      <w:r w:rsidRPr="00FF226C">
        <w:rPr>
          <w:lang w:val="nl-NL"/>
        </w:rPr>
        <w:br/>
        <w:t>Dan plukt hij een roos uit een tuintje</w:t>
      </w:r>
      <w:r w:rsidRPr="00FF226C">
        <w:rPr>
          <w:lang w:val="nl-NL"/>
        </w:rPr>
        <w:br/>
        <w:t>Dat mag want men kent zijn verdriet</w:t>
      </w:r>
      <w:r w:rsidRPr="00FF226C">
        <w:rPr>
          <w:lang w:val="nl-NL"/>
        </w:rPr>
        <w:br/>
        <w:t>Dan zet hij die bloem bij haar steentje</w:t>
      </w:r>
      <w:r w:rsidRPr="00FF226C">
        <w:rPr>
          <w:lang w:val="nl-NL"/>
        </w:rPr>
        <w:br/>
        <w:t>En zingt daar heel zachtjes haar lied</w:t>
      </w:r>
      <w:r w:rsidRPr="00FF226C">
        <w:rPr>
          <w:lang w:val="nl-NL"/>
        </w:rPr>
        <w:br/>
      </w:r>
      <w:r w:rsidRPr="00FF226C">
        <w:rPr>
          <w:lang w:val="nl-NL"/>
        </w:rPr>
        <w:br/>
        <w:t>Ik geef je een roosje m'n Roosje</w:t>
      </w:r>
      <w:r w:rsidRPr="00FF226C">
        <w:rPr>
          <w:lang w:val="nl-NL"/>
        </w:rPr>
        <w:br/>
        <w:t>Ik geef je een roos elke dag</w:t>
      </w:r>
      <w:r w:rsidRPr="00FF226C">
        <w:rPr>
          <w:lang w:val="nl-NL"/>
        </w:rPr>
        <w:br/>
        <w:t>Geen uur gaat voorbij of je bent dicht bij mij</w:t>
      </w:r>
      <w:r w:rsidRPr="00FF226C">
        <w:rPr>
          <w:lang w:val="nl-NL"/>
        </w:rPr>
        <w:br/>
        <w:t>Ik kom nu heel gauw als het mag</w:t>
      </w:r>
      <w:r w:rsidRPr="00FF226C">
        <w:rPr>
          <w:lang w:val="nl-NL"/>
        </w:rPr>
        <w:br/>
        <w:t>Ik geef je een roosje m'n Roosje</w:t>
      </w:r>
      <w:r w:rsidRPr="00FF226C">
        <w:rPr>
          <w:lang w:val="nl-NL"/>
        </w:rPr>
        <w:br/>
        <w:t>Ik geef je een roos elke dag</w:t>
      </w:r>
      <w:r w:rsidRPr="00FF226C">
        <w:rPr>
          <w:lang w:val="nl-NL"/>
        </w:rPr>
        <w:br/>
        <w:t>Ik geef je een roosje m'n Roosje</w:t>
      </w:r>
      <w:r w:rsidRPr="00FF226C">
        <w:rPr>
          <w:lang w:val="nl-NL"/>
        </w:rPr>
        <w:br/>
        <w:t>Ik geef je een roos elke dag</w:t>
      </w:r>
      <w:r w:rsidRPr="00FF226C">
        <w:rPr>
          <w:lang w:val="nl-NL"/>
        </w:rPr>
        <w:br/>
        <w:t>Ik geef je een roosje m'n Roosje</w:t>
      </w:r>
      <w:r w:rsidRPr="00FF226C">
        <w:rPr>
          <w:lang w:val="nl-NL"/>
        </w:rPr>
        <w:br/>
        <w:t>Ik geef je een roos elke dag</w:t>
      </w:r>
    </w:p>
    <w:p w14:paraId="44EDCF16" w14:textId="77777777" w:rsidR="00A26ECE" w:rsidRDefault="00A26ECE">
      <w:pPr>
        <w:ind w:left="0" w:right="0"/>
        <w:rPr>
          <w:lang w:val="nl-NL"/>
        </w:rPr>
      </w:pPr>
      <w:r>
        <w:rPr>
          <w:lang w:val="nl-NL"/>
        </w:rPr>
        <w:br w:type="page"/>
      </w:r>
    </w:p>
    <w:p w14:paraId="46382016" w14:textId="77777777" w:rsidR="00A26ECE" w:rsidRDefault="00132E75" w:rsidP="00B5491A">
      <w:pPr>
        <w:pStyle w:val="Kop1"/>
      </w:pPr>
      <w:bookmarkStart w:id="18" w:name="_Toc219804226"/>
      <w:r>
        <w:lastRenderedPageBreak/>
        <w:t xml:space="preserve">My </w:t>
      </w:r>
      <w:proofErr w:type="spellStart"/>
      <w:r>
        <w:t>island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sun</w:t>
      </w:r>
      <w:bookmarkEnd w:id="18"/>
      <w:proofErr w:type="spellEnd"/>
    </w:p>
    <w:p w14:paraId="5C5C43D1" w14:textId="77777777" w:rsidR="00A26ECE" w:rsidRPr="00A26ECE" w:rsidRDefault="00A26ECE" w:rsidP="00A26ECE">
      <w:pPr>
        <w:rPr>
          <w:lang w:val="nl-NL" w:eastAsia="nl-NL"/>
        </w:rPr>
      </w:pPr>
    </w:p>
    <w:p w14:paraId="36E9A1E1" w14:textId="6039EDEF" w:rsidR="00A26ECE" w:rsidRDefault="00A26ECE" w:rsidP="00A26ECE">
      <w:r w:rsidRPr="0031085A">
        <w:t>This is my island in the sun</w:t>
      </w:r>
      <w:r w:rsidRPr="0031085A">
        <w:br/>
        <w:t xml:space="preserve">Where my people have toiled since time </w:t>
      </w:r>
      <w:proofErr w:type="spellStart"/>
      <w:r w:rsidRPr="0031085A">
        <w:t>begun</w:t>
      </w:r>
      <w:proofErr w:type="spellEnd"/>
      <w:r w:rsidRPr="0031085A">
        <w:br/>
        <w:t>I may sail on many a sea</w:t>
      </w:r>
      <w:r w:rsidRPr="0031085A">
        <w:br/>
        <w:t>Her shores will always be home to me</w:t>
      </w:r>
      <w:r w:rsidRPr="0031085A">
        <w:br/>
      </w:r>
      <w:r w:rsidRPr="0031085A">
        <w:br/>
        <w:t>Oh, island in the sun</w:t>
      </w:r>
      <w:r w:rsidRPr="0031085A">
        <w:br/>
        <w:t>Willed to me by my father's hand</w:t>
      </w:r>
      <w:r w:rsidRPr="0031085A">
        <w:br/>
        <w:t>All my days I will sing in praise</w:t>
      </w:r>
      <w:r w:rsidRPr="0031085A">
        <w:br/>
        <w:t>Of your forest, waters, your shining sand</w:t>
      </w:r>
      <w:r w:rsidRPr="0031085A">
        <w:br/>
      </w:r>
      <w:r w:rsidRPr="0031085A">
        <w:br/>
        <w:t>As morning breaks the heaven on high</w:t>
      </w:r>
      <w:r w:rsidRPr="0031085A">
        <w:br/>
        <w:t>I lift my heavy load to the sky</w:t>
      </w:r>
      <w:r w:rsidRPr="0031085A">
        <w:br/>
        <w:t>Sun comes down with a burning glow</w:t>
      </w:r>
      <w:r w:rsidRPr="0031085A">
        <w:br/>
        <w:t>Mingles my sweat with the earth below</w:t>
      </w:r>
      <w:r w:rsidRPr="0031085A">
        <w:br/>
      </w:r>
      <w:r w:rsidRPr="0031085A">
        <w:br/>
        <w:t>Oh, island in the sun</w:t>
      </w:r>
      <w:r w:rsidRPr="0031085A">
        <w:br/>
        <w:t>Willed to me by my father's hand</w:t>
      </w:r>
      <w:r w:rsidRPr="0031085A">
        <w:br/>
        <w:t>All my days I will sing in praise</w:t>
      </w:r>
      <w:r w:rsidRPr="0031085A">
        <w:br/>
        <w:t>Of your forest, waters, your shining sand I see woman on bended knee</w:t>
      </w:r>
      <w:r w:rsidRPr="0031085A">
        <w:br/>
        <w:t>Cutting cane for her family</w:t>
      </w:r>
      <w:r w:rsidRPr="0031085A">
        <w:br/>
        <w:t>I see man at the waterside</w:t>
      </w:r>
      <w:r w:rsidRPr="0031085A">
        <w:br/>
        <w:t>Casting nets at the surging tide</w:t>
      </w:r>
      <w:r w:rsidRPr="0031085A">
        <w:br/>
      </w:r>
      <w:r w:rsidRPr="0031085A">
        <w:br/>
        <w:t>Oh, island in the sun</w:t>
      </w:r>
      <w:r w:rsidRPr="0031085A">
        <w:br/>
        <w:t>Willed to me by my father's hand</w:t>
      </w:r>
      <w:r w:rsidRPr="0031085A">
        <w:br/>
      </w:r>
      <w:r w:rsidRPr="0031085A">
        <w:lastRenderedPageBreak/>
        <w:t>All my days I will sing in praise</w:t>
      </w:r>
      <w:r w:rsidRPr="0031085A">
        <w:br/>
        <w:t>Of your forest, waters, your shining sand</w:t>
      </w:r>
      <w:r w:rsidRPr="0031085A">
        <w:br/>
      </w:r>
      <w:r w:rsidRPr="0031085A">
        <w:br/>
        <w:t>I pray the day will never come</w:t>
      </w:r>
      <w:r w:rsidRPr="0031085A">
        <w:br/>
        <w:t>When I can't awake to the sound of drum</w:t>
      </w:r>
      <w:r w:rsidRPr="0031085A">
        <w:br/>
        <w:t>Never let me miss carnival</w:t>
      </w:r>
      <w:r w:rsidRPr="0031085A">
        <w:br/>
        <w:t>With calypso songs philosophical</w:t>
      </w:r>
      <w:r w:rsidRPr="0031085A">
        <w:br/>
      </w:r>
      <w:r w:rsidRPr="0031085A">
        <w:br/>
        <w:t>Oh, island in the sun</w:t>
      </w:r>
      <w:r w:rsidRPr="0031085A">
        <w:br/>
        <w:t>Willed to me by my father's hand</w:t>
      </w:r>
      <w:r w:rsidRPr="0031085A">
        <w:br/>
        <w:t>All my days I will sing in praise</w:t>
      </w:r>
      <w:r w:rsidRPr="0031085A">
        <w:br/>
        <w:t>Of your forest, waters, your shining sand</w:t>
      </w:r>
    </w:p>
    <w:p w14:paraId="2969D38D" w14:textId="77777777" w:rsidR="00A26ECE" w:rsidRDefault="00A26ECE">
      <w:pPr>
        <w:ind w:left="0" w:right="0"/>
      </w:pPr>
      <w:r>
        <w:br w:type="page"/>
      </w:r>
    </w:p>
    <w:p w14:paraId="272C0EA1" w14:textId="77777777" w:rsidR="00A26ECE" w:rsidRDefault="00A26ECE" w:rsidP="00A26ECE"/>
    <w:p w14:paraId="4576025B" w14:textId="77777777" w:rsidR="00A26ECE" w:rsidRPr="00A26ECE" w:rsidRDefault="00A26ECE" w:rsidP="00A26ECE">
      <w:pPr>
        <w:rPr>
          <w:lang w:val="nl-NL" w:eastAsia="nl-NL"/>
        </w:rPr>
      </w:pPr>
    </w:p>
    <w:p w14:paraId="5A9F778A" w14:textId="054D6A2B" w:rsidR="00070E68" w:rsidRDefault="00041C07" w:rsidP="00B5491A">
      <w:pPr>
        <w:pStyle w:val="Kop1"/>
      </w:pPr>
      <w:bookmarkStart w:id="19" w:name="_Toc219804227"/>
      <w:r>
        <w:t>Hier komt nog een tekst</w:t>
      </w:r>
      <w:bookmarkEnd w:id="19"/>
    </w:p>
    <w:p w14:paraId="03EA6940" w14:textId="05EEA8E6" w:rsidR="00BE7597" w:rsidRDefault="00A26ECE" w:rsidP="00BE7597">
      <w:pPr>
        <w:rPr>
          <w:lang w:val="nl-NL"/>
        </w:rPr>
      </w:pPr>
      <w:r>
        <w:rPr>
          <w:lang w:val="nl-NL" w:eastAsia="nl-NL"/>
        </w:rPr>
        <w:br/>
      </w:r>
    </w:p>
    <w:p w14:paraId="08E6A816" w14:textId="77777777" w:rsidR="00BE7597" w:rsidRDefault="00BE7597">
      <w:pPr>
        <w:ind w:left="0" w:right="0"/>
        <w:rPr>
          <w:lang w:val="nl-NL"/>
        </w:rPr>
      </w:pPr>
      <w:r>
        <w:rPr>
          <w:lang w:val="nl-NL"/>
        </w:rPr>
        <w:br w:type="page"/>
      </w:r>
    </w:p>
    <w:p w14:paraId="39E2024C" w14:textId="67F6206B" w:rsidR="005A51BC" w:rsidRDefault="008E6450" w:rsidP="00B5491A">
      <w:pPr>
        <w:pStyle w:val="Kop1"/>
      </w:pPr>
      <w:bookmarkStart w:id="20" w:name="_Toc219804228"/>
      <w:r>
        <w:lastRenderedPageBreak/>
        <w:t>H</w:t>
      </w:r>
      <w:r w:rsidR="009149C4">
        <w:t>eb je even</w:t>
      </w:r>
      <w:r>
        <w:t xml:space="preserve"> voor mij</w:t>
      </w:r>
      <w:bookmarkEnd w:id="20"/>
    </w:p>
    <w:p w14:paraId="018106ED" w14:textId="77777777" w:rsidR="005A51BC" w:rsidRPr="00CD4CE7" w:rsidRDefault="005A51BC" w:rsidP="005A51BC">
      <w:r>
        <w:br/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kwam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</w:t>
      </w:r>
      <w:proofErr w:type="spellStart"/>
      <w:r w:rsidRPr="00CD4CE7">
        <w:t>tegen</w:t>
      </w:r>
      <w:proofErr w:type="spellEnd"/>
      <w:r>
        <w:br/>
      </w:r>
      <w:proofErr w:type="spellStart"/>
      <w:r w:rsidRPr="00CD4CE7">
        <w:t>jij</w:t>
      </w:r>
      <w:proofErr w:type="spellEnd"/>
      <w:r w:rsidRPr="00CD4CE7">
        <w:t xml:space="preserve"> was </w:t>
      </w:r>
      <w:proofErr w:type="spellStart"/>
      <w:r w:rsidRPr="00CD4CE7">
        <w:t>verlegen</w:t>
      </w:r>
      <w:proofErr w:type="spellEnd"/>
      <w:r>
        <w:br/>
      </w:r>
      <w:r w:rsidRPr="00CD4CE7">
        <w:t xml:space="preserve">'k loop nu al </w:t>
      </w:r>
      <w:proofErr w:type="spellStart"/>
      <w:r w:rsidRPr="00CD4CE7">
        <w:t>dagen</w:t>
      </w:r>
      <w:proofErr w:type="spellEnd"/>
      <w:r w:rsidRPr="00CD4CE7">
        <w:t>,</w:t>
      </w:r>
      <w:r>
        <w:br/>
      </w:r>
      <w:r w:rsidRPr="00CD4CE7">
        <w:t xml:space="preserve">want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wil</w:t>
      </w:r>
      <w:proofErr w:type="spellEnd"/>
      <w:r w:rsidRPr="00CD4CE7">
        <w:t xml:space="preserve"> je wat </w:t>
      </w:r>
      <w:proofErr w:type="spellStart"/>
      <w:r w:rsidRPr="00CD4CE7">
        <w:t>vragen</w:t>
      </w:r>
      <w:proofErr w:type="spellEnd"/>
    </w:p>
    <w:p w14:paraId="4DF35D08" w14:textId="77777777" w:rsidR="005A51BC" w:rsidRPr="00CD4CE7" w:rsidRDefault="005A51BC" w:rsidP="005A51BC">
      <w:proofErr w:type="spellStart"/>
      <w:r w:rsidRPr="00CD4CE7">
        <w:t>heb</w:t>
      </w:r>
      <w:proofErr w:type="spellEnd"/>
      <w:r w:rsidRPr="00CD4CE7">
        <w:t xml:space="preserve"> je even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  <w:r>
        <w:br/>
      </w:r>
      <w:proofErr w:type="spellStart"/>
      <w:r w:rsidRPr="00CD4CE7">
        <w:t>maak</w:t>
      </w:r>
      <w:proofErr w:type="spellEnd"/>
      <w:r w:rsidRPr="00CD4CE7">
        <w:t xml:space="preserve"> wat </w:t>
      </w:r>
      <w:proofErr w:type="spellStart"/>
      <w:r w:rsidRPr="00CD4CE7">
        <w:t>tijd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me </w:t>
      </w:r>
      <w:proofErr w:type="spellStart"/>
      <w:r w:rsidRPr="00CD4CE7">
        <w:t>vrij</w:t>
      </w:r>
      <w:proofErr w:type="spellEnd"/>
      <w:r>
        <w:br/>
      </w:r>
      <w:proofErr w:type="spellStart"/>
      <w:r w:rsidRPr="00CD4CE7">
        <w:t>ieder</w:t>
      </w:r>
      <w:proofErr w:type="spellEnd"/>
      <w:r w:rsidRPr="00CD4CE7">
        <w:t xml:space="preserve"> </w:t>
      </w:r>
      <w:proofErr w:type="spellStart"/>
      <w:r w:rsidRPr="00CD4CE7">
        <w:t>uur</w:t>
      </w:r>
      <w:proofErr w:type="spellEnd"/>
      <w:r w:rsidRPr="00CD4CE7">
        <w:t xml:space="preserve"> van de </w:t>
      </w:r>
      <w:proofErr w:type="spellStart"/>
      <w:r w:rsidRPr="00CD4CE7">
        <w:t>dag</w:t>
      </w:r>
      <w:proofErr w:type="spellEnd"/>
      <w:r>
        <w:br/>
      </w:r>
      <w:proofErr w:type="spellStart"/>
      <w:r w:rsidRPr="00CD4CE7">
        <w:t>denk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steeds </w:t>
      </w:r>
      <w:proofErr w:type="spellStart"/>
      <w:r w:rsidRPr="00CD4CE7">
        <w:t>aan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</w:t>
      </w:r>
      <w:proofErr w:type="spellStart"/>
      <w:r w:rsidRPr="00CD4CE7">
        <w:t>lach</w:t>
      </w:r>
      <w:proofErr w:type="spellEnd"/>
      <w:r w:rsidRPr="00CD4CE7">
        <w:t>,</w:t>
      </w:r>
      <w:r>
        <w:br/>
      </w:r>
      <w:proofErr w:type="spellStart"/>
      <w:r w:rsidRPr="00CD4CE7">
        <w:t>alleen</w:t>
      </w:r>
      <w:proofErr w:type="spellEnd"/>
      <w:r w:rsidRPr="00CD4CE7">
        <w:t xml:space="preserve"> </w:t>
      </w:r>
      <w:proofErr w:type="spellStart"/>
      <w:r w:rsidRPr="00CD4CE7">
        <w:t>jij</w:t>
      </w:r>
      <w:proofErr w:type="spellEnd"/>
      <w:r w:rsidRPr="00CD4CE7">
        <w:t xml:space="preserve"> </w:t>
      </w:r>
      <w:proofErr w:type="spellStart"/>
      <w:r w:rsidRPr="00CD4CE7">
        <w:t>maakt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  <w:r w:rsidRPr="00CD4CE7">
        <w:t xml:space="preserve"> </w:t>
      </w:r>
      <w:proofErr w:type="spellStart"/>
      <w:r w:rsidRPr="00CD4CE7">
        <w:t>blij</w:t>
      </w:r>
      <w:proofErr w:type="spellEnd"/>
    </w:p>
    <w:p w14:paraId="0C44D8D2" w14:textId="77777777" w:rsidR="005A51BC" w:rsidRPr="00CD4CE7" w:rsidRDefault="005A51BC" w:rsidP="005A51BC">
      <w:proofErr w:type="spellStart"/>
      <w:r w:rsidRPr="00CD4CE7">
        <w:t>heb</w:t>
      </w:r>
      <w:proofErr w:type="spellEnd"/>
      <w:r w:rsidRPr="00CD4CE7">
        <w:t xml:space="preserve"> je even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  <w:r>
        <w:br/>
      </w:r>
      <w:proofErr w:type="spellStart"/>
      <w:r w:rsidRPr="00CD4CE7">
        <w:t>maak</w:t>
      </w:r>
      <w:proofErr w:type="spellEnd"/>
      <w:r w:rsidRPr="00CD4CE7">
        <w:t xml:space="preserve"> wat </w:t>
      </w:r>
      <w:proofErr w:type="spellStart"/>
      <w:r w:rsidRPr="00CD4CE7">
        <w:t>tijd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me </w:t>
      </w:r>
      <w:proofErr w:type="spellStart"/>
      <w:r w:rsidRPr="00CD4CE7">
        <w:t>vrij</w:t>
      </w:r>
      <w:proofErr w:type="spellEnd"/>
      <w:r>
        <w:br/>
      </w:r>
      <w:proofErr w:type="spellStart"/>
      <w:r w:rsidRPr="00CD4CE7">
        <w:t>zeg</w:t>
      </w:r>
      <w:proofErr w:type="spellEnd"/>
      <w:r w:rsidRPr="00CD4CE7">
        <w:t xml:space="preserve"> me wat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moet</w:t>
      </w:r>
      <w:proofErr w:type="spellEnd"/>
      <w:r w:rsidRPr="00CD4CE7">
        <w:t xml:space="preserve"> </w:t>
      </w:r>
      <w:proofErr w:type="spellStart"/>
      <w:r w:rsidRPr="00CD4CE7">
        <w:t>doen</w:t>
      </w:r>
      <w:proofErr w:type="spellEnd"/>
      <w:r w:rsidRPr="00CD4CE7">
        <w:t>,</w:t>
      </w:r>
      <w:r>
        <w:br/>
      </w:r>
      <w:r w:rsidRPr="00CD4CE7">
        <w:t xml:space="preserve">want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wacht</w:t>
      </w:r>
      <w:proofErr w:type="spellEnd"/>
      <w:r w:rsidRPr="00CD4CE7">
        <w:t xml:space="preserve"> op die </w:t>
      </w:r>
      <w:proofErr w:type="spellStart"/>
      <w:r w:rsidRPr="00CD4CE7">
        <w:t>zoen</w:t>
      </w:r>
      <w:proofErr w:type="spellEnd"/>
      <w:r>
        <w:br/>
      </w:r>
      <w:proofErr w:type="spellStart"/>
      <w:r w:rsidRPr="00CD4CE7">
        <w:t>kom</w:t>
      </w:r>
      <w:proofErr w:type="spellEnd"/>
      <w:r w:rsidRPr="00CD4CE7">
        <w:t xml:space="preserve"> </w:t>
      </w:r>
      <w:proofErr w:type="spellStart"/>
      <w:r w:rsidRPr="00CD4CE7">
        <w:t>vanavond</w:t>
      </w:r>
      <w:proofErr w:type="spellEnd"/>
      <w:r w:rsidRPr="00CD4CE7">
        <w:t xml:space="preserve"> </w:t>
      </w:r>
      <w:proofErr w:type="spellStart"/>
      <w:r w:rsidRPr="00CD4CE7">
        <w:t>bij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</w:p>
    <w:p w14:paraId="483EB838" w14:textId="77777777" w:rsidR="005A51BC" w:rsidRPr="00CD4CE7" w:rsidRDefault="005A51BC" w:rsidP="005A51BC">
      <w:proofErr w:type="spellStart"/>
      <w:r w:rsidRPr="00CD4CE7">
        <w:t>ik</w:t>
      </w:r>
      <w:proofErr w:type="spellEnd"/>
      <w:r w:rsidRPr="00CD4CE7">
        <w:t xml:space="preserve"> zit </w:t>
      </w:r>
      <w:proofErr w:type="spellStart"/>
      <w:r w:rsidRPr="00CD4CE7">
        <w:t>te</w:t>
      </w:r>
      <w:proofErr w:type="spellEnd"/>
      <w:r w:rsidRPr="00CD4CE7">
        <w:t xml:space="preserve"> </w:t>
      </w:r>
      <w:proofErr w:type="spellStart"/>
      <w:r w:rsidRPr="00CD4CE7">
        <w:t>dromen</w:t>
      </w:r>
      <w:proofErr w:type="spellEnd"/>
      <w:r>
        <w:br/>
      </w:r>
      <w:r w:rsidRPr="00CD4CE7">
        <w:t xml:space="preserve">of </w:t>
      </w:r>
      <w:proofErr w:type="spellStart"/>
      <w:r w:rsidRPr="00CD4CE7">
        <w:t>jij</w:t>
      </w:r>
      <w:proofErr w:type="spellEnd"/>
      <w:r w:rsidRPr="00CD4CE7">
        <w:t xml:space="preserve"> </w:t>
      </w:r>
      <w:proofErr w:type="spellStart"/>
      <w:r w:rsidRPr="00CD4CE7">
        <w:t>zult</w:t>
      </w:r>
      <w:proofErr w:type="spellEnd"/>
      <w:r w:rsidRPr="00CD4CE7">
        <w:t xml:space="preserve"> </w:t>
      </w:r>
      <w:proofErr w:type="spellStart"/>
      <w:r w:rsidRPr="00CD4CE7">
        <w:t>komen</w:t>
      </w:r>
      <w:proofErr w:type="spellEnd"/>
      <w:r>
        <w:br/>
      </w:r>
      <w:proofErr w:type="spellStart"/>
      <w:r w:rsidRPr="00CD4CE7">
        <w:t>laat</w:t>
      </w:r>
      <w:proofErr w:type="spellEnd"/>
      <w:r w:rsidRPr="00CD4CE7">
        <w:t xml:space="preserve"> het me </w:t>
      </w:r>
      <w:proofErr w:type="spellStart"/>
      <w:r w:rsidRPr="00CD4CE7">
        <w:t>weten</w:t>
      </w:r>
      <w:proofErr w:type="spellEnd"/>
      <w:r>
        <w:br/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kan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</w:t>
      </w:r>
      <w:proofErr w:type="spellStart"/>
      <w:r w:rsidRPr="00CD4CE7">
        <w:t>niet</w:t>
      </w:r>
      <w:proofErr w:type="spellEnd"/>
      <w:r w:rsidRPr="00CD4CE7">
        <w:t xml:space="preserve"> </w:t>
      </w:r>
      <w:proofErr w:type="spellStart"/>
      <w:r w:rsidRPr="00CD4CE7">
        <w:t>vergeten</w:t>
      </w:r>
      <w:proofErr w:type="spellEnd"/>
    </w:p>
    <w:p w14:paraId="292E2492" w14:textId="77777777" w:rsidR="005A51BC" w:rsidRPr="00CD4CE7" w:rsidRDefault="005A51BC" w:rsidP="005A51BC">
      <w:proofErr w:type="spellStart"/>
      <w:r w:rsidRPr="00CD4CE7">
        <w:t>heb</w:t>
      </w:r>
      <w:proofErr w:type="spellEnd"/>
      <w:r w:rsidRPr="00CD4CE7">
        <w:t xml:space="preserve"> je even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  <w:r>
        <w:br/>
      </w:r>
      <w:proofErr w:type="spellStart"/>
      <w:r>
        <w:t>m</w:t>
      </w:r>
      <w:r w:rsidRPr="00CD4CE7">
        <w:t>aak</w:t>
      </w:r>
      <w:proofErr w:type="spellEnd"/>
      <w:r w:rsidRPr="00CD4CE7">
        <w:t xml:space="preserve"> wat </w:t>
      </w:r>
      <w:proofErr w:type="spellStart"/>
      <w:r w:rsidRPr="00CD4CE7">
        <w:t>tijd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me </w:t>
      </w:r>
      <w:proofErr w:type="spellStart"/>
      <w:r w:rsidRPr="00CD4CE7">
        <w:t>vrij</w:t>
      </w:r>
      <w:proofErr w:type="spellEnd"/>
      <w:r>
        <w:br/>
      </w:r>
      <w:proofErr w:type="spellStart"/>
      <w:r w:rsidRPr="00CD4CE7">
        <w:t>ieder</w:t>
      </w:r>
      <w:proofErr w:type="spellEnd"/>
      <w:r w:rsidRPr="00CD4CE7">
        <w:t xml:space="preserve"> </w:t>
      </w:r>
      <w:proofErr w:type="spellStart"/>
      <w:r w:rsidRPr="00CD4CE7">
        <w:t>uur</w:t>
      </w:r>
      <w:proofErr w:type="spellEnd"/>
      <w:r w:rsidRPr="00CD4CE7">
        <w:t xml:space="preserve"> van de </w:t>
      </w:r>
      <w:proofErr w:type="spellStart"/>
      <w:r w:rsidRPr="00CD4CE7">
        <w:t>dag</w:t>
      </w:r>
      <w:proofErr w:type="spellEnd"/>
      <w:r>
        <w:br/>
      </w:r>
      <w:proofErr w:type="spellStart"/>
      <w:r w:rsidRPr="00CD4CE7">
        <w:t>denk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steeds </w:t>
      </w:r>
      <w:proofErr w:type="spellStart"/>
      <w:r w:rsidRPr="00CD4CE7">
        <w:t>aan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</w:t>
      </w:r>
      <w:proofErr w:type="spellStart"/>
      <w:r w:rsidRPr="00CD4CE7">
        <w:t>lach</w:t>
      </w:r>
      <w:proofErr w:type="spellEnd"/>
      <w:r w:rsidRPr="00CD4CE7">
        <w:t>,</w:t>
      </w:r>
      <w:r>
        <w:br/>
      </w:r>
      <w:proofErr w:type="spellStart"/>
      <w:r w:rsidRPr="00CD4CE7">
        <w:t>alleen</w:t>
      </w:r>
      <w:proofErr w:type="spellEnd"/>
      <w:r w:rsidRPr="00CD4CE7">
        <w:t xml:space="preserve"> </w:t>
      </w:r>
      <w:proofErr w:type="spellStart"/>
      <w:r w:rsidRPr="00CD4CE7">
        <w:t>jij</w:t>
      </w:r>
      <w:proofErr w:type="spellEnd"/>
      <w:r w:rsidRPr="00CD4CE7">
        <w:t xml:space="preserve"> </w:t>
      </w:r>
      <w:proofErr w:type="spellStart"/>
      <w:r w:rsidRPr="00CD4CE7">
        <w:t>maakt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  <w:r w:rsidRPr="00CD4CE7">
        <w:t xml:space="preserve"> </w:t>
      </w:r>
      <w:proofErr w:type="spellStart"/>
      <w:r w:rsidRPr="00CD4CE7">
        <w:t>blij</w:t>
      </w:r>
      <w:proofErr w:type="spellEnd"/>
    </w:p>
    <w:p w14:paraId="6A3DC1EA" w14:textId="77777777" w:rsidR="005A51BC" w:rsidRPr="00CD4CE7" w:rsidRDefault="005A51BC" w:rsidP="005A51BC"/>
    <w:p w14:paraId="5E4515C8" w14:textId="77777777" w:rsidR="005A51BC" w:rsidRPr="00CD4CE7" w:rsidRDefault="005A51BC" w:rsidP="005A51BC">
      <w:proofErr w:type="spellStart"/>
      <w:r w:rsidRPr="00CD4CE7">
        <w:lastRenderedPageBreak/>
        <w:t>heb</w:t>
      </w:r>
      <w:proofErr w:type="spellEnd"/>
      <w:r w:rsidRPr="00CD4CE7">
        <w:t xml:space="preserve"> je even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  <w:r>
        <w:br/>
      </w:r>
      <w:proofErr w:type="spellStart"/>
      <w:r w:rsidRPr="00CD4CE7">
        <w:t>maak</w:t>
      </w:r>
      <w:proofErr w:type="spellEnd"/>
      <w:r w:rsidRPr="00CD4CE7">
        <w:t xml:space="preserve"> wat </w:t>
      </w:r>
      <w:proofErr w:type="spellStart"/>
      <w:r w:rsidRPr="00CD4CE7">
        <w:t>tijd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me </w:t>
      </w:r>
      <w:proofErr w:type="spellStart"/>
      <w:r w:rsidRPr="00CD4CE7">
        <w:t>vrij</w:t>
      </w:r>
      <w:proofErr w:type="spellEnd"/>
      <w:r>
        <w:br/>
      </w:r>
      <w:proofErr w:type="spellStart"/>
      <w:r w:rsidRPr="00CD4CE7">
        <w:t>zeg</w:t>
      </w:r>
      <w:proofErr w:type="spellEnd"/>
      <w:r w:rsidRPr="00CD4CE7">
        <w:t xml:space="preserve"> me wat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moet</w:t>
      </w:r>
      <w:proofErr w:type="spellEnd"/>
      <w:r w:rsidRPr="00CD4CE7">
        <w:t xml:space="preserve"> </w:t>
      </w:r>
      <w:proofErr w:type="spellStart"/>
      <w:r w:rsidRPr="00CD4CE7">
        <w:t>doen</w:t>
      </w:r>
      <w:proofErr w:type="spellEnd"/>
      <w:r w:rsidRPr="00CD4CE7">
        <w:t>,</w:t>
      </w:r>
      <w:r>
        <w:br/>
      </w:r>
      <w:r w:rsidRPr="00CD4CE7">
        <w:t xml:space="preserve">want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wacht</w:t>
      </w:r>
      <w:proofErr w:type="spellEnd"/>
      <w:r w:rsidRPr="00CD4CE7">
        <w:t xml:space="preserve"> op die </w:t>
      </w:r>
      <w:proofErr w:type="spellStart"/>
      <w:r w:rsidRPr="00CD4CE7">
        <w:t>zoen</w:t>
      </w:r>
      <w:proofErr w:type="spellEnd"/>
      <w:r>
        <w:br/>
      </w:r>
      <w:proofErr w:type="spellStart"/>
      <w:r w:rsidRPr="00CD4CE7">
        <w:t>kom</w:t>
      </w:r>
      <w:proofErr w:type="spellEnd"/>
      <w:r w:rsidRPr="00CD4CE7">
        <w:t xml:space="preserve"> </w:t>
      </w:r>
      <w:proofErr w:type="spellStart"/>
      <w:r w:rsidRPr="00CD4CE7">
        <w:t>vanavond</w:t>
      </w:r>
      <w:proofErr w:type="spellEnd"/>
      <w:r w:rsidRPr="00CD4CE7">
        <w:t xml:space="preserve"> </w:t>
      </w:r>
      <w:proofErr w:type="spellStart"/>
      <w:r w:rsidRPr="00CD4CE7">
        <w:t>bij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</w:p>
    <w:p w14:paraId="1B618974" w14:textId="77777777" w:rsidR="005A51BC" w:rsidRPr="00CD4CE7" w:rsidRDefault="005A51BC" w:rsidP="005A51BC">
      <w:proofErr w:type="spellStart"/>
      <w:r w:rsidRPr="00CD4CE7">
        <w:t>heb</w:t>
      </w:r>
      <w:proofErr w:type="spellEnd"/>
      <w:r w:rsidRPr="00CD4CE7">
        <w:t xml:space="preserve"> je even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  <w:r>
        <w:br/>
      </w:r>
      <w:proofErr w:type="spellStart"/>
      <w:r w:rsidRPr="00CD4CE7">
        <w:t>maak</w:t>
      </w:r>
      <w:proofErr w:type="spellEnd"/>
      <w:r w:rsidRPr="00CD4CE7">
        <w:t xml:space="preserve"> wat </w:t>
      </w:r>
      <w:proofErr w:type="spellStart"/>
      <w:r w:rsidRPr="00CD4CE7">
        <w:t>tijd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me </w:t>
      </w:r>
      <w:proofErr w:type="spellStart"/>
      <w:r w:rsidRPr="00CD4CE7">
        <w:t>vrij</w:t>
      </w:r>
      <w:proofErr w:type="spellEnd"/>
      <w:r>
        <w:br/>
      </w:r>
      <w:proofErr w:type="spellStart"/>
      <w:r w:rsidRPr="00CD4CE7">
        <w:t>ieder</w:t>
      </w:r>
      <w:proofErr w:type="spellEnd"/>
      <w:r w:rsidRPr="00CD4CE7">
        <w:t xml:space="preserve"> </w:t>
      </w:r>
      <w:proofErr w:type="spellStart"/>
      <w:r w:rsidRPr="00CD4CE7">
        <w:t>uur</w:t>
      </w:r>
      <w:proofErr w:type="spellEnd"/>
      <w:r w:rsidRPr="00CD4CE7">
        <w:t xml:space="preserve"> van de </w:t>
      </w:r>
      <w:proofErr w:type="spellStart"/>
      <w:r w:rsidRPr="00CD4CE7">
        <w:t>dag</w:t>
      </w:r>
      <w:proofErr w:type="spellEnd"/>
      <w:r>
        <w:br/>
      </w:r>
      <w:proofErr w:type="spellStart"/>
      <w:r w:rsidRPr="00CD4CE7">
        <w:t>denk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steeds </w:t>
      </w:r>
      <w:proofErr w:type="spellStart"/>
      <w:r w:rsidRPr="00CD4CE7">
        <w:t>aan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</w:t>
      </w:r>
      <w:proofErr w:type="spellStart"/>
      <w:r w:rsidRPr="00CD4CE7">
        <w:t>lach</w:t>
      </w:r>
      <w:proofErr w:type="spellEnd"/>
      <w:r w:rsidRPr="00CD4CE7">
        <w:t>,</w:t>
      </w:r>
      <w:r>
        <w:br/>
      </w:r>
      <w:proofErr w:type="spellStart"/>
      <w:r w:rsidRPr="00CD4CE7">
        <w:t>alleen</w:t>
      </w:r>
      <w:proofErr w:type="spellEnd"/>
      <w:r w:rsidRPr="00CD4CE7">
        <w:t xml:space="preserve"> </w:t>
      </w:r>
      <w:proofErr w:type="spellStart"/>
      <w:r w:rsidRPr="00CD4CE7">
        <w:t>jij</w:t>
      </w:r>
      <w:proofErr w:type="spellEnd"/>
      <w:r w:rsidRPr="00CD4CE7">
        <w:t xml:space="preserve"> </w:t>
      </w:r>
      <w:proofErr w:type="spellStart"/>
      <w:r w:rsidRPr="00CD4CE7">
        <w:t>maakt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  <w:r w:rsidRPr="00CD4CE7">
        <w:t xml:space="preserve"> </w:t>
      </w:r>
      <w:proofErr w:type="spellStart"/>
      <w:r w:rsidRPr="00CD4CE7">
        <w:t>blij</w:t>
      </w:r>
      <w:proofErr w:type="spellEnd"/>
    </w:p>
    <w:p w14:paraId="07E2DAEB" w14:textId="77777777" w:rsidR="005A51BC" w:rsidRDefault="005A51BC" w:rsidP="005A51BC">
      <w:proofErr w:type="spellStart"/>
      <w:r w:rsidRPr="00CD4CE7">
        <w:t>heb</w:t>
      </w:r>
      <w:proofErr w:type="spellEnd"/>
      <w:r w:rsidRPr="00CD4CE7">
        <w:t xml:space="preserve"> je even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  <w:r>
        <w:br/>
      </w:r>
      <w:proofErr w:type="spellStart"/>
      <w:r w:rsidRPr="00CD4CE7">
        <w:t>maak</w:t>
      </w:r>
      <w:proofErr w:type="spellEnd"/>
      <w:r w:rsidRPr="00CD4CE7">
        <w:t xml:space="preserve"> wat </w:t>
      </w:r>
      <w:proofErr w:type="spellStart"/>
      <w:r w:rsidRPr="00CD4CE7">
        <w:t>tijd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me </w:t>
      </w:r>
      <w:proofErr w:type="spellStart"/>
      <w:r w:rsidRPr="00CD4CE7">
        <w:t>vrij</w:t>
      </w:r>
      <w:proofErr w:type="spellEnd"/>
      <w:r>
        <w:br/>
      </w:r>
      <w:proofErr w:type="spellStart"/>
      <w:r w:rsidRPr="00CD4CE7">
        <w:t>zeg</w:t>
      </w:r>
      <w:proofErr w:type="spellEnd"/>
      <w:r w:rsidRPr="00CD4CE7">
        <w:t xml:space="preserve"> me wat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moet</w:t>
      </w:r>
      <w:proofErr w:type="spellEnd"/>
      <w:r w:rsidRPr="00CD4CE7">
        <w:t xml:space="preserve"> </w:t>
      </w:r>
      <w:proofErr w:type="spellStart"/>
      <w:r w:rsidRPr="00CD4CE7">
        <w:t>doen</w:t>
      </w:r>
      <w:proofErr w:type="spellEnd"/>
      <w:r w:rsidRPr="00CD4CE7">
        <w:t>,</w:t>
      </w:r>
      <w:r>
        <w:br/>
      </w:r>
      <w:r w:rsidRPr="00CD4CE7">
        <w:t xml:space="preserve">want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wacht</w:t>
      </w:r>
      <w:proofErr w:type="spellEnd"/>
      <w:r w:rsidRPr="00CD4CE7">
        <w:t xml:space="preserve"> op die </w:t>
      </w:r>
      <w:proofErr w:type="spellStart"/>
      <w:r w:rsidRPr="00CD4CE7">
        <w:t>zoen</w:t>
      </w:r>
      <w:proofErr w:type="spellEnd"/>
      <w:r>
        <w:br/>
      </w:r>
    </w:p>
    <w:p w14:paraId="5483BAF8" w14:textId="7CB64F0D" w:rsidR="00454717" w:rsidRDefault="00454717">
      <w:pPr>
        <w:ind w:left="0" w:right="0"/>
      </w:pPr>
      <w:r>
        <w:br w:type="page"/>
      </w:r>
    </w:p>
    <w:p w14:paraId="005F5E8D" w14:textId="77777777" w:rsidR="00C7696B" w:rsidRDefault="00D13C06" w:rsidP="00B5491A">
      <w:pPr>
        <w:pStyle w:val="Kop1"/>
      </w:pPr>
      <w:bookmarkStart w:id="21" w:name="_Toc219804229"/>
      <w:r>
        <w:lastRenderedPageBreak/>
        <w:t>Ramona</w:t>
      </w:r>
      <w:bookmarkEnd w:id="21"/>
    </w:p>
    <w:p w14:paraId="7D025516" w14:textId="77777777" w:rsidR="00C7696B" w:rsidRPr="00844D42" w:rsidRDefault="00C7696B" w:rsidP="00C7696B">
      <w:pPr>
        <w:ind w:left="1440"/>
        <w:rPr>
          <w:rFonts w:asciiTheme="majorHAnsi" w:hAnsiTheme="majorHAnsi" w:cstheme="majorHAnsi"/>
          <w:szCs w:val="32"/>
          <w:lang w:val="nl-NL"/>
        </w:rPr>
      </w:pPr>
      <w:r>
        <w:rPr>
          <w:rFonts w:asciiTheme="majorHAnsi" w:hAnsiTheme="majorHAnsi" w:cstheme="majorHAnsi"/>
          <w:szCs w:val="32"/>
        </w:rPr>
        <w:br/>
      </w:r>
      <w:r w:rsidRPr="00844D42">
        <w:rPr>
          <w:rFonts w:asciiTheme="majorHAnsi" w:hAnsiTheme="majorHAnsi" w:cstheme="majorHAnsi"/>
          <w:szCs w:val="32"/>
        </w:rPr>
        <w:t>Ramona, I hear the mission bells above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Ramona, they're ringing out our song of love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I press you, caress you and bless the day you told me to care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To always remember the rambling rose you wear in your hair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</w:p>
    <w:p w14:paraId="5D87216E" w14:textId="77777777" w:rsidR="00C7696B" w:rsidRPr="00844D42" w:rsidRDefault="00C7696B" w:rsidP="00C7696B">
      <w:pPr>
        <w:ind w:left="1440"/>
        <w:rPr>
          <w:rFonts w:asciiTheme="majorHAnsi" w:hAnsiTheme="majorHAnsi" w:cstheme="majorHAnsi"/>
          <w:szCs w:val="32"/>
          <w:lang w:val="nl-NL"/>
        </w:rPr>
      </w:pPr>
      <w:r w:rsidRPr="00844D42">
        <w:rPr>
          <w:rFonts w:asciiTheme="majorHAnsi" w:hAnsiTheme="majorHAnsi" w:cstheme="majorHAnsi"/>
          <w:szCs w:val="32"/>
        </w:rPr>
        <w:t>Ramona, when day is done you'll hear my call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Ramona, we'll meet beside the waterfall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I dread the dawn when I awake to find you gone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Ramona, I need you my own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</w:p>
    <w:p w14:paraId="241A5D4B" w14:textId="77777777" w:rsidR="00C7696B" w:rsidRPr="00844D42" w:rsidRDefault="00C7696B" w:rsidP="00C7696B">
      <w:pPr>
        <w:ind w:left="1440"/>
        <w:rPr>
          <w:rFonts w:asciiTheme="majorHAnsi" w:hAnsiTheme="majorHAnsi" w:cstheme="majorHAnsi"/>
          <w:szCs w:val="32"/>
          <w:lang w:val="nl-NL"/>
        </w:rPr>
      </w:pPr>
      <w:r w:rsidRPr="00844D42">
        <w:rPr>
          <w:rFonts w:asciiTheme="majorHAnsi" w:hAnsiTheme="majorHAnsi" w:cstheme="majorHAnsi"/>
          <w:szCs w:val="32"/>
        </w:rPr>
        <w:t>Ramona, I hear the mission bells above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Ramona, they're ringing out our song of love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I press you, caress you and bless the day you told me to care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To always remember the rambling rose you wear in your hair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</w:p>
    <w:p w14:paraId="2279C20A" w14:textId="77777777" w:rsidR="00C7696B" w:rsidRDefault="00C7696B" w:rsidP="00C7696B">
      <w:pPr>
        <w:ind w:left="1440"/>
        <w:rPr>
          <w:rFonts w:asciiTheme="majorHAnsi" w:hAnsiTheme="majorHAnsi" w:cstheme="majorHAnsi"/>
          <w:szCs w:val="32"/>
          <w:lang w:val="nl-NL"/>
        </w:rPr>
      </w:pPr>
      <w:r w:rsidRPr="00844D42">
        <w:rPr>
          <w:rFonts w:asciiTheme="majorHAnsi" w:hAnsiTheme="majorHAnsi" w:cstheme="majorHAnsi"/>
          <w:szCs w:val="32"/>
        </w:rPr>
        <w:t>Ramona, when day is done you'll hear my call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Ramona, we'll meet beside the waterfall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I dread the dawn when I awake to find you gone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Ramona, I need you my own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</w:p>
    <w:p w14:paraId="53471EA5" w14:textId="6A6F8877" w:rsidR="00C7696B" w:rsidRPr="00C7696B" w:rsidRDefault="00C7696B" w:rsidP="00C7696B">
      <w:r>
        <w:br/>
      </w:r>
    </w:p>
    <w:p w14:paraId="595DF340" w14:textId="7AB0D7E1" w:rsidR="004758BE" w:rsidRDefault="008773EE" w:rsidP="00B5491A">
      <w:pPr>
        <w:pStyle w:val="Kop1"/>
      </w:pPr>
      <w:bookmarkStart w:id="22" w:name="_Toc219804230"/>
      <w:r>
        <w:lastRenderedPageBreak/>
        <w:t xml:space="preserve">Gina </w:t>
      </w:r>
      <w:proofErr w:type="spellStart"/>
      <w:r>
        <w:t>Lollobrigida</w:t>
      </w:r>
      <w:bookmarkEnd w:id="22"/>
      <w:proofErr w:type="spellEnd"/>
    </w:p>
    <w:p w14:paraId="69ACE0FF" w14:textId="77777777" w:rsidR="007C3932" w:rsidRDefault="00C7696B" w:rsidP="007C3932">
      <w:r>
        <w:br/>
      </w:r>
      <w:proofErr w:type="spellStart"/>
      <w:r w:rsidR="007C3932">
        <w:t>Doedoedoedoedoedoe</w:t>
      </w:r>
      <w:proofErr w:type="spellEnd"/>
      <w:r w:rsidR="007C3932">
        <w:br/>
        <w:t>Gina (Gina) Gina (Gina)</w:t>
      </w:r>
      <w:r w:rsidR="007C3932">
        <w:br/>
        <w:t>Gina Lollobrigida</w:t>
      </w:r>
      <w:r w:rsidR="007C3932">
        <w:br/>
      </w:r>
      <w:proofErr w:type="spellStart"/>
      <w:r w:rsidR="007C3932">
        <w:t>Jij</w:t>
      </w:r>
      <w:proofErr w:type="spellEnd"/>
      <w:r w:rsidR="007C3932">
        <w:t xml:space="preserve"> bent </w:t>
      </w:r>
      <w:proofErr w:type="spellStart"/>
      <w:r w:rsidR="007C3932">
        <w:t>voor</w:t>
      </w:r>
      <w:proofErr w:type="spellEnd"/>
      <w:r w:rsidR="007C3932">
        <w:t xml:space="preserve"> </w:t>
      </w:r>
      <w:proofErr w:type="spellStart"/>
      <w:r w:rsidR="007C3932">
        <w:t>mij</w:t>
      </w:r>
      <w:proofErr w:type="spellEnd"/>
      <w:r w:rsidR="007C3932">
        <w:t xml:space="preserve"> de vrouw</w:t>
      </w:r>
      <w:r w:rsidR="007C3932">
        <w:br/>
      </w:r>
      <w:proofErr w:type="spellStart"/>
      <w:r w:rsidR="007C3932">
        <w:t>Waar</w:t>
      </w:r>
      <w:proofErr w:type="spellEnd"/>
      <w:r w:rsidR="007C3932">
        <w:t xml:space="preserve"> </w:t>
      </w:r>
      <w:proofErr w:type="spellStart"/>
      <w:r w:rsidR="007C3932">
        <w:t>ik</w:t>
      </w:r>
      <w:proofErr w:type="spellEnd"/>
      <w:r w:rsidR="007C3932">
        <w:t xml:space="preserve"> 't </w:t>
      </w:r>
      <w:proofErr w:type="spellStart"/>
      <w:r w:rsidR="007C3932">
        <w:t>meest</w:t>
      </w:r>
      <w:proofErr w:type="spellEnd"/>
      <w:r w:rsidR="007C3932">
        <w:t xml:space="preserve"> van </w:t>
      </w:r>
      <w:proofErr w:type="spellStart"/>
      <w:r w:rsidR="007C3932">
        <w:t>hou</w:t>
      </w:r>
      <w:proofErr w:type="spellEnd"/>
      <w:r w:rsidR="007C3932">
        <w:br/>
        <w:t xml:space="preserve">Daar </w:t>
      </w:r>
      <w:proofErr w:type="spellStart"/>
      <w:r w:rsidR="007C3932">
        <w:t>kan</w:t>
      </w:r>
      <w:proofErr w:type="spellEnd"/>
      <w:r w:rsidR="007C3932">
        <w:t xml:space="preserve"> </w:t>
      </w:r>
      <w:proofErr w:type="spellStart"/>
      <w:r w:rsidR="007C3932">
        <w:t>ik</w:t>
      </w:r>
      <w:proofErr w:type="spellEnd"/>
      <w:r w:rsidR="007C3932">
        <w:t xml:space="preserve"> </w:t>
      </w:r>
      <w:proofErr w:type="spellStart"/>
      <w:r w:rsidR="007C3932">
        <w:t>werk'lijk</w:t>
      </w:r>
      <w:proofErr w:type="spellEnd"/>
      <w:r w:rsidR="007C3932">
        <w:t xml:space="preserve"> </w:t>
      </w:r>
      <w:proofErr w:type="spellStart"/>
      <w:r w:rsidR="007C3932">
        <w:t>niks</w:t>
      </w:r>
      <w:proofErr w:type="spellEnd"/>
      <w:r w:rsidR="007C3932">
        <w:t xml:space="preserve"> </w:t>
      </w:r>
      <w:proofErr w:type="spellStart"/>
      <w:r w:rsidR="007C3932">
        <w:t>aan</w:t>
      </w:r>
      <w:proofErr w:type="spellEnd"/>
      <w:r w:rsidR="007C3932">
        <w:t xml:space="preserve"> </w:t>
      </w:r>
      <w:proofErr w:type="spellStart"/>
      <w:r w:rsidR="007C3932">
        <w:t>doen</w:t>
      </w:r>
      <w:proofErr w:type="spellEnd"/>
      <w:r w:rsidR="007C3932">
        <w:br/>
        <w:t>Gina (Gina) Gina (Gina)</w:t>
      </w:r>
      <w:r w:rsidR="007C3932">
        <w:br/>
        <w:t>Gina Lollobrigida</w:t>
      </w:r>
      <w:r w:rsidR="007C3932">
        <w:br/>
      </w:r>
      <w:proofErr w:type="spellStart"/>
      <w:r w:rsidR="007C3932">
        <w:t>Graag</w:t>
      </w:r>
      <w:proofErr w:type="spellEnd"/>
      <w:r w:rsidR="007C3932">
        <w:t xml:space="preserve"> </w:t>
      </w:r>
      <w:proofErr w:type="spellStart"/>
      <w:r w:rsidR="007C3932">
        <w:t>zou</w:t>
      </w:r>
      <w:proofErr w:type="spellEnd"/>
      <w:r w:rsidR="007C3932">
        <w:t xml:space="preserve"> </w:t>
      </w:r>
      <w:proofErr w:type="spellStart"/>
      <w:r w:rsidR="007C3932">
        <w:t>ik</w:t>
      </w:r>
      <w:proofErr w:type="spellEnd"/>
      <w:r w:rsidR="007C3932">
        <w:t xml:space="preserve"> </w:t>
      </w:r>
      <w:proofErr w:type="spellStart"/>
      <w:r w:rsidR="007C3932">
        <w:t>naar</w:t>
      </w:r>
      <w:proofErr w:type="spellEnd"/>
      <w:r w:rsidR="007C3932">
        <w:t xml:space="preserve"> je </w:t>
      </w:r>
      <w:proofErr w:type="spellStart"/>
      <w:r w:rsidR="007C3932">
        <w:t>gaan</w:t>
      </w:r>
      <w:proofErr w:type="spellEnd"/>
      <w:r w:rsidR="007C3932">
        <w:br/>
        <w:t xml:space="preserve">Je bent </w:t>
      </w:r>
      <w:proofErr w:type="spellStart"/>
      <w:r w:rsidR="007C3932">
        <w:t>hier</w:t>
      </w:r>
      <w:proofErr w:type="spellEnd"/>
      <w:r w:rsidR="007C3932">
        <w:t xml:space="preserve"> </w:t>
      </w:r>
      <w:proofErr w:type="spellStart"/>
      <w:r w:rsidR="007C3932">
        <w:t>ver</w:t>
      </w:r>
      <w:proofErr w:type="spellEnd"/>
      <w:r w:rsidR="007C3932">
        <w:t xml:space="preserve"> </w:t>
      </w:r>
      <w:proofErr w:type="spellStart"/>
      <w:r w:rsidR="007C3932">
        <w:t>vandaan</w:t>
      </w:r>
      <w:proofErr w:type="spellEnd"/>
      <w:r w:rsidR="007C3932">
        <w:br/>
        <w:t xml:space="preserve">En </w:t>
      </w:r>
      <w:proofErr w:type="spellStart"/>
      <w:r w:rsidR="007C3932">
        <w:t>voor</w:t>
      </w:r>
      <w:proofErr w:type="spellEnd"/>
      <w:r w:rsidR="007C3932">
        <w:t xml:space="preserve"> de reis </w:t>
      </w:r>
      <w:proofErr w:type="spellStart"/>
      <w:r w:rsidR="007C3932">
        <w:t>heb</w:t>
      </w:r>
      <w:proofErr w:type="spellEnd"/>
      <w:r w:rsidR="007C3932">
        <w:t xml:space="preserve"> </w:t>
      </w:r>
      <w:proofErr w:type="spellStart"/>
      <w:r w:rsidR="007C3932">
        <w:t>ik</w:t>
      </w:r>
      <w:proofErr w:type="spellEnd"/>
      <w:r w:rsidR="007C3932">
        <w:t xml:space="preserve"> </w:t>
      </w:r>
      <w:proofErr w:type="spellStart"/>
      <w:r w:rsidR="007C3932">
        <w:t>geen</w:t>
      </w:r>
      <w:proofErr w:type="spellEnd"/>
      <w:r w:rsidR="007C3932">
        <w:t xml:space="preserve"> </w:t>
      </w:r>
      <w:proofErr w:type="spellStart"/>
      <w:r w:rsidR="007C3932">
        <w:t>poen</w:t>
      </w:r>
      <w:proofErr w:type="spellEnd"/>
      <w:r w:rsidR="007C3932">
        <w:br/>
      </w:r>
    </w:p>
    <w:p w14:paraId="28408289" w14:textId="77777777" w:rsidR="007C3932" w:rsidRDefault="007C3932" w:rsidP="007C3932">
      <w:r>
        <w:t xml:space="preserve">Ik </w:t>
      </w:r>
      <w:proofErr w:type="spellStart"/>
      <w:r>
        <w:t>heb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pikante</w:t>
      </w:r>
      <w:proofErr w:type="spellEnd"/>
      <w:r>
        <w:t xml:space="preserve"> </w:t>
      </w:r>
      <w:proofErr w:type="spellStart"/>
      <w:r>
        <w:t>foto's</w:t>
      </w:r>
      <w:proofErr w:type="spellEnd"/>
      <w:r>
        <w:t xml:space="preserve"> van je </w:t>
      </w:r>
      <w:proofErr w:type="spellStart"/>
      <w:r>
        <w:t>hier</w:t>
      </w:r>
      <w:proofErr w:type="spellEnd"/>
      <w:r>
        <w:t xml:space="preserve"> (</w:t>
      </w:r>
      <w:proofErr w:type="spellStart"/>
      <w:r>
        <w:t>ohoh</w:t>
      </w:r>
      <w:proofErr w:type="spellEnd"/>
      <w:r>
        <w:t>)</w:t>
      </w:r>
      <w:r>
        <w:br/>
        <w:t xml:space="preserve">Daar </w:t>
      </w:r>
      <w:proofErr w:type="spellStart"/>
      <w:r>
        <w:t>sta</w:t>
      </w:r>
      <w:proofErr w:type="spellEnd"/>
      <w:r>
        <w:t xml:space="preserve"> je in je </w:t>
      </w:r>
      <w:proofErr w:type="spellStart"/>
      <w:r>
        <w:t>eentje</w:t>
      </w:r>
      <w:proofErr w:type="spellEnd"/>
      <w:r>
        <w:t xml:space="preserve"> op de pier (</w:t>
      </w:r>
      <w:proofErr w:type="spellStart"/>
      <w:r>
        <w:t>ahah</w:t>
      </w:r>
      <w:proofErr w:type="spellEnd"/>
      <w:r>
        <w:t>)</w:t>
      </w:r>
      <w:r>
        <w:br/>
        <w:t xml:space="preserve">Aan de </w:t>
      </w:r>
      <w:proofErr w:type="spellStart"/>
      <w:r>
        <w:t>Middelandse</w:t>
      </w:r>
      <w:proofErr w:type="spellEnd"/>
      <w:r>
        <w:t xml:space="preserve"> Zee</w:t>
      </w:r>
      <w:r>
        <w:br/>
      </w:r>
      <w:proofErr w:type="spellStart"/>
      <w:r>
        <w:t>Uitdagend</w:t>
      </w:r>
      <w:proofErr w:type="spellEnd"/>
      <w:r>
        <w:t xml:space="preserve"> </w:t>
      </w:r>
      <w:proofErr w:type="spellStart"/>
      <w:r>
        <w:t>zeg</w:t>
      </w:r>
      <w:proofErr w:type="spellEnd"/>
      <w:r>
        <w:t xml:space="preserve"> je nee, want </w:t>
      </w:r>
      <w:proofErr w:type="spellStart"/>
      <w:r>
        <w:t>jij</w:t>
      </w:r>
      <w:proofErr w:type="spellEnd"/>
      <w:r>
        <w:t xml:space="preserve"> </w:t>
      </w:r>
      <w:proofErr w:type="spellStart"/>
      <w:r>
        <w:t>hebt</w:t>
      </w:r>
      <w:proofErr w:type="spellEnd"/>
      <w:r>
        <w:t xml:space="preserve"> </w:t>
      </w:r>
      <w:proofErr w:type="spellStart"/>
      <w:r>
        <w:t>werk'lijk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mee</w:t>
      </w:r>
      <w:r>
        <w:br/>
        <w:t xml:space="preserve">Het is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moeilijk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steeds </w:t>
      </w:r>
      <w:proofErr w:type="spellStart"/>
      <w:r>
        <w:t>aan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(</w:t>
      </w:r>
      <w:proofErr w:type="spellStart"/>
      <w:r>
        <w:t>ohoh</w:t>
      </w:r>
      <w:proofErr w:type="spellEnd"/>
      <w:r>
        <w:t>)</w:t>
      </w:r>
      <w:r>
        <w:br/>
        <w:t xml:space="preserve">Want wat </w:t>
      </w:r>
      <w:proofErr w:type="spellStart"/>
      <w:r>
        <w:t>ik</w:t>
      </w:r>
      <w:proofErr w:type="spellEnd"/>
      <w:r>
        <w:t xml:space="preserve"> op die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zie</w:t>
      </w:r>
      <w:proofErr w:type="spellEnd"/>
      <w:r>
        <w:t xml:space="preserve"> is </w:t>
      </w:r>
      <w:proofErr w:type="spellStart"/>
      <w:r>
        <w:t>goed</w:t>
      </w:r>
      <w:proofErr w:type="spellEnd"/>
      <w:r>
        <w:t xml:space="preserve"> (</w:t>
      </w:r>
      <w:proofErr w:type="spellStart"/>
      <w:r>
        <w:t>ahah</w:t>
      </w:r>
      <w:proofErr w:type="spellEnd"/>
      <w:r>
        <w:t>)</w:t>
      </w:r>
      <w:r>
        <w:br/>
        <w:t xml:space="preserve">Al is het maar papier, al ben je </w:t>
      </w:r>
      <w:proofErr w:type="spellStart"/>
      <w:r>
        <w:t>ver</w:t>
      </w:r>
      <w:proofErr w:type="spellEnd"/>
      <w:r>
        <w:t xml:space="preserve"> van </w:t>
      </w:r>
      <w:proofErr w:type="spellStart"/>
      <w:r>
        <w:t>hier</w:t>
      </w:r>
      <w:proofErr w:type="spellEnd"/>
      <w:r>
        <w:t xml:space="preserve">, het </w:t>
      </w:r>
      <w:proofErr w:type="spellStart"/>
      <w:r>
        <w:t>doet</w:t>
      </w:r>
      <w:proofErr w:type="spellEnd"/>
      <w:r>
        <w:t xml:space="preserve"> me </w:t>
      </w:r>
      <w:proofErr w:type="spellStart"/>
      <w:r>
        <w:t>goed</w:t>
      </w:r>
      <w:proofErr w:type="spellEnd"/>
    </w:p>
    <w:p w14:paraId="5DA8A21D" w14:textId="77777777" w:rsidR="00B323F4" w:rsidRDefault="007C3932" w:rsidP="007C3932">
      <w:r>
        <w:br/>
      </w:r>
      <w:proofErr w:type="spellStart"/>
      <w:r w:rsidR="00460D2C">
        <w:t>Doedoedoedoedoedoe</w:t>
      </w:r>
      <w:proofErr w:type="spellEnd"/>
    </w:p>
    <w:p w14:paraId="4DDC8AD3" w14:textId="6F279C6B" w:rsidR="007C3932" w:rsidRPr="00460D2C" w:rsidRDefault="00460D2C" w:rsidP="007C3932">
      <w:r>
        <w:lastRenderedPageBreak/>
        <w:br/>
        <w:t>Gina (Gina) Gina (Gina)</w:t>
      </w:r>
      <w:r>
        <w:br/>
        <w:t>Gina Lollobrigida</w:t>
      </w:r>
      <w:r>
        <w:br/>
      </w:r>
      <w:proofErr w:type="spellStart"/>
      <w:r>
        <w:t>Jij</w:t>
      </w:r>
      <w:proofErr w:type="spellEnd"/>
      <w:r>
        <w:t xml:space="preserve"> bent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mij</w:t>
      </w:r>
      <w:proofErr w:type="spellEnd"/>
      <w:r>
        <w:t xml:space="preserve"> de vrouw</w:t>
      </w:r>
      <w:r>
        <w:br/>
      </w:r>
      <w:proofErr w:type="spellStart"/>
      <w:r>
        <w:t>Waar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't </w:t>
      </w:r>
      <w:proofErr w:type="spellStart"/>
      <w:r>
        <w:t>meest</w:t>
      </w:r>
      <w:proofErr w:type="spellEnd"/>
      <w:r>
        <w:t xml:space="preserve"> van </w:t>
      </w:r>
      <w:proofErr w:type="spellStart"/>
      <w:r>
        <w:t>hou</w:t>
      </w:r>
      <w:proofErr w:type="spellEnd"/>
      <w:r>
        <w:br/>
        <w:t xml:space="preserve">Daar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werk'lijk</w:t>
      </w:r>
      <w:proofErr w:type="spellEnd"/>
      <w:r>
        <w:t xml:space="preserve"> </w:t>
      </w:r>
      <w:proofErr w:type="spellStart"/>
      <w:r>
        <w:t>niks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doen</w:t>
      </w:r>
      <w:proofErr w:type="spellEnd"/>
      <w:r>
        <w:br/>
        <w:t>Gina (Gina) Gina (Gina)</w:t>
      </w:r>
      <w:r>
        <w:br/>
        <w:t>Gina Lollobrigida</w:t>
      </w:r>
      <w:r>
        <w:br/>
      </w:r>
      <w:proofErr w:type="spellStart"/>
      <w:r>
        <w:t>Graag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je </w:t>
      </w:r>
      <w:proofErr w:type="spellStart"/>
      <w:r>
        <w:t>gaan</w:t>
      </w:r>
      <w:proofErr w:type="spellEnd"/>
      <w:r>
        <w:br/>
        <w:t xml:space="preserve">Je bent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vandaan</w:t>
      </w:r>
      <w:proofErr w:type="spellEnd"/>
      <w:r>
        <w:br/>
        <w:t xml:space="preserve">En </w:t>
      </w:r>
      <w:proofErr w:type="spellStart"/>
      <w:r>
        <w:t>voor</w:t>
      </w:r>
      <w:proofErr w:type="spellEnd"/>
      <w:r>
        <w:t xml:space="preserve"> de reis </w:t>
      </w:r>
      <w:proofErr w:type="spellStart"/>
      <w:r>
        <w:t>heb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poen</w:t>
      </w:r>
      <w:proofErr w:type="spellEnd"/>
      <w:r>
        <w:br/>
      </w:r>
    </w:p>
    <w:p w14:paraId="20C69E51" w14:textId="00BBCB5D" w:rsidR="007C3932" w:rsidRDefault="007C3932" w:rsidP="007C3932">
      <w:r>
        <w:br/>
        <w:t xml:space="preserve">Ik </w:t>
      </w:r>
      <w:proofErr w:type="spellStart"/>
      <w:r>
        <w:t>heb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pikante</w:t>
      </w:r>
      <w:proofErr w:type="spellEnd"/>
      <w:r>
        <w:t xml:space="preserve"> </w:t>
      </w:r>
      <w:proofErr w:type="spellStart"/>
      <w:r>
        <w:t>foto's</w:t>
      </w:r>
      <w:proofErr w:type="spellEnd"/>
      <w:r>
        <w:t xml:space="preserve"> van je </w:t>
      </w:r>
      <w:proofErr w:type="spellStart"/>
      <w:r>
        <w:t>hier</w:t>
      </w:r>
      <w:proofErr w:type="spellEnd"/>
      <w:r>
        <w:t xml:space="preserve"> (</w:t>
      </w:r>
      <w:proofErr w:type="spellStart"/>
      <w:r>
        <w:t>ohoh</w:t>
      </w:r>
      <w:proofErr w:type="spellEnd"/>
      <w:r>
        <w:t>)</w:t>
      </w:r>
      <w:r>
        <w:br/>
        <w:t xml:space="preserve">Daar </w:t>
      </w:r>
      <w:proofErr w:type="spellStart"/>
      <w:r>
        <w:t>sta</w:t>
      </w:r>
      <w:proofErr w:type="spellEnd"/>
      <w:r>
        <w:t xml:space="preserve"> je in je </w:t>
      </w:r>
      <w:proofErr w:type="spellStart"/>
      <w:r>
        <w:t>eentje</w:t>
      </w:r>
      <w:proofErr w:type="spellEnd"/>
      <w:r>
        <w:t xml:space="preserve"> op de pier (</w:t>
      </w:r>
      <w:proofErr w:type="spellStart"/>
      <w:r>
        <w:t>ahah</w:t>
      </w:r>
      <w:proofErr w:type="spellEnd"/>
      <w:r>
        <w:t>)</w:t>
      </w:r>
      <w:r>
        <w:br/>
        <w:t xml:space="preserve">Aan de </w:t>
      </w:r>
      <w:proofErr w:type="spellStart"/>
      <w:r>
        <w:t>Middelandse</w:t>
      </w:r>
      <w:proofErr w:type="spellEnd"/>
      <w:r>
        <w:t xml:space="preserve"> Zee</w:t>
      </w:r>
      <w:r>
        <w:br/>
      </w:r>
      <w:proofErr w:type="spellStart"/>
      <w:r>
        <w:t>Uitdagend</w:t>
      </w:r>
      <w:proofErr w:type="spellEnd"/>
      <w:r>
        <w:t xml:space="preserve"> </w:t>
      </w:r>
      <w:proofErr w:type="spellStart"/>
      <w:r>
        <w:t>zeg</w:t>
      </w:r>
      <w:proofErr w:type="spellEnd"/>
      <w:r>
        <w:t xml:space="preserve"> je nee, want </w:t>
      </w:r>
      <w:proofErr w:type="spellStart"/>
      <w:r>
        <w:t>jij</w:t>
      </w:r>
      <w:proofErr w:type="spellEnd"/>
      <w:r>
        <w:t xml:space="preserve"> </w:t>
      </w:r>
      <w:proofErr w:type="spellStart"/>
      <w:r>
        <w:t>hebt</w:t>
      </w:r>
      <w:proofErr w:type="spellEnd"/>
      <w:r>
        <w:t xml:space="preserve"> </w:t>
      </w:r>
      <w:proofErr w:type="spellStart"/>
      <w:r>
        <w:t>werk'lijk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mee</w:t>
      </w:r>
      <w:r>
        <w:br/>
        <w:t xml:space="preserve">Het is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moeilijk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steeds </w:t>
      </w:r>
      <w:proofErr w:type="spellStart"/>
      <w:r>
        <w:t>aan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(</w:t>
      </w:r>
      <w:proofErr w:type="spellStart"/>
      <w:r>
        <w:t>ohoh</w:t>
      </w:r>
      <w:proofErr w:type="spellEnd"/>
      <w:r>
        <w:t>)</w:t>
      </w:r>
      <w:r>
        <w:br/>
        <w:t xml:space="preserve">Want wat </w:t>
      </w:r>
      <w:proofErr w:type="spellStart"/>
      <w:r>
        <w:t>ik</w:t>
      </w:r>
      <w:proofErr w:type="spellEnd"/>
      <w:r>
        <w:t xml:space="preserve"> op die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zie</w:t>
      </w:r>
      <w:proofErr w:type="spellEnd"/>
      <w:r>
        <w:t xml:space="preserve"> is </w:t>
      </w:r>
      <w:proofErr w:type="spellStart"/>
      <w:r>
        <w:t>goed</w:t>
      </w:r>
      <w:proofErr w:type="spellEnd"/>
      <w:r>
        <w:t xml:space="preserve"> (</w:t>
      </w:r>
      <w:proofErr w:type="spellStart"/>
      <w:r>
        <w:t>ahah</w:t>
      </w:r>
      <w:proofErr w:type="spellEnd"/>
      <w:r>
        <w:t>)</w:t>
      </w:r>
      <w:r>
        <w:br/>
        <w:t xml:space="preserve">Al is het maar papier, al ben je </w:t>
      </w:r>
      <w:proofErr w:type="spellStart"/>
      <w:r>
        <w:t>ver</w:t>
      </w:r>
      <w:proofErr w:type="spellEnd"/>
      <w:r>
        <w:t xml:space="preserve"> van </w:t>
      </w:r>
      <w:proofErr w:type="spellStart"/>
      <w:r>
        <w:t>hier</w:t>
      </w:r>
      <w:proofErr w:type="spellEnd"/>
      <w:r>
        <w:t xml:space="preserve">, het </w:t>
      </w:r>
      <w:proofErr w:type="spellStart"/>
      <w:r>
        <w:t>doet</w:t>
      </w:r>
      <w:proofErr w:type="spellEnd"/>
      <w:r>
        <w:t xml:space="preserve"> me </w:t>
      </w:r>
      <w:proofErr w:type="spellStart"/>
      <w:r>
        <w:t>goed</w:t>
      </w:r>
      <w:proofErr w:type="spellEnd"/>
      <w:r w:rsidR="00460D2C">
        <w:br/>
      </w:r>
    </w:p>
    <w:p w14:paraId="7EB43ED9" w14:textId="3F75718C" w:rsidR="007C3932" w:rsidRDefault="007C3932" w:rsidP="007C3932">
      <w:proofErr w:type="spellStart"/>
      <w:r>
        <w:t>Doedoedoedoedoe</w:t>
      </w:r>
      <w:proofErr w:type="spellEnd"/>
      <w:r>
        <w:t xml:space="preserve"> </w:t>
      </w:r>
      <w:r w:rsidR="00460D2C">
        <w:br/>
      </w:r>
    </w:p>
    <w:p w14:paraId="63DBF83A" w14:textId="77777777" w:rsidR="007C3932" w:rsidRDefault="007C3932" w:rsidP="007C3932">
      <w:r>
        <w:t>Gina (Gina) Gina (Gina)</w:t>
      </w:r>
      <w:r>
        <w:br/>
        <w:t>Gina Lollobrigida</w:t>
      </w:r>
      <w:r>
        <w:br/>
      </w:r>
      <w:proofErr w:type="spellStart"/>
      <w:r>
        <w:lastRenderedPageBreak/>
        <w:t>Jij</w:t>
      </w:r>
      <w:proofErr w:type="spellEnd"/>
      <w:r>
        <w:t xml:space="preserve"> bent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mij</w:t>
      </w:r>
      <w:proofErr w:type="spellEnd"/>
      <w:r>
        <w:t xml:space="preserve"> de vrouw</w:t>
      </w:r>
      <w:r>
        <w:br/>
      </w:r>
      <w:proofErr w:type="spellStart"/>
      <w:r>
        <w:t>Waar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't </w:t>
      </w:r>
      <w:proofErr w:type="spellStart"/>
      <w:r>
        <w:t>meest</w:t>
      </w:r>
      <w:proofErr w:type="spellEnd"/>
      <w:r>
        <w:t xml:space="preserve"> van </w:t>
      </w:r>
      <w:proofErr w:type="spellStart"/>
      <w:r>
        <w:t>hou</w:t>
      </w:r>
      <w:proofErr w:type="spellEnd"/>
      <w:r>
        <w:br/>
        <w:t xml:space="preserve">Daar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werk'lijk</w:t>
      </w:r>
      <w:proofErr w:type="spellEnd"/>
      <w:r>
        <w:t xml:space="preserve"> </w:t>
      </w:r>
      <w:proofErr w:type="spellStart"/>
      <w:r>
        <w:t>niks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doen</w:t>
      </w:r>
      <w:proofErr w:type="spellEnd"/>
      <w:r>
        <w:br/>
        <w:t>Gina (Gina) Gina (Gina)</w:t>
      </w:r>
      <w:r>
        <w:br/>
        <w:t>Gina Lollobrigida</w:t>
      </w:r>
      <w:r>
        <w:br/>
      </w:r>
      <w:proofErr w:type="spellStart"/>
      <w:r>
        <w:t>Graag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je </w:t>
      </w:r>
      <w:proofErr w:type="spellStart"/>
      <w:r>
        <w:t>gaan</w:t>
      </w:r>
      <w:proofErr w:type="spellEnd"/>
      <w:r>
        <w:br/>
        <w:t xml:space="preserve">Je bent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vandaan</w:t>
      </w:r>
      <w:proofErr w:type="spellEnd"/>
      <w:r>
        <w:br/>
        <w:t xml:space="preserve">En </w:t>
      </w:r>
      <w:proofErr w:type="spellStart"/>
      <w:r>
        <w:t>voor</w:t>
      </w:r>
      <w:proofErr w:type="spellEnd"/>
      <w:r>
        <w:t xml:space="preserve"> de reis </w:t>
      </w:r>
      <w:proofErr w:type="spellStart"/>
      <w:r>
        <w:t>heb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poen</w:t>
      </w:r>
      <w:proofErr w:type="spellEnd"/>
      <w:r>
        <w:br/>
      </w:r>
      <w:r>
        <w:br w:type="page"/>
      </w:r>
    </w:p>
    <w:p w14:paraId="0523F723" w14:textId="54B163D7" w:rsidR="00E23731" w:rsidRDefault="00F36CB0" w:rsidP="00B5491A">
      <w:pPr>
        <w:pStyle w:val="Kop1"/>
      </w:pPr>
      <w:bookmarkStart w:id="23" w:name="_Toc219804231"/>
      <w:r>
        <w:lastRenderedPageBreak/>
        <w:t>J</w:t>
      </w:r>
      <w:r w:rsidR="00A12DAE">
        <w:t>e bent niet hip</w:t>
      </w:r>
      <w:bookmarkEnd w:id="23"/>
    </w:p>
    <w:p w14:paraId="5B09B65B" w14:textId="77777777" w:rsidR="00E23731" w:rsidRPr="00CD4CE7" w:rsidRDefault="00E23731" w:rsidP="00E23731">
      <w:pPr>
        <w:spacing w:line="360" w:lineRule="auto"/>
        <w:rPr>
          <w:rFonts w:asciiTheme="majorHAnsi" w:hAnsiTheme="majorHAnsi" w:cstheme="majorHAnsi"/>
          <w:szCs w:val="32"/>
        </w:rPr>
      </w:pPr>
      <w:r>
        <w:br/>
      </w:r>
      <w:r w:rsidRPr="00CD4CE7">
        <w:rPr>
          <w:rFonts w:asciiTheme="majorHAnsi" w:hAnsiTheme="majorHAnsi" w:cstheme="majorHAnsi"/>
          <w:szCs w:val="32"/>
        </w:rPr>
        <w:t xml:space="preserve">Je bent </w:t>
      </w:r>
      <w:proofErr w:type="spellStart"/>
      <w:r w:rsidRPr="00CD4CE7">
        <w:rPr>
          <w:rFonts w:asciiTheme="majorHAnsi" w:hAnsiTheme="majorHAnsi" w:cstheme="majorHAnsi"/>
          <w:szCs w:val="32"/>
        </w:rPr>
        <w:t>niet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hip, je bent </w:t>
      </w:r>
      <w:proofErr w:type="spellStart"/>
      <w:r w:rsidRPr="00CD4CE7">
        <w:rPr>
          <w:rFonts w:asciiTheme="majorHAnsi" w:hAnsiTheme="majorHAnsi" w:cstheme="majorHAnsi"/>
          <w:szCs w:val="32"/>
        </w:rPr>
        <w:t>niet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vlot</w:t>
      </w:r>
      <w:proofErr w:type="spellEnd"/>
      <w:r>
        <w:rPr>
          <w:rFonts w:asciiTheme="majorHAnsi" w:hAnsiTheme="majorHAnsi" w:cstheme="majorHAnsi"/>
          <w:szCs w:val="32"/>
        </w:rPr>
        <w:br/>
      </w:r>
      <w:r w:rsidRPr="00CD4CE7">
        <w:rPr>
          <w:rFonts w:asciiTheme="majorHAnsi" w:hAnsiTheme="majorHAnsi" w:cstheme="majorHAnsi"/>
          <w:szCs w:val="32"/>
        </w:rPr>
        <w:t xml:space="preserve">Je </w:t>
      </w:r>
      <w:proofErr w:type="spellStart"/>
      <w:r w:rsidRPr="00CD4CE7">
        <w:rPr>
          <w:rFonts w:asciiTheme="majorHAnsi" w:hAnsiTheme="majorHAnsi" w:cstheme="majorHAnsi"/>
          <w:szCs w:val="32"/>
        </w:rPr>
        <w:t>ouwe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fiets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die is </w:t>
      </w:r>
      <w:proofErr w:type="spellStart"/>
      <w:r w:rsidRPr="00CD4CE7">
        <w:rPr>
          <w:rFonts w:asciiTheme="majorHAnsi" w:hAnsiTheme="majorHAnsi" w:cstheme="majorHAnsi"/>
          <w:szCs w:val="32"/>
        </w:rPr>
        <w:t>altijd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kapot</w:t>
      </w:r>
      <w:proofErr w:type="spellEnd"/>
      <w:r>
        <w:rPr>
          <w:rFonts w:asciiTheme="majorHAnsi" w:hAnsiTheme="majorHAnsi" w:cstheme="majorHAnsi"/>
          <w:szCs w:val="32"/>
        </w:rPr>
        <w:br/>
      </w:r>
      <w:r w:rsidRPr="00CD4CE7">
        <w:rPr>
          <w:rFonts w:asciiTheme="majorHAnsi" w:hAnsiTheme="majorHAnsi" w:cstheme="majorHAnsi"/>
          <w:szCs w:val="32"/>
        </w:rPr>
        <w:t xml:space="preserve">Je bent </w:t>
      </w:r>
      <w:proofErr w:type="spellStart"/>
      <w:r w:rsidRPr="00CD4CE7">
        <w:rPr>
          <w:rFonts w:asciiTheme="majorHAnsi" w:hAnsiTheme="majorHAnsi" w:cstheme="majorHAnsi"/>
          <w:szCs w:val="32"/>
        </w:rPr>
        <w:t>niet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rijk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, je bent </w:t>
      </w:r>
      <w:proofErr w:type="spellStart"/>
      <w:r w:rsidRPr="00CD4CE7">
        <w:rPr>
          <w:rFonts w:asciiTheme="majorHAnsi" w:hAnsiTheme="majorHAnsi" w:cstheme="majorHAnsi"/>
          <w:szCs w:val="32"/>
        </w:rPr>
        <w:t>niet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knap</w:t>
      </w:r>
      <w:r>
        <w:rPr>
          <w:rFonts w:asciiTheme="majorHAnsi" w:hAnsiTheme="majorHAnsi" w:cstheme="majorHAnsi"/>
          <w:szCs w:val="32"/>
        </w:rPr>
        <w:br/>
      </w:r>
      <w:r w:rsidRPr="00CD4CE7">
        <w:rPr>
          <w:rFonts w:asciiTheme="majorHAnsi" w:hAnsiTheme="majorHAnsi" w:cstheme="majorHAnsi"/>
          <w:szCs w:val="32"/>
        </w:rPr>
        <w:t xml:space="preserve">Je </w:t>
      </w:r>
      <w:proofErr w:type="spellStart"/>
      <w:r w:rsidRPr="00CD4CE7">
        <w:rPr>
          <w:rFonts w:asciiTheme="majorHAnsi" w:hAnsiTheme="majorHAnsi" w:cstheme="majorHAnsi"/>
          <w:szCs w:val="32"/>
        </w:rPr>
        <w:t>drinkt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geen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bier maar </w:t>
      </w:r>
      <w:proofErr w:type="spellStart"/>
      <w:r w:rsidRPr="00CD4CE7">
        <w:rPr>
          <w:rFonts w:asciiTheme="majorHAnsi" w:hAnsiTheme="majorHAnsi" w:cstheme="majorHAnsi"/>
          <w:szCs w:val="32"/>
        </w:rPr>
        <w:t>tomatensap</w:t>
      </w:r>
      <w:proofErr w:type="spellEnd"/>
      <w:r>
        <w:rPr>
          <w:rFonts w:asciiTheme="majorHAnsi" w:hAnsiTheme="majorHAnsi" w:cstheme="majorHAnsi"/>
          <w:szCs w:val="32"/>
        </w:rPr>
        <w:br/>
      </w:r>
      <w:r w:rsidRPr="00CD4CE7">
        <w:rPr>
          <w:rFonts w:asciiTheme="majorHAnsi" w:hAnsiTheme="majorHAnsi" w:cstheme="majorHAnsi"/>
          <w:szCs w:val="32"/>
        </w:rPr>
        <w:t xml:space="preserve">Je </w:t>
      </w:r>
      <w:proofErr w:type="spellStart"/>
      <w:r w:rsidRPr="00CD4CE7">
        <w:rPr>
          <w:rFonts w:asciiTheme="majorHAnsi" w:hAnsiTheme="majorHAnsi" w:cstheme="majorHAnsi"/>
          <w:szCs w:val="32"/>
        </w:rPr>
        <w:t>hebt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een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baan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waarvan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je </w:t>
      </w:r>
      <w:proofErr w:type="spellStart"/>
      <w:r w:rsidRPr="00CD4CE7">
        <w:rPr>
          <w:rFonts w:asciiTheme="majorHAnsi" w:hAnsiTheme="majorHAnsi" w:cstheme="majorHAnsi"/>
          <w:szCs w:val="32"/>
        </w:rPr>
        <w:t>zegt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, </w:t>
      </w:r>
      <w:proofErr w:type="spellStart"/>
      <w:r w:rsidRPr="00CD4CE7">
        <w:rPr>
          <w:rFonts w:asciiTheme="majorHAnsi" w:hAnsiTheme="majorHAnsi" w:cstheme="majorHAnsi"/>
          <w:szCs w:val="32"/>
        </w:rPr>
        <w:t>hij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is </w:t>
      </w:r>
      <w:proofErr w:type="spellStart"/>
      <w:r w:rsidRPr="00CD4CE7">
        <w:rPr>
          <w:rFonts w:asciiTheme="majorHAnsi" w:hAnsiTheme="majorHAnsi" w:cstheme="majorHAnsi"/>
          <w:szCs w:val="32"/>
        </w:rPr>
        <w:t>niet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goed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hij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is </w:t>
      </w:r>
      <w:r>
        <w:rPr>
          <w:rFonts w:asciiTheme="majorHAnsi" w:hAnsiTheme="majorHAnsi" w:cstheme="majorHAnsi"/>
          <w:szCs w:val="32"/>
        </w:rPr>
        <w:br/>
      </w:r>
      <w:proofErr w:type="spellStart"/>
      <w:r>
        <w:rPr>
          <w:rFonts w:asciiTheme="majorHAnsi" w:hAnsiTheme="majorHAnsi" w:cstheme="majorHAnsi"/>
          <w:szCs w:val="32"/>
        </w:rPr>
        <w:t>n</w:t>
      </w:r>
      <w:r w:rsidRPr="00CD4CE7">
        <w:rPr>
          <w:rFonts w:asciiTheme="majorHAnsi" w:hAnsiTheme="majorHAnsi" w:cstheme="majorHAnsi"/>
          <w:szCs w:val="32"/>
        </w:rPr>
        <w:t>iet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slecht</w:t>
      </w:r>
      <w:proofErr w:type="spellEnd"/>
      <w:r>
        <w:rPr>
          <w:rFonts w:asciiTheme="majorHAnsi" w:hAnsiTheme="majorHAnsi" w:cstheme="majorHAnsi"/>
          <w:szCs w:val="32"/>
        </w:rPr>
        <w:br/>
      </w:r>
      <w:r w:rsidRPr="00CD4CE7">
        <w:rPr>
          <w:rFonts w:asciiTheme="majorHAnsi" w:hAnsiTheme="majorHAnsi" w:cstheme="majorHAnsi"/>
          <w:szCs w:val="32"/>
        </w:rPr>
        <w:t xml:space="preserve">Maar </w:t>
      </w:r>
      <w:proofErr w:type="spellStart"/>
      <w:r w:rsidRPr="00CD4CE7">
        <w:rPr>
          <w:rFonts w:asciiTheme="majorHAnsi" w:hAnsiTheme="majorHAnsi" w:cstheme="majorHAnsi"/>
          <w:szCs w:val="32"/>
        </w:rPr>
        <w:t>jij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bent lief </w:t>
      </w:r>
      <w:proofErr w:type="spellStart"/>
      <w:r w:rsidRPr="00CD4CE7">
        <w:rPr>
          <w:rFonts w:asciiTheme="majorHAnsi" w:hAnsiTheme="majorHAnsi" w:cstheme="majorHAnsi"/>
          <w:szCs w:val="32"/>
        </w:rPr>
        <w:t>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reuzentrouw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, </w:t>
      </w:r>
      <w:proofErr w:type="spellStart"/>
      <w:r w:rsidRPr="00CD4CE7">
        <w:rPr>
          <w:rFonts w:asciiTheme="majorHAnsi" w:hAnsiTheme="majorHAnsi" w:cstheme="majorHAnsi"/>
          <w:szCs w:val="32"/>
        </w:rPr>
        <w:t>jij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hoort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bij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mij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ik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bij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jou</w:t>
      </w:r>
      <w:proofErr w:type="spellEnd"/>
      <w:r>
        <w:rPr>
          <w:rFonts w:asciiTheme="majorHAnsi" w:hAnsiTheme="majorHAnsi" w:cstheme="majorHAnsi"/>
          <w:szCs w:val="32"/>
        </w:rPr>
        <w:br/>
      </w:r>
    </w:p>
    <w:p w14:paraId="1EA5A132" w14:textId="77777777" w:rsidR="00E23731" w:rsidRPr="00CD4CE7" w:rsidRDefault="00E23731" w:rsidP="00E23731">
      <w:pPr>
        <w:spacing w:line="360" w:lineRule="auto"/>
        <w:rPr>
          <w:rFonts w:asciiTheme="majorHAnsi" w:hAnsiTheme="majorHAnsi" w:cstheme="majorHAnsi"/>
          <w:szCs w:val="32"/>
        </w:rPr>
      </w:pPr>
      <w:r w:rsidRPr="00CD4CE7">
        <w:rPr>
          <w:rFonts w:asciiTheme="majorHAnsi" w:hAnsiTheme="majorHAnsi" w:cstheme="majorHAnsi"/>
          <w:szCs w:val="32"/>
        </w:rPr>
        <w:t xml:space="preserve">Ik </w:t>
      </w:r>
      <w:proofErr w:type="spellStart"/>
      <w:r w:rsidRPr="00CD4CE7">
        <w:rPr>
          <w:rFonts w:asciiTheme="majorHAnsi" w:hAnsiTheme="majorHAnsi" w:cstheme="majorHAnsi"/>
          <w:szCs w:val="32"/>
        </w:rPr>
        <w:t>weet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nog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dat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het zo </w:t>
      </w:r>
      <w:proofErr w:type="spellStart"/>
      <w:r w:rsidRPr="00CD4CE7">
        <w:rPr>
          <w:rFonts w:asciiTheme="majorHAnsi" w:hAnsiTheme="majorHAnsi" w:cstheme="majorHAnsi"/>
          <w:szCs w:val="32"/>
        </w:rPr>
        <w:t>begon</w:t>
      </w:r>
      <w:proofErr w:type="spellEnd"/>
      <w:r>
        <w:rPr>
          <w:rFonts w:asciiTheme="majorHAnsi" w:hAnsiTheme="majorHAnsi" w:cstheme="majorHAnsi"/>
          <w:szCs w:val="32"/>
        </w:rPr>
        <w:br/>
      </w:r>
      <w:r w:rsidRPr="00CD4CE7">
        <w:rPr>
          <w:rFonts w:asciiTheme="majorHAnsi" w:hAnsiTheme="majorHAnsi" w:cstheme="majorHAnsi"/>
          <w:szCs w:val="32"/>
        </w:rPr>
        <w:t xml:space="preserve">Het was op </w:t>
      </w:r>
      <w:proofErr w:type="spellStart"/>
      <w:r w:rsidRPr="00CD4CE7">
        <w:rPr>
          <w:rFonts w:asciiTheme="majorHAnsi" w:hAnsiTheme="majorHAnsi" w:cstheme="majorHAnsi"/>
          <w:szCs w:val="32"/>
        </w:rPr>
        <w:t>een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dag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in </w:t>
      </w:r>
      <w:proofErr w:type="spellStart"/>
      <w:r w:rsidRPr="00CD4CE7">
        <w:rPr>
          <w:rFonts w:asciiTheme="majorHAnsi" w:hAnsiTheme="majorHAnsi" w:cstheme="majorHAnsi"/>
          <w:szCs w:val="32"/>
        </w:rPr>
        <w:t>maart</w:t>
      </w:r>
      <w:proofErr w:type="spellEnd"/>
      <w:r>
        <w:rPr>
          <w:rFonts w:asciiTheme="majorHAnsi" w:hAnsiTheme="majorHAnsi" w:cstheme="majorHAnsi"/>
          <w:szCs w:val="32"/>
        </w:rPr>
        <w:br/>
      </w:r>
      <w:proofErr w:type="spellStart"/>
      <w:r w:rsidRPr="00CD4CE7">
        <w:rPr>
          <w:rFonts w:asciiTheme="majorHAnsi" w:hAnsiTheme="majorHAnsi" w:cstheme="majorHAnsi"/>
          <w:szCs w:val="32"/>
        </w:rPr>
        <w:t>Jij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kwam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jij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zag, </w:t>
      </w:r>
      <w:proofErr w:type="spellStart"/>
      <w:r w:rsidRPr="00CD4CE7">
        <w:rPr>
          <w:rFonts w:asciiTheme="majorHAnsi" w:hAnsiTheme="majorHAnsi" w:cstheme="majorHAnsi"/>
          <w:szCs w:val="32"/>
        </w:rPr>
        <w:t>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overwon</w:t>
      </w:r>
      <w:r>
        <w:rPr>
          <w:rFonts w:asciiTheme="majorHAnsi" w:hAnsiTheme="majorHAnsi" w:cstheme="majorHAnsi"/>
          <w:szCs w:val="32"/>
        </w:rPr>
        <w:br/>
      </w:r>
      <w:r w:rsidRPr="00CD4CE7">
        <w:rPr>
          <w:rFonts w:asciiTheme="majorHAnsi" w:hAnsiTheme="majorHAnsi" w:cstheme="majorHAnsi"/>
          <w:szCs w:val="32"/>
        </w:rPr>
        <w:t xml:space="preserve">En </w:t>
      </w:r>
      <w:proofErr w:type="spellStart"/>
      <w:r w:rsidRPr="00CD4CE7">
        <w:rPr>
          <w:rFonts w:asciiTheme="majorHAnsi" w:hAnsiTheme="majorHAnsi" w:cstheme="majorHAnsi"/>
          <w:szCs w:val="32"/>
        </w:rPr>
        <w:t>ik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was van de </w:t>
      </w:r>
      <w:proofErr w:type="spellStart"/>
      <w:r w:rsidRPr="00CD4CE7">
        <w:rPr>
          <w:rFonts w:asciiTheme="majorHAnsi" w:hAnsiTheme="majorHAnsi" w:cstheme="majorHAnsi"/>
          <w:szCs w:val="32"/>
        </w:rPr>
        <w:t>kaart</w:t>
      </w:r>
      <w:proofErr w:type="spellEnd"/>
      <w:r>
        <w:rPr>
          <w:rFonts w:asciiTheme="majorHAnsi" w:hAnsiTheme="majorHAnsi" w:cstheme="majorHAnsi"/>
          <w:szCs w:val="32"/>
        </w:rPr>
        <w:br/>
      </w:r>
      <w:r w:rsidRPr="00CD4CE7">
        <w:rPr>
          <w:rFonts w:asciiTheme="majorHAnsi" w:hAnsiTheme="majorHAnsi" w:cstheme="majorHAnsi"/>
          <w:szCs w:val="32"/>
        </w:rPr>
        <w:t xml:space="preserve">Ik </w:t>
      </w:r>
      <w:proofErr w:type="spellStart"/>
      <w:r w:rsidRPr="00CD4CE7">
        <w:rPr>
          <w:rFonts w:asciiTheme="majorHAnsi" w:hAnsiTheme="majorHAnsi" w:cstheme="majorHAnsi"/>
          <w:szCs w:val="32"/>
        </w:rPr>
        <w:t>stond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gewoon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totaal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perplex</w:t>
      </w:r>
      <w:r>
        <w:rPr>
          <w:rFonts w:asciiTheme="majorHAnsi" w:hAnsiTheme="majorHAnsi" w:cstheme="majorHAnsi"/>
          <w:szCs w:val="32"/>
        </w:rPr>
        <w:br/>
      </w:r>
      <w:r w:rsidRPr="00CD4CE7">
        <w:rPr>
          <w:rFonts w:asciiTheme="majorHAnsi" w:hAnsiTheme="majorHAnsi" w:cstheme="majorHAnsi"/>
          <w:szCs w:val="32"/>
        </w:rPr>
        <w:t xml:space="preserve">Want </w:t>
      </w:r>
      <w:proofErr w:type="spellStart"/>
      <w:r w:rsidRPr="00CD4CE7">
        <w:rPr>
          <w:rFonts w:asciiTheme="majorHAnsi" w:hAnsiTheme="majorHAnsi" w:cstheme="majorHAnsi"/>
          <w:szCs w:val="32"/>
        </w:rPr>
        <w:t>jij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gaf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mij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een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zoen</w:t>
      </w:r>
      <w:proofErr w:type="spellEnd"/>
      <w:r>
        <w:rPr>
          <w:rFonts w:asciiTheme="majorHAnsi" w:hAnsiTheme="majorHAnsi" w:cstheme="majorHAnsi"/>
          <w:szCs w:val="32"/>
        </w:rPr>
        <w:br/>
      </w:r>
      <w:r w:rsidRPr="00CD4CE7">
        <w:rPr>
          <w:rFonts w:asciiTheme="majorHAnsi" w:hAnsiTheme="majorHAnsi" w:cstheme="majorHAnsi"/>
          <w:szCs w:val="32"/>
        </w:rPr>
        <w:t xml:space="preserve">En </w:t>
      </w:r>
      <w:proofErr w:type="spellStart"/>
      <w:r w:rsidRPr="00CD4CE7">
        <w:rPr>
          <w:rFonts w:asciiTheme="majorHAnsi" w:hAnsiTheme="majorHAnsi" w:cstheme="majorHAnsi"/>
          <w:szCs w:val="32"/>
        </w:rPr>
        <w:t>zei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jij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hebt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zoveel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sex</w:t>
      </w:r>
      <w:r>
        <w:rPr>
          <w:rFonts w:asciiTheme="majorHAnsi" w:hAnsiTheme="majorHAnsi" w:cstheme="majorHAnsi"/>
          <w:szCs w:val="32"/>
        </w:rPr>
        <w:br/>
      </w:r>
      <w:r w:rsidRPr="00CD4CE7">
        <w:rPr>
          <w:rFonts w:asciiTheme="majorHAnsi" w:hAnsiTheme="majorHAnsi" w:cstheme="majorHAnsi"/>
          <w:szCs w:val="32"/>
        </w:rPr>
        <w:t xml:space="preserve">Ik </w:t>
      </w:r>
      <w:proofErr w:type="spellStart"/>
      <w:r w:rsidRPr="00CD4CE7">
        <w:rPr>
          <w:rFonts w:asciiTheme="majorHAnsi" w:hAnsiTheme="majorHAnsi" w:cstheme="majorHAnsi"/>
          <w:szCs w:val="32"/>
        </w:rPr>
        <w:t>kan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er </w:t>
      </w:r>
      <w:proofErr w:type="spellStart"/>
      <w:r w:rsidRPr="00CD4CE7">
        <w:rPr>
          <w:rFonts w:asciiTheme="majorHAnsi" w:hAnsiTheme="majorHAnsi" w:cstheme="majorHAnsi"/>
          <w:szCs w:val="32"/>
        </w:rPr>
        <w:t>niets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aan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doen</w:t>
      </w:r>
      <w:proofErr w:type="spellEnd"/>
      <w:r>
        <w:rPr>
          <w:rFonts w:asciiTheme="majorHAnsi" w:hAnsiTheme="majorHAnsi" w:cstheme="majorHAnsi"/>
          <w:szCs w:val="32"/>
        </w:rPr>
        <w:br/>
      </w:r>
    </w:p>
    <w:p w14:paraId="5325B05D" w14:textId="77777777" w:rsidR="00E23731" w:rsidRDefault="00E23731" w:rsidP="00E23731">
      <w:pPr>
        <w:spacing w:line="360" w:lineRule="auto"/>
        <w:rPr>
          <w:rFonts w:asciiTheme="majorHAnsi" w:hAnsiTheme="majorHAnsi" w:cstheme="majorHAnsi"/>
          <w:szCs w:val="32"/>
        </w:rPr>
      </w:pPr>
      <w:r w:rsidRPr="00CD4CE7">
        <w:rPr>
          <w:rFonts w:asciiTheme="majorHAnsi" w:hAnsiTheme="majorHAnsi" w:cstheme="majorHAnsi"/>
          <w:szCs w:val="32"/>
        </w:rPr>
        <w:lastRenderedPageBreak/>
        <w:t xml:space="preserve">Je bent </w:t>
      </w:r>
      <w:proofErr w:type="spellStart"/>
      <w:r w:rsidRPr="00CD4CE7">
        <w:rPr>
          <w:rFonts w:asciiTheme="majorHAnsi" w:hAnsiTheme="majorHAnsi" w:cstheme="majorHAnsi"/>
          <w:szCs w:val="32"/>
        </w:rPr>
        <w:t>niet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hip, je bent </w:t>
      </w:r>
      <w:proofErr w:type="spellStart"/>
      <w:r w:rsidRPr="00CD4CE7">
        <w:rPr>
          <w:rFonts w:asciiTheme="majorHAnsi" w:hAnsiTheme="majorHAnsi" w:cstheme="majorHAnsi"/>
          <w:szCs w:val="32"/>
        </w:rPr>
        <w:t>niet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vlot</w:t>
      </w:r>
      <w:proofErr w:type="spellEnd"/>
      <w:r>
        <w:rPr>
          <w:rFonts w:asciiTheme="majorHAnsi" w:hAnsiTheme="majorHAnsi" w:cstheme="majorHAnsi"/>
          <w:szCs w:val="32"/>
        </w:rPr>
        <w:br/>
      </w:r>
      <w:r w:rsidRPr="00CD4CE7">
        <w:rPr>
          <w:rFonts w:asciiTheme="majorHAnsi" w:hAnsiTheme="majorHAnsi" w:cstheme="majorHAnsi"/>
          <w:szCs w:val="32"/>
        </w:rPr>
        <w:t xml:space="preserve">Je </w:t>
      </w:r>
      <w:proofErr w:type="spellStart"/>
      <w:r w:rsidRPr="00CD4CE7">
        <w:rPr>
          <w:rFonts w:asciiTheme="majorHAnsi" w:hAnsiTheme="majorHAnsi" w:cstheme="majorHAnsi"/>
          <w:szCs w:val="32"/>
        </w:rPr>
        <w:t>ouwe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fiets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die is </w:t>
      </w:r>
      <w:proofErr w:type="spellStart"/>
      <w:r w:rsidRPr="00CD4CE7">
        <w:rPr>
          <w:rFonts w:asciiTheme="majorHAnsi" w:hAnsiTheme="majorHAnsi" w:cstheme="majorHAnsi"/>
          <w:szCs w:val="32"/>
        </w:rPr>
        <w:t>altijd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kapot</w:t>
      </w:r>
      <w:proofErr w:type="spellEnd"/>
      <w:r>
        <w:rPr>
          <w:rFonts w:asciiTheme="majorHAnsi" w:hAnsiTheme="majorHAnsi" w:cstheme="majorHAnsi"/>
          <w:szCs w:val="32"/>
        </w:rPr>
        <w:br/>
      </w:r>
      <w:r w:rsidRPr="00CD4CE7">
        <w:rPr>
          <w:rFonts w:asciiTheme="majorHAnsi" w:hAnsiTheme="majorHAnsi" w:cstheme="majorHAnsi"/>
          <w:szCs w:val="32"/>
        </w:rPr>
        <w:t xml:space="preserve">Je bent </w:t>
      </w:r>
      <w:proofErr w:type="spellStart"/>
      <w:r w:rsidRPr="00CD4CE7">
        <w:rPr>
          <w:rFonts w:asciiTheme="majorHAnsi" w:hAnsiTheme="majorHAnsi" w:cstheme="majorHAnsi"/>
          <w:szCs w:val="32"/>
        </w:rPr>
        <w:t>niet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rijk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, je bent </w:t>
      </w:r>
      <w:proofErr w:type="spellStart"/>
      <w:r w:rsidRPr="00CD4CE7">
        <w:rPr>
          <w:rFonts w:asciiTheme="majorHAnsi" w:hAnsiTheme="majorHAnsi" w:cstheme="majorHAnsi"/>
          <w:szCs w:val="32"/>
        </w:rPr>
        <w:t>niet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knap</w:t>
      </w:r>
      <w:r>
        <w:rPr>
          <w:rFonts w:asciiTheme="majorHAnsi" w:hAnsiTheme="majorHAnsi" w:cstheme="majorHAnsi"/>
          <w:szCs w:val="32"/>
        </w:rPr>
        <w:br/>
      </w:r>
      <w:r w:rsidRPr="00CD4CE7">
        <w:rPr>
          <w:rFonts w:asciiTheme="majorHAnsi" w:hAnsiTheme="majorHAnsi" w:cstheme="majorHAnsi"/>
          <w:szCs w:val="32"/>
        </w:rPr>
        <w:t xml:space="preserve">Je </w:t>
      </w:r>
      <w:proofErr w:type="spellStart"/>
      <w:r w:rsidRPr="00CD4CE7">
        <w:rPr>
          <w:rFonts w:asciiTheme="majorHAnsi" w:hAnsiTheme="majorHAnsi" w:cstheme="majorHAnsi"/>
          <w:szCs w:val="32"/>
        </w:rPr>
        <w:t>drinkt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geen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bier maar </w:t>
      </w:r>
      <w:proofErr w:type="spellStart"/>
      <w:r w:rsidRPr="00CD4CE7">
        <w:rPr>
          <w:rFonts w:asciiTheme="majorHAnsi" w:hAnsiTheme="majorHAnsi" w:cstheme="majorHAnsi"/>
          <w:szCs w:val="32"/>
        </w:rPr>
        <w:t>tomatensap</w:t>
      </w:r>
      <w:proofErr w:type="spellEnd"/>
      <w:r>
        <w:rPr>
          <w:rFonts w:asciiTheme="majorHAnsi" w:hAnsiTheme="majorHAnsi" w:cstheme="majorHAnsi"/>
          <w:szCs w:val="32"/>
        </w:rPr>
        <w:br/>
      </w:r>
      <w:r w:rsidRPr="00CD4CE7">
        <w:rPr>
          <w:rFonts w:asciiTheme="majorHAnsi" w:hAnsiTheme="majorHAnsi" w:cstheme="majorHAnsi"/>
          <w:szCs w:val="32"/>
        </w:rPr>
        <w:t xml:space="preserve">Je </w:t>
      </w:r>
      <w:proofErr w:type="spellStart"/>
      <w:r w:rsidRPr="00CD4CE7">
        <w:rPr>
          <w:rFonts w:asciiTheme="majorHAnsi" w:hAnsiTheme="majorHAnsi" w:cstheme="majorHAnsi"/>
          <w:szCs w:val="32"/>
        </w:rPr>
        <w:t>hebt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een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baan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waarvan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je </w:t>
      </w:r>
      <w:proofErr w:type="spellStart"/>
      <w:r w:rsidRPr="00CD4CE7">
        <w:rPr>
          <w:rFonts w:asciiTheme="majorHAnsi" w:hAnsiTheme="majorHAnsi" w:cstheme="majorHAnsi"/>
          <w:szCs w:val="32"/>
        </w:rPr>
        <w:t>zegt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, </w:t>
      </w:r>
      <w:proofErr w:type="spellStart"/>
      <w:r w:rsidRPr="00CD4CE7">
        <w:rPr>
          <w:rFonts w:asciiTheme="majorHAnsi" w:hAnsiTheme="majorHAnsi" w:cstheme="majorHAnsi"/>
          <w:szCs w:val="32"/>
        </w:rPr>
        <w:t>hij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is </w:t>
      </w:r>
      <w:proofErr w:type="spellStart"/>
      <w:r w:rsidRPr="00CD4CE7">
        <w:rPr>
          <w:rFonts w:asciiTheme="majorHAnsi" w:hAnsiTheme="majorHAnsi" w:cstheme="majorHAnsi"/>
          <w:szCs w:val="32"/>
        </w:rPr>
        <w:t>niet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goed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hij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is </w:t>
      </w:r>
      <w:proofErr w:type="spellStart"/>
      <w:r>
        <w:rPr>
          <w:rFonts w:asciiTheme="majorHAnsi" w:hAnsiTheme="majorHAnsi" w:cstheme="majorHAnsi"/>
          <w:szCs w:val="32"/>
        </w:rPr>
        <w:t>n</w:t>
      </w:r>
      <w:r w:rsidRPr="00CD4CE7">
        <w:rPr>
          <w:rFonts w:asciiTheme="majorHAnsi" w:hAnsiTheme="majorHAnsi" w:cstheme="majorHAnsi"/>
          <w:szCs w:val="32"/>
        </w:rPr>
        <w:t>iet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slecht</w:t>
      </w:r>
      <w:proofErr w:type="spellEnd"/>
      <w:r>
        <w:rPr>
          <w:rFonts w:asciiTheme="majorHAnsi" w:hAnsiTheme="majorHAnsi" w:cstheme="majorHAnsi"/>
          <w:szCs w:val="32"/>
        </w:rPr>
        <w:br/>
      </w:r>
      <w:r w:rsidRPr="00CD4CE7">
        <w:rPr>
          <w:rFonts w:asciiTheme="majorHAnsi" w:hAnsiTheme="majorHAnsi" w:cstheme="majorHAnsi"/>
          <w:szCs w:val="32"/>
        </w:rPr>
        <w:t xml:space="preserve">Maar </w:t>
      </w:r>
      <w:proofErr w:type="spellStart"/>
      <w:r w:rsidRPr="00CD4CE7">
        <w:rPr>
          <w:rFonts w:asciiTheme="majorHAnsi" w:hAnsiTheme="majorHAnsi" w:cstheme="majorHAnsi"/>
          <w:szCs w:val="32"/>
        </w:rPr>
        <w:t>jij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bent lief </w:t>
      </w:r>
      <w:proofErr w:type="spellStart"/>
      <w:r w:rsidRPr="00CD4CE7">
        <w:rPr>
          <w:rFonts w:asciiTheme="majorHAnsi" w:hAnsiTheme="majorHAnsi" w:cstheme="majorHAnsi"/>
          <w:szCs w:val="32"/>
        </w:rPr>
        <w:t>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reuzentrouw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, </w:t>
      </w:r>
      <w:proofErr w:type="spellStart"/>
      <w:r w:rsidRPr="00CD4CE7">
        <w:rPr>
          <w:rFonts w:asciiTheme="majorHAnsi" w:hAnsiTheme="majorHAnsi" w:cstheme="majorHAnsi"/>
          <w:szCs w:val="32"/>
        </w:rPr>
        <w:t>jij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hoort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bij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mij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en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ik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bij</w:t>
      </w:r>
      <w:proofErr w:type="spellEnd"/>
      <w:r w:rsidRPr="00CD4CE7">
        <w:rPr>
          <w:rFonts w:asciiTheme="majorHAnsi" w:hAnsiTheme="majorHAnsi" w:cstheme="majorHAnsi"/>
          <w:szCs w:val="32"/>
        </w:rPr>
        <w:t xml:space="preserve"> </w:t>
      </w:r>
      <w:proofErr w:type="spellStart"/>
      <w:r w:rsidRPr="00CD4CE7">
        <w:rPr>
          <w:rFonts w:asciiTheme="majorHAnsi" w:hAnsiTheme="majorHAnsi" w:cstheme="majorHAnsi"/>
          <w:szCs w:val="32"/>
        </w:rPr>
        <w:t>jou</w:t>
      </w:r>
      <w:proofErr w:type="spellEnd"/>
      <w:r>
        <w:rPr>
          <w:rFonts w:asciiTheme="majorHAnsi" w:hAnsiTheme="majorHAnsi" w:cstheme="majorHAnsi"/>
          <w:szCs w:val="32"/>
        </w:rPr>
        <w:br w:type="page"/>
      </w:r>
    </w:p>
    <w:p w14:paraId="7B537481" w14:textId="67EBB846" w:rsidR="00E23731" w:rsidRPr="00E23731" w:rsidRDefault="00E23731" w:rsidP="00E23731"/>
    <w:p w14:paraId="7421636A" w14:textId="7F5407FC" w:rsidR="00A12447" w:rsidRDefault="00F36CB0" w:rsidP="00B5491A">
      <w:pPr>
        <w:pStyle w:val="Kop1"/>
      </w:pPr>
      <w:bookmarkStart w:id="24" w:name="_Toc219804232"/>
      <w:r>
        <w:t>O</w:t>
      </w:r>
      <w:r w:rsidR="00E23731">
        <w:t>de aan Maastricht</w:t>
      </w:r>
      <w:bookmarkEnd w:id="24"/>
    </w:p>
    <w:p w14:paraId="5C1FCC94" w14:textId="77777777" w:rsidR="00A12447" w:rsidRPr="00CD4CE7" w:rsidRDefault="00A12447" w:rsidP="00A12447">
      <w:r>
        <w:br/>
      </w:r>
      <w:r>
        <w:br/>
      </w:r>
      <w:r w:rsidRPr="00CD4CE7">
        <w:t xml:space="preserve">Kom met me mee </w:t>
      </w:r>
      <w:proofErr w:type="spellStart"/>
      <w:r w:rsidRPr="00CD4CE7">
        <w:t>naar</w:t>
      </w:r>
      <w:proofErr w:type="spellEnd"/>
      <w:r w:rsidRPr="00CD4CE7">
        <w:t xml:space="preserve"> Maastricht</w:t>
      </w:r>
      <w:r>
        <w:br/>
      </w:r>
      <w:r w:rsidRPr="00CD4CE7">
        <w:t xml:space="preserve">Voor </w:t>
      </w:r>
      <w:proofErr w:type="spellStart"/>
      <w:r w:rsidRPr="00CD4CE7">
        <w:t>wie</w:t>
      </w:r>
      <w:proofErr w:type="spellEnd"/>
      <w:r w:rsidRPr="00CD4CE7">
        <w:t xml:space="preserve"> </w:t>
      </w:r>
      <w:proofErr w:type="spellStart"/>
      <w:r w:rsidRPr="00CD4CE7">
        <w:t>niet</w:t>
      </w:r>
      <w:proofErr w:type="spellEnd"/>
      <w:r w:rsidRPr="00CD4CE7">
        <w:t xml:space="preserve"> </w:t>
      </w:r>
      <w:proofErr w:type="spellStart"/>
      <w:r w:rsidRPr="00CD4CE7">
        <w:t>weet</w:t>
      </w:r>
      <w:proofErr w:type="spellEnd"/>
      <w:r w:rsidRPr="00CD4CE7">
        <w:t xml:space="preserve"> </w:t>
      </w:r>
      <w:proofErr w:type="spellStart"/>
      <w:r w:rsidRPr="00CD4CE7">
        <w:t>waar</w:t>
      </w:r>
      <w:proofErr w:type="spellEnd"/>
      <w:r w:rsidRPr="00CD4CE7">
        <w:t xml:space="preserve"> </w:t>
      </w:r>
      <w:proofErr w:type="spellStart"/>
      <w:r w:rsidRPr="00CD4CE7">
        <w:t>dat</w:t>
      </w:r>
      <w:proofErr w:type="spellEnd"/>
      <w:r w:rsidRPr="00CD4CE7">
        <w:t xml:space="preserve"> </w:t>
      </w:r>
      <w:proofErr w:type="spellStart"/>
      <w:r w:rsidRPr="00CD4CE7">
        <w:t>ligt</w:t>
      </w:r>
      <w:proofErr w:type="spellEnd"/>
      <w:r>
        <w:br/>
      </w:r>
      <w:r w:rsidRPr="00CD4CE7">
        <w:t xml:space="preserve">Ergens in het </w:t>
      </w:r>
      <w:proofErr w:type="spellStart"/>
      <w:r w:rsidRPr="00CD4CE7">
        <w:t>uiterste</w:t>
      </w:r>
      <w:proofErr w:type="spellEnd"/>
      <w:r w:rsidRPr="00CD4CE7">
        <w:t xml:space="preserve"> </w:t>
      </w:r>
      <w:proofErr w:type="spellStart"/>
      <w:r w:rsidRPr="00CD4CE7">
        <w:t>zuiden</w:t>
      </w:r>
      <w:proofErr w:type="spellEnd"/>
      <w:r w:rsidRPr="00CD4CE7">
        <w:t xml:space="preserve"> van het land</w:t>
      </w:r>
      <w:r>
        <w:br/>
      </w:r>
      <w:r w:rsidRPr="00CD4CE7">
        <w:t xml:space="preserve">Parel van het </w:t>
      </w:r>
      <w:proofErr w:type="spellStart"/>
      <w:r w:rsidRPr="00CD4CE7">
        <w:t>Limburgse</w:t>
      </w:r>
      <w:proofErr w:type="spellEnd"/>
      <w:r w:rsidRPr="00CD4CE7">
        <w:t xml:space="preserve"> land</w:t>
      </w:r>
      <w:r>
        <w:br/>
      </w:r>
      <w:proofErr w:type="spellStart"/>
      <w:r w:rsidRPr="00CD4CE7">
        <w:t>Stad</w:t>
      </w:r>
      <w:proofErr w:type="spellEnd"/>
      <w:r w:rsidRPr="00CD4CE7">
        <w:t xml:space="preserve"> met </w:t>
      </w:r>
      <w:proofErr w:type="spellStart"/>
      <w:r w:rsidRPr="00CD4CE7">
        <w:t>een</w:t>
      </w:r>
      <w:proofErr w:type="spellEnd"/>
      <w:r w:rsidRPr="00CD4CE7">
        <w:t xml:space="preserve"> eigen </w:t>
      </w:r>
      <w:proofErr w:type="spellStart"/>
      <w:r w:rsidRPr="00CD4CE7">
        <w:t>gezicht</w:t>
      </w:r>
      <w:proofErr w:type="spellEnd"/>
      <w:r>
        <w:br/>
      </w:r>
      <w:r w:rsidRPr="00CD4CE7">
        <w:t xml:space="preserve">Door de </w:t>
      </w:r>
      <w:proofErr w:type="spellStart"/>
      <w:r w:rsidRPr="00CD4CE7">
        <w:t>Romeinen</w:t>
      </w:r>
      <w:proofErr w:type="spellEnd"/>
      <w:r w:rsidRPr="00CD4CE7">
        <w:t xml:space="preserve"> </w:t>
      </w:r>
      <w:proofErr w:type="spellStart"/>
      <w:r w:rsidRPr="00CD4CE7">
        <w:t>gesticht</w:t>
      </w:r>
      <w:proofErr w:type="spellEnd"/>
      <w:r>
        <w:br/>
      </w:r>
      <w:r w:rsidRPr="00CD4CE7">
        <w:t xml:space="preserve">En door de Fransen </w:t>
      </w:r>
      <w:proofErr w:type="spellStart"/>
      <w:r w:rsidRPr="00CD4CE7">
        <w:t>beïnvloed</w:t>
      </w:r>
      <w:proofErr w:type="spellEnd"/>
      <w:r w:rsidRPr="00CD4CE7">
        <w:t xml:space="preserve"> </w:t>
      </w:r>
      <w:proofErr w:type="spellStart"/>
      <w:r w:rsidRPr="00CD4CE7">
        <w:t>als</w:t>
      </w:r>
      <w:proofErr w:type="spellEnd"/>
      <w:r w:rsidRPr="00CD4CE7">
        <w:t xml:space="preserve"> </w:t>
      </w:r>
      <w:proofErr w:type="spellStart"/>
      <w:r w:rsidRPr="00CD4CE7">
        <w:t>geen</w:t>
      </w:r>
      <w:proofErr w:type="spellEnd"/>
      <w:r>
        <w:br/>
      </w:r>
      <w:r w:rsidRPr="00CD4CE7">
        <w:t xml:space="preserve">Kom maar dan </w:t>
      </w:r>
      <w:proofErr w:type="spellStart"/>
      <w:r w:rsidRPr="00CD4CE7">
        <w:t>gaan</w:t>
      </w:r>
      <w:proofErr w:type="spellEnd"/>
      <w:r w:rsidRPr="00CD4CE7">
        <w:t xml:space="preserve"> we </w:t>
      </w:r>
      <w:proofErr w:type="spellStart"/>
      <w:r w:rsidRPr="00CD4CE7">
        <w:t>d'r</w:t>
      </w:r>
      <w:proofErr w:type="spellEnd"/>
      <w:r w:rsidRPr="00CD4CE7">
        <w:t xml:space="preserve"> </w:t>
      </w:r>
      <w:proofErr w:type="spellStart"/>
      <w:r w:rsidRPr="00CD4CE7">
        <w:t>heen</w:t>
      </w:r>
      <w:proofErr w:type="spellEnd"/>
    </w:p>
    <w:p w14:paraId="4AF8374F" w14:textId="77777777" w:rsidR="00A12447" w:rsidRPr="00CD4CE7" w:rsidRDefault="00A12447" w:rsidP="00A12447">
      <w:r w:rsidRPr="00CD4CE7">
        <w:t xml:space="preserve">Kom met me mee </w:t>
      </w:r>
      <w:proofErr w:type="spellStart"/>
      <w:r w:rsidRPr="00CD4CE7">
        <w:t>en</w:t>
      </w:r>
      <w:proofErr w:type="spellEnd"/>
      <w:r w:rsidRPr="00CD4CE7">
        <w:t xml:space="preserve"> </w:t>
      </w:r>
      <w:proofErr w:type="spellStart"/>
      <w:r w:rsidRPr="00CD4CE7">
        <w:t>flaneer</w:t>
      </w:r>
      <w:proofErr w:type="spellEnd"/>
      <w:r>
        <w:br/>
      </w:r>
      <w:proofErr w:type="spellStart"/>
      <w:r w:rsidRPr="00CD4CE7">
        <w:t>Proef</w:t>
      </w:r>
      <w:proofErr w:type="spellEnd"/>
      <w:r w:rsidRPr="00CD4CE7">
        <w:t xml:space="preserve"> die </w:t>
      </w:r>
      <w:proofErr w:type="spellStart"/>
      <w:r w:rsidRPr="00CD4CE7">
        <w:t>Bourgondische</w:t>
      </w:r>
      <w:proofErr w:type="spellEnd"/>
      <w:r w:rsidRPr="00CD4CE7">
        <w:t xml:space="preserve"> </w:t>
      </w:r>
      <w:proofErr w:type="spellStart"/>
      <w:r w:rsidRPr="00CD4CE7">
        <w:t>sfeer</w:t>
      </w:r>
      <w:proofErr w:type="spellEnd"/>
      <w:r>
        <w:br/>
      </w:r>
      <w:proofErr w:type="spellStart"/>
      <w:r w:rsidRPr="00CD4CE7">
        <w:t>Stad</w:t>
      </w:r>
      <w:proofErr w:type="spellEnd"/>
      <w:r w:rsidRPr="00CD4CE7">
        <w:t xml:space="preserve"> van </w:t>
      </w:r>
      <w:proofErr w:type="spellStart"/>
      <w:r w:rsidRPr="00CD4CE7">
        <w:t>traditie</w:t>
      </w:r>
      <w:proofErr w:type="spellEnd"/>
      <w:r w:rsidRPr="00CD4CE7">
        <w:t xml:space="preserve"> van </w:t>
      </w:r>
      <w:proofErr w:type="spellStart"/>
      <w:r w:rsidRPr="00CD4CE7">
        <w:t>wierook</w:t>
      </w:r>
      <w:proofErr w:type="spellEnd"/>
      <w:r w:rsidRPr="00CD4CE7">
        <w:t xml:space="preserve"> </w:t>
      </w:r>
      <w:proofErr w:type="spellStart"/>
      <w:r w:rsidRPr="00CD4CE7">
        <w:t>en</w:t>
      </w:r>
      <w:proofErr w:type="spellEnd"/>
      <w:r w:rsidRPr="00CD4CE7">
        <w:t xml:space="preserve"> bier</w:t>
      </w:r>
      <w:r>
        <w:br/>
      </w:r>
      <w:proofErr w:type="spellStart"/>
      <w:r w:rsidRPr="00CD4CE7">
        <w:t>Altijd</w:t>
      </w:r>
      <w:proofErr w:type="spellEnd"/>
      <w:r w:rsidRPr="00CD4CE7">
        <w:t xml:space="preserve"> het </w:t>
      </w:r>
      <w:proofErr w:type="spellStart"/>
      <w:r w:rsidRPr="00CD4CE7">
        <w:t>grootste</w:t>
      </w:r>
      <w:proofErr w:type="spellEnd"/>
      <w:r w:rsidRPr="00CD4CE7">
        <w:t xml:space="preserve"> </w:t>
      </w:r>
      <w:proofErr w:type="spellStart"/>
      <w:r w:rsidRPr="00CD4CE7">
        <w:t>plezier</w:t>
      </w:r>
      <w:proofErr w:type="spellEnd"/>
      <w:r>
        <w:br/>
      </w:r>
      <w:proofErr w:type="spellStart"/>
      <w:r w:rsidRPr="00CD4CE7">
        <w:t>Stad</w:t>
      </w:r>
      <w:proofErr w:type="spellEnd"/>
      <w:r w:rsidRPr="00CD4CE7">
        <w:t xml:space="preserve"> </w:t>
      </w:r>
      <w:proofErr w:type="spellStart"/>
      <w:r w:rsidRPr="00CD4CE7">
        <w:t>aan</w:t>
      </w:r>
      <w:proofErr w:type="spellEnd"/>
      <w:r w:rsidRPr="00CD4CE7">
        <w:t xml:space="preserve"> de </w:t>
      </w:r>
      <w:proofErr w:type="spellStart"/>
      <w:r w:rsidRPr="00CD4CE7">
        <w:t>kolkende</w:t>
      </w:r>
      <w:proofErr w:type="spellEnd"/>
      <w:r w:rsidRPr="00CD4CE7">
        <w:t xml:space="preserve"> Maas</w:t>
      </w:r>
      <w:r>
        <w:br/>
      </w:r>
      <w:proofErr w:type="spellStart"/>
      <w:r w:rsidRPr="00CD4CE7">
        <w:t>Weinig</w:t>
      </w:r>
      <w:proofErr w:type="spellEnd"/>
      <w:r w:rsidRPr="00CD4CE7">
        <w:t xml:space="preserve"> </w:t>
      </w:r>
      <w:proofErr w:type="spellStart"/>
      <w:r w:rsidRPr="00CD4CE7">
        <w:t>bezongen</w:t>
      </w:r>
      <w:proofErr w:type="spellEnd"/>
      <w:r w:rsidRPr="00CD4CE7">
        <w:t xml:space="preserve"> </w:t>
      </w:r>
      <w:proofErr w:type="spellStart"/>
      <w:r w:rsidRPr="00CD4CE7">
        <w:t>helaas</w:t>
      </w:r>
      <w:proofErr w:type="spellEnd"/>
      <w:r>
        <w:br/>
      </w:r>
      <w:proofErr w:type="spellStart"/>
      <w:r w:rsidRPr="00CD4CE7">
        <w:t>Stad</w:t>
      </w:r>
      <w:proofErr w:type="spellEnd"/>
      <w:r w:rsidRPr="00CD4CE7">
        <w:t xml:space="preserve"> </w:t>
      </w:r>
      <w:proofErr w:type="spellStart"/>
      <w:r w:rsidRPr="00CD4CE7">
        <w:t>zoals</w:t>
      </w:r>
      <w:proofErr w:type="spellEnd"/>
      <w:r w:rsidRPr="00CD4CE7">
        <w:t xml:space="preserve"> </w:t>
      </w:r>
      <w:proofErr w:type="spellStart"/>
      <w:r w:rsidRPr="00CD4CE7">
        <w:t>jij</w:t>
      </w:r>
      <w:proofErr w:type="spellEnd"/>
      <w:r w:rsidRPr="00CD4CE7">
        <w:t xml:space="preserve"> bent zo is er </w:t>
      </w:r>
      <w:proofErr w:type="spellStart"/>
      <w:r w:rsidRPr="00CD4CE7">
        <w:t>niet</w:t>
      </w:r>
      <w:proofErr w:type="spellEnd"/>
      <w:r w:rsidRPr="00CD4CE7">
        <w:t xml:space="preserve"> </w:t>
      </w:r>
      <w:proofErr w:type="spellStart"/>
      <w:r w:rsidRPr="00CD4CE7">
        <w:t>een</w:t>
      </w:r>
      <w:proofErr w:type="spellEnd"/>
      <w:r>
        <w:br/>
      </w:r>
      <w:r w:rsidRPr="00CD4CE7">
        <w:t xml:space="preserve">Kom maar dan </w:t>
      </w:r>
      <w:proofErr w:type="spellStart"/>
      <w:r w:rsidRPr="00CD4CE7">
        <w:t>gaan</w:t>
      </w:r>
      <w:proofErr w:type="spellEnd"/>
      <w:r w:rsidRPr="00CD4CE7">
        <w:t xml:space="preserve"> we </w:t>
      </w:r>
      <w:proofErr w:type="spellStart"/>
      <w:r w:rsidRPr="00CD4CE7">
        <w:t>d'r</w:t>
      </w:r>
      <w:proofErr w:type="spellEnd"/>
      <w:r w:rsidRPr="00CD4CE7">
        <w:t xml:space="preserve"> </w:t>
      </w:r>
      <w:proofErr w:type="spellStart"/>
      <w:r w:rsidRPr="00CD4CE7">
        <w:t>heen</w:t>
      </w:r>
      <w:proofErr w:type="spellEnd"/>
    </w:p>
    <w:p w14:paraId="2F6EC0F8" w14:textId="77777777" w:rsidR="00A12447" w:rsidRPr="00CD4CE7" w:rsidRDefault="00A12447" w:rsidP="00A12447">
      <w:r w:rsidRPr="00CD4CE7">
        <w:t>(</w:t>
      </w:r>
      <w:proofErr w:type="spellStart"/>
      <w:r w:rsidRPr="00CD4CE7">
        <w:t>Mmmmmmmmmmmmmmmmmmmmmmmmmmmmm</w:t>
      </w:r>
      <w:proofErr w:type="spellEnd"/>
      <w:r w:rsidRPr="00CD4CE7">
        <w:t>)</w:t>
      </w:r>
    </w:p>
    <w:p w14:paraId="46EDB9D1" w14:textId="77777777" w:rsidR="00A12447" w:rsidRDefault="00A12447" w:rsidP="00A12447">
      <w:r w:rsidRPr="00CD4CE7">
        <w:t xml:space="preserve">Kom met me mee </w:t>
      </w:r>
      <w:proofErr w:type="spellStart"/>
      <w:r w:rsidRPr="00CD4CE7">
        <w:t>naar</w:t>
      </w:r>
      <w:proofErr w:type="spellEnd"/>
      <w:r w:rsidRPr="00CD4CE7">
        <w:t xml:space="preserve"> Maastricht</w:t>
      </w:r>
      <w:r>
        <w:br/>
      </w:r>
      <w:proofErr w:type="spellStart"/>
      <w:r w:rsidRPr="00CD4CE7">
        <w:t>Stad</w:t>
      </w:r>
      <w:proofErr w:type="spellEnd"/>
      <w:r w:rsidRPr="00CD4CE7">
        <w:t xml:space="preserve"> met het </w:t>
      </w:r>
      <w:proofErr w:type="spellStart"/>
      <w:r w:rsidRPr="00CD4CE7">
        <w:t>oude</w:t>
      </w:r>
      <w:proofErr w:type="spellEnd"/>
      <w:r w:rsidRPr="00CD4CE7">
        <w:t xml:space="preserve"> </w:t>
      </w:r>
      <w:proofErr w:type="spellStart"/>
      <w:r w:rsidRPr="00CD4CE7">
        <w:t>gezicht</w:t>
      </w:r>
      <w:proofErr w:type="spellEnd"/>
      <w:r>
        <w:br/>
      </w:r>
      <w:proofErr w:type="spellStart"/>
      <w:r w:rsidRPr="00CD4CE7">
        <w:t>Stokoude</w:t>
      </w:r>
      <w:proofErr w:type="spellEnd"/>
      <w:r w:rsidRPr="00CD4CE7">
        <w:t xml:space="preserve"> </w:t>
      </w:r>
      <w:proofErr w:type="spellStart"/>
      <w:r w:rsidRPr="00CD4CE7">
        <w:t>straten</w:t>
      </w:r>
      <w:proofErr w:type="spellEnd"/>
      <w:r w:rsidRPr="00CD4CE7">
        <w:t xml:space="preserve">, maar jong </w:t>
      </w:r>
      <w:proofErr w:type="spellStart"/>
      <w:r w:rsidRPr="00CD4CE7">
        <w:t>nog</w:t>
      </w:r>
      <w:proofErr w:type="spellEnd"/>
      <w:r w:rsidRPr="00CD4CE7">
        <w:t xml:space="preserve"> van hart</w:t>
      </w:r>
      <w:r>
        <w:br/>
      </w:r>
      <w:proofErr w:type="spellStart"/>
      <w:r w:rsidRPr="00CD4CE7">
        <w:t>Altijd</w:t>
      </w:r>
      <w:proofErr w:type="spellEnd"/>
      <w:r w:rsidRPr="00CD4CE7">
        <w:t xml:space="preserve"> </w:t>
      </w:r>
      <w:proofErr w:type="spellStart"/>
      <w:r w:rsidRPr="00CD4CE7">
        <w:t>een</w:t>
      </w:r>
      <w:proofErr w:type="spellEnd"/>
      <w:r w:rsidRPr="00CD4CE7">
        <w:t xml:space="preserve"> </w:t>
      </w:r>
      <w:proofErr w:type="spellStart"/>
      <w:r w:rsidRPr="00CD4CE7">
        <w:t>beetje</w:t>
      </w:r>
      <w:proofErr w:type="spellEnd"/>
      <w:r w:rsidRPr="00CD4CE7">
        <w:t xml:space="preserve"> apart</w:t>
      </w:r>
      <w:r>
        <w:br/>
      </w:r>
      <w:proofErr w:type="spellStart"/>
      <w:r w:rsidRPr="00CD4CE7">
        <w:lastRenderedPageBreak/>
        <w:t>Stad</w:t>
      </w:r>
      <w:proofErr w:type="spellEnd"/>
      <w:r w:rsidRPr="00CD4CE7">
        <w:t xml:space="preserve"> </w:t>
      </w:r>
      <w:proofErr w:type="spellStart"/>
      <w:r w:rsidRPr="00CD4CE7">
        <w:t>aan</w:t>
      </w:r>
      <w:proofErr w:type="spellEnd"/>
      <w:r w:rsidRPr="00CD4CE7">
        <w:t xml:space="preserve"> de </w:t>
      </w:r>
      <w:proofErr w:type="spellStart"/>
      <w:r w:rsidRPr="00CD4CE7">
        <w:t>kolkende</w:t>
      </w:r>
      <w:proofErr w:type="spellEnd"/>
      <w:r w:rsidRPr="00CD4CE7">
        <w:t xml:space="preserve"> Maas</w:t>
      </w:r>
      <w:r>
        <w:br/>
      </w:r>
      <w:proofErr w:type="spellStart"/>
      <w:r w:rsidRPr="00CD4CE7">
        <w:t>Weinig</w:t>
      </w:r>
      <w:proofErr w:type="spellEnd"/>
      <w:r w:rsidRPr="00CD4CE7">
        <w:t xml:space="preserve"> </w:t>
      </w:r>
      <w:proofErr w:type="spellStart"/>
      <w:r w:rsidRPr="00CD4CE7">
        <w:t>bezongen</w:t>
      </w:r>
      <w:proofErr w:type="spellEnd"/>
      <w:r w:rsidRPr="00CD4CE7">
        <w:t xml:space="preserve"> </w:t>
      </w:r>
      <w:proofErr w:type="spellStart"/>
      <w:r w:rsidRPr="00CD4CE7">
        <w:t>helaas</w:t>
      </w:r>
      <w:proofErr w:type="spellEnd"/>
      <w:r>
        <w:br/>
      </w:r>
      <w:proofErr w:type="spellStart"/>
      <w:r w:rsidRPr="00CD4CE7">
        <w:t>Zo'n</w:t>
      </w:r>
      <w:proofErr w:type="spellEnd"/>
      <w:r w:rsidRPr="00CD4CE7">
        <w:t xml:space="preserve"> </w:t>
      </w:r>
      <w:proofErr w:type="spellStart"/>
      <w:r w:rsidRPr="00CD4CE7">
        <w:t>zachte</w:t>
      </w:r>
      <w:proofErr w:type="spellEnd"/>
      <w:r w:rsidRPr="00CD4CE7">
        <w:t xml:space="preserve"> "G" </w:t>
      </w:r>
      <w:proofErr w:type="spellStart"/>
      <w:r w:rsidRPr="00CD4CE7">
        <w:t>als</w:t>
      </w:r>
      <w:proofErr w:type="spellEnd"/>
      <w:r w:rsidRPr="00CD4CE7">
        <w:t xml:space="preserve"> </w:t>
      </w:r>
      <w:proofErr w:type="spellStart"/>
      <w:r w:rsidRPr="00CD4CE7">
        <w:t>jij</w:t>
      </w:r>
      <w:proofErr w:type="spellEnd"/>
      <w:r w:rsidRPr="00CD4CE7">
        <w:t xml:space="preserve"> </w:t>
      </w:r>
      <w:proofErr w:type="spellStart"/>
      <w:r w:rsidRPr="00CD4CE7">
        <w:t>heeft</w:t>
      </w:r>
      <w:proofErr w:type="spellEnd"/>
      <w:r w:rsidRPr="00CD4CE7">
        <w:t xml:space="preserve"> er </w:t>
      </w:r>
      <w:proofErr w:type="spellStart"/>
      <w:r w:rsidRPr="00CD4CE7">
        <w:t>niet</w:t>
      </w:r>
      <w:proofErr w:type="spellEnd"/>
      <w:r w:rsidRPr="00CD4CE7">
        <w:t xml:space="preserve"> </w:t>
      </w:r>
      <w:proofErr w:type="spellStart"/>
      <w:r w:rsidRPr="00CD4CE7">
        <w:t>een</w:t>
      </w:r>
      <w:proofErr w:type="spellEnd"/>
      <w:r>
        <w:br/>
      </w:r>
      <w:r w:rsidRPr="00CD4CE7">
        <w:t xml:space="preserve">Kom maar dan </w:t>
      </w:r>
      <w:proofErr w:type="spellStart"/>
      <w:r w:rsidRPr="00CD4CE7">
        <w:t>gaan</w:t>
      </w:r>
      <w:proofErr w:type="spellEnd"/>
      <w:r w:rsidRPr="00CD4CE7">
        <w:t xml:space="preserve"> we </w:t>
      </w:r>
      <w:proofErr w:type="spellStart"/>
      <w:r w:rsidRPr="00CD4CE7">
        <w:t>d'r</w:t>
      </w:r>
      <w:proofErr w:type="spellEnd"/>
      <w:r w:rsidRPr="00CD4CE7">
        <w:t xml:space="preserve"> </w:t>
      </w:r>
      <w:proofErr w:type="spellStart"/>
      <w:r w:rsidRPr="00CD4CE7">
        <w:t>heen</w:t>
      </w:r>
      <w:proofErr w:type="spellEnd"/>
      <w:r>
        <w:br/>
      </w:r>
      <w:proofErr w:type="spellStart"/>
      <w:r w:rsidRPr="00CD4CE7">
        <w:t>Stad</w:t>
      </w:r>
      <w:proofErr w:type="spellEnd"/>
      <w:r w:rsidRPr="00CD4CE7">
        <w:t xml:space="preserve"> </w:t>
      </w:r>
      <w:proofErr w:type="spellStart"/>
      <w:r w:rsidRPr="00CD4CE7">
        <w:t>als</w:t>
      </w:r>
      <w:proofErr w:type="spellEnd"/>
      <w:r w:rsidRPr="00CD4CE7">
        <w:t xml:space="preserve"> </w:t>
      </w:r>
      <w:proofErr w:type="spellStart"/>
      <w:r w:rsidRPr="00CD4CE7">
        <w:t>een</w:t>
      </w:r>
      <w:proofErr w:type="spellEnd"/>
      <w:r w:rsidRPr="00CD4CE7">
        <w:t xml:space="preserve"> </w:t>
      </w:r>
      <w:proofErr w:type="spellStart"/>
      <w:r w:rsidRPr="00CD4CE7">
        <w:t>onuitgesproken</w:t>
      </w:r>
      <w:proofErr w:type="spellEnd"/>
      <w:r w:rsidRPr="00CD4CE7">
        <w:t xml:space="preserve"> </w:t>
      </w:r>
      <w:proofErr w:type="spellStart"/>
      <w:r w:rsidRPr="00CD4CE7">
        <w:t>gedicht</w:t>
      </w:r>
      <w:proofErr w:type="spellEnd"/>
      <w:r>
        <w:br/>
      </w:r>
      <w:r w:rsidRPr="00CD4CE7">
        <w:t xml:space="preserve">Kom met me mee </w:t>
      </w:r>
      <w:proofErr w:type="spellStart"/>
      <w:r w:rsidRPr="00CD4CE7">
        <w:t>naar</w:t>
      </w:r>
      <w:proofErr w:type="spellEnd"/>
      <w:r w:rsidRPr="00CD4CE7">
        <w:t xml:space="preserve"> Maastricht!!</w:t>
      </w:r>
    </w:p>
    <w:p w14:paraId="28FE6AF5" w14:textId="77777777" w:rsidR="00A12447" w:rsidRDefault="00A12447" w:rsidP="00A12447">
      <w:pPr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br w:type="page"/>
      </w:r>
    </w:p>
    <w:p w14:paraId="6BF61633" w14:textId="4359FF49" w:rsidR="00A12447" w:rsidRPr="00A12447" w:rsidRDefault="00A12447" w:rsidP="00A12447"/>
    <w:p w14:paraId="2D0050D1" w14:textId="438288BD" w:rsidR="00DC6278" w:rsidRDefault="00F36CB0" w:rsidP="00B5491A">
      <w:pPr>
        <w:pStyle w:val="Kop1"/>
      </w:pPr>
      <w:bookmarkStart w:id="25" w:name="_Toc219804233"/>
      <w:r>
        <w:t>H</w:t>
      </w:r>
      <w:r w:rsidR="00A12447">
        <w:t>uilen is voor</w:t>
      </w:r>
      <w:r>
        <w:t xml:space="preserve"> </w:t>
      </w:r>
      <w:r w:rsidR="00A12447">
        <w:t>jou</w:t>
      </w:r>
      <w:r>
        <w:t xml:space="preserve"> te laat</w:t>
      </w:r>
      <w:bookmarkEnd w:id="25"/>
    </w:p>
    <w:p w14:paraId="1B9D5F7A" w14:textId="77777777" w:rsidR="00DC6278" w:rsidRPr="00CD4CE7" w:rsidRDefault="00DC6278" w:rsidP="00DC6278">
      <w:pPr>
        <w:spacing w:line="240" w:lineRule="auto"/>
      </w:pPr>
      <w:r>
        <w:br/>
      </w:r>
      <w:r w:rsidRPr="00CD4CE7">
        <w:t xml:space="preserve">Huilen is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</w:t>
      </w:r>
      <w:proofErr w:type="spellStart"/>
      <w:r w:rsidRPr="00CD4CE7">
        <w:t>te</w:t>
      </w:r>
      <w:proofErr w:type="spellEnd"/>
      <w:r w:rsidRPr="00CD4CE7">
        <w:t xml:space="preserve"> </w:t>
      </w:r>
      <w:proofErr w:type="spellStart"/>
      <w:r w:rsidRPr="00CD4CE7">
        <w:t>laat</w:t>
      </w:r>
      <w:proofErr w:type="spellEnd"/>
      <w:r w:rsidRPr="00CD4CE7">
        <w:t xml:space="preserve">,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kom</w:t>
      </w:r>
      <w:proofErr w:type="spellEnd"/>
      <w:r w:rsidRPr="00CD4CE7">
        <w:t xml:space="preserve"> </w:t>
      </w:r>
      <w:proofErr w:type="spellStart"/>
      <w:r w:rsidRPr="00CD4CE7">
        <w:t>niet</w:t>
      </w:r>
      <w:proofErr w:type="spellEnd"/>
      <w:r w:rsidRPr="00CD4CE7">
        <w:t xml:space="preserve"> </w:t>
      </w:r>
      <w:proofErr w:type="spellStart"/>
      <w:r w:rsidRPr="00CD4CE7">
        <w:t>meer</w:t>
      </w:r>
      <w:proofErr w:type="spellEnd"/>
      <w:r w:rsidRPr="00CD4CE7">
        <w:t>.</w:t>
      </w:r>
      <w:r>
        <w:br/>
      </w:r>
      <w:r w:rsidRPr="00CD4CE7">
        <w:t xml:space="preserve">Wacht maar </w:t>
      </w:r>
      <w:proofErr w:type="spellStart"/>
      <w:r w:rsidRPr="00CD4CE7">
        <w:t>niet</w:t>
      </w:r>
      <w:proofErr w:type="spellEnd"/>
      <w:r w:rsidRPr="00CD4CE7">
        <w:t xml:space="preserve"> op </w:t>
      </w:r>
      <w:proofErr w:type="spellStart"/>
      <w:r w:rsidRPr="00CD4CE7">
        <w:t>mij</w:t>
      </w:r>
      <w:proofErr w:type="spellEnd"/>
      <w:r w:rsidRPr="00CD4CE7">
        <w:t xml:space="preserve">, het is de </w:t>
      </w:r>
      <w:proofErr w:type="spellStart"/>
      <w:r w:rsidRPr="00CD4CE7">
        <w:t>laatste</w:t>
      </w:r>
      <w:proofErr w:type="spellEnd"/>
      <w:r w:rsidRPr="00CD4CE7">
        <w:t xml:space="preserve"> </w:t>
      </w:r>
      <w:proofErr w:type="spellStart"/>
      <w:r w:rsidRPr="00CD4CE7">
        <w:t>keer</w:t>
      </w:r>
      <w:proofErr w:type="spellEnd"/>
      <w:r w:rsidRPr="00CD4CE7">
        <w:t>.</w:t>
      </w:r>
      <w:r>
        <w:br/>
      </w:r>
      <w:r w:rsidRPr="00CD4CE7">
        <w:t xml:space="preserve">Dat je </w:t>
      </w:r>
      <w:proofErr w:type="spellStart"/>
      <w:r w:rsidRPr="00CD4CE7">
        <w:t>mij</w:t>
      </w:r>
      <w:proofErr w:type="spellEnd"/>
      <w:r w:rsidRPr="00CD4CE7">
        <w:t xml:space="preserve"> </w:t>
      </w:r>
      <w:proofErr w:type="spellStart"/>
      <w:r w:rsidRPr="00CD4CE7">
        <w:t>bedrogen</w:t>
      </w:r>
      <w:proofErr w:type="spellEnd"/>
      <w:r w:rsidRPr="00CD4CE7">
        <w:t xml:space="preserve"> </w:t>
      </w:r>
      <w:proofErr w:type="spellStart"/>
      <w:r w:rsidRPr="00CD4CE7">
        <w:t>hebt</w:t>
      </w:r>
      <w:proofErr w:type="spellEnd"/>
      <w:r w:rsidRPr="00CD4CE7">
        <w:t xml:space="preserve">, het is </w:t>
      </w:r>
      <w:proofErr w:type="spellStart"/>
      <w:r w:rsidRPr="00CD4CE7">
        <w:t>te</w:t>
      </w:r>
      <w:proofErr w:type="spellEnd"/>
      <w:r w:rsidRPr="00CD4CE7">
        <w:t xml:space="preserve"> </w:t>
      </w:r>
      <w:proofErr w:type="spellStart"/>
      <w:r w:rsidRPr="00CD4CE7">
        <w:t>laat</w:t>
      </w:r>
      <w:proofErr w:type="spellEnd"/>
      <w:r w:rsidRPr="00CD4CE7">
        <w:t>.</w:t>
      </w:r>
      <w:r>
        <w:br/>
      </w:r>
      <w:r w:rsidRPr="00CD4CE7">
        <w:t xml:space="preserve">Want </w:t>
      </w:r>
      <w:proofErr w:type="spellStart"/>
      <w:r w:rsidRPr="00CD4CE7">
        <w:t>mijn</w:t>
      </w:r>
      <w:proofErr w:type="spellEnd"/>
      <w:r w:rsidRPr="00CD4CE7">
        <w:t xml:space="preserve"> </w:t>
      </w:r>
      <w:proofErr w:type="spellStart"/>
      <w:r w:rsidRPr="00CD4CE7">
        <w:t>liefde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</w:t>
      </w:r>
      <w:proofErr w:type="spellStart"/>
      <w:r w:rsidRPr="00CD4CE7">
        <w:t>dat</w:t>
      </w:r>
      <w:proofErr w:type="spellEnd"/>
      <w:r w:rsidRPr="00CD4CE7">
        <w:t xml:space="preserve"> is nu </w:t>
      </w:r>
      <w:proofErr w:type="spellStart"/>
      <w:r w:rsidRPr="00CD4CE7">
        <w:t>toch</w:t>
      </w:r>
      <w:proofErr w:type="spellEnd"/>
      <w:r w:rsidRPr="00CD4CE7">
        <w:t xml:space="preserve"> </w:t>
      </w:r>
      <w:proofErr w:type="spellStart"/>
      <w:r w:rsidRPr="00CD4CE7">
        <w:t>enkel</w:t>
      </w:r>
      <w:proofErr w:type="spellEnd"/>
      <w:r w:rsidRPr="00CD4CE7">
        <w:t xml:space="preserve"> </w:t>
      </w:r>
      <w:proofErr w:type="spellStart"/>
      <w:r w:rsidRPr="00CD4CE7">
        <w:t>haat</w:t>
      </w:r>
      <w:proofErr w:type="spellEnd"/>
      <w:r w:rsidRPr="00CD4CE7">
        <w:t>.</w:t>
      </w:r>
    </w:p>
    <w:p w14:paraId="7F64992B" w14:textId="77777777" w:rsidR="00DC6278" w:rsidRPr="00CD4CE7" w:rsidRDefault="00DC6278" w:rsidP="00DC6278">
      <w:pPr>
        <w:spacing w:line="240" w:lineRule="auto"/>
      </w:pPr>
      <w:r w:rsidRPr="00CD4CE7">
        <w:t xml:space="preserve">Alles wat </w:t>
      </w:r>
      <w:proofErr w:type="spellStart"/>
      <w:r w:rsidRPr="00CD4CE7">
        <w:t>ik</w:t>
      </w:r>
      <w:proofErr w:type="spellEnd"/>
      <w:r w:rsidRPr="00CD4CE7">
        <w:t xml:space="preserve"> had </w:t>
      </w:r>
      <w:proofErr w:type="spellStart"/>
      <w:r w:rsidRPr="00CD4CE7">
        <w:t>gaf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aan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</w:t>
      </w:r>
      <w:proofErr w:type="spellStart"/>
      <w:r w:rsidRPr="00CD4CE7">
        <w:t>alleen</w:t>
      </w:r>
      <w:proofErr w:type="spellEnd"/>
      <w:r w:rsidRPr="00CD4CE7">
        <w:t>.</w:t>
      </w:r>
      <w:r>
        <w:br/>
      </w:r>
      <w:r w:rsidRPr="00CD4CE7">
        <w:t xml:space="preserve">Maar je </w:t>
      </w:r>
      <w:proofErr w:type="spellStart"/>
      <w:r w:rsidRPr="00CD4CE7">
        <w:t>ging</w:t>
      </w:r>
      <w:proofErr w:type="spellEnd"/>
      <w:r w:rsidRPr="00CD4CE7">
        <w:t xml:space="preserve"> </w:t>
      </w:r>
      <w:proofErr w:type="spellStart"/>
      <w:r w:rsidRPr="00CD4CE7">
        <w:t>toch</w:t>
      </w:r>
      <w:proofErr w:type="spellEnd"/>
      <w:r w:rsidRPr="00CD4CE7">
        <w:t xml:space="preserve"> steeds </w:t>
      </w:r>
      <w:proofErr w:type="spellStart"/>
      <w:r w:rsidRPr="00CD4CE7">
        <w:t>weer</w:t>
      </w:r>
      <w:proofErr w:type="spellEnd"/>
      <w:r w:rsidRPr="00CD4CE7">
        <w:t xml:space="preserve"> </w:t>
      </w:r>
      <w:proofErr w:type="spellStart"/>
      <w:r w:rsidRPr="00CD4CE7">
        <w:t>naar</w:t>
      </w:r>
      <w:proofErr w:type="spellEnd"/>
      <w:r w:rsidRPr="00CD4CE7">
        <w:t xml:space="preserve"> die </w:t>
      </w:r>
      <w:proofErr w:type="spellStart"/>
      <w:r w:rsidRPr="00CD4CE7">
        <w:t>ander</w:t>
      </w:r>
      <w:proofErr w:type="spellEnd"/>
      <w:r w:rsidRPr="00CD4CE7">
        <w:t xml:space="preserve"> </w:t>
      </w:r>
      <w:proofErr w:type="spellStart"/>
      <w:r w:rsidRPr="00CD4CE7">
        <w:t>heen</w:t>
      </w:r>
      <w:proofErr w:type="spellEnd"/>
      <w:r>
        <w:br/>
      </w:r>
      <w:r w:rsidRPr="00CD4CE7">
        <w:t xml:space="preserve">Nooit </w:t>
      </w:r>
      <w:proofErr w:type="spellStart"/>
      <w:r w:rsidRPr="00CD4CE7">
        <w:t>kom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nog</w:t>
      </w:r>
      <w:proofErr w:type="spellEnd"/>
      <w:r w:rsidRPr="00CD4CE7">
        <w:t xml:space="preserve"> </w:t>
      </w:r>
      <w:proofErr w:type="spellStart"/>
      <w:r w:rsidRPr="00CD4CE7">
        <w:t>terug</w:t>
      </w:r>
      <w:proofErr w:type="spellEnd"/>
      <w:r w:rsidRPr="00CD4CE7">
        <w:t xml:space="preserve"> </w:t>
      </w:r>
      <w:proofErr w:type="spellStart"/>
      <w:r w:rsidRPr="00CD4CE7">
        <w:t>bij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</w:t>
      </w:r>
      <w:proofErr w:type="spellStart"/>
      <w:r w:rsidRPr="00CD4CE7">
        <w:t>zoals</w:t>
      </w:r>
      <w:proofErr w:type="spellEnd"/>
      <w:r w:rsidRPr="00CD4CE7">
        <w:t xml:space="preserve"> </w:t>
      </w:r>
      <w:proofErr w:type="spellStart"/>
      <w:r w:rsidRPr="00CD4CE7">
        <w:t>weleer</w:t>
      </w:r>
      <w:proofErr w:type="spellEnd"/>
      <w:r w:rsidRPr="00CD4CE7">
        <w:t>.</w:t>
      </w:r>
      <w:r>
        <w:br/>
      </w:r>
      <w:r w:rsidRPr="00CD4CE7">
        <w:t xml:space="preserve">Huilen is nu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</w:t>
      </w:r>
      <w:proofErr w:type="spellStart"/>
      <w:r w:rsidRPr="00CD4CE7">
        <w:t>te</w:t>
      </w:r>
      <w:proofErr w:type="spellEnd"/>
      <w:r w:rsidRPr="00CD4CE7">
        <w:t xml:space="preserve"> </w:t>
      </w:r>
      <w:proofErr w:type="spellStart"/>
      <w:r w:rsidRPr="00CD4CE7">
        <w:t>laat</w:t>
      </w:r>
      <w:proofErr w:type="spellEnd"/>
      <w:r w:rsidRPr="00CD4CE7">
        <w:t xml:space="preserve">, nee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kom</w:t>
      </w:r>
      <w:proofErr w:type="spellEnd"/>
      <w:r w:rsidRPr="00CD4CE7">
        <w:t xml:space="preserve"> </w:t>
      </w:r>
      <w:proofErr w:type="spellStart"/>
      <w:r w:rsidRPr="00CD4CE7">
        <w:t>niet</w:t>
      </w:r>
      <w:proofErr w:type="spellEnd"/>
      <w:r w:rsidRPr="00CD4CE7">
        <w:t xml:space="preserve"> </w:t>
      </w:r>
      <w:proofErr w:type="spellStart"/>
      <w:r w:rsidRPr="00CD4CE7">
        <w:t>meer</w:t>
      </w:r>
      <w:proofErr w:type="spellEnd"/>
      <w:r w:rsidRPr="00CD4CE7">
        <w:t>.</w:t>
      </w:r>
      <w:r>
        <w:br/>
      </w:r>
      <w:r>
        <w:br/>
      </w:r>
      <w:r w:rsidRPr="00CD4CE7">
        <w:t xml:space="preserve">Ik hoop </w:t>
      </w:r>
      <w:proofErr w:type="spellStart"/>
      <w:r w:rsidRPr="00CD4CE7">
        <w:t>dat</w:t>
      </w:r>
      <w:proofErr w:type="spellEnd"/>
      <w:r w:rsidRPr="00CD4CE7">
        <w:t xml:space="preserve"> </w:t>
      </w:r>
      <w:proofErr w:type="spellStart"/>
      <w:r w:rsidRPr="00CD4CE7">
        <w:t>jij</w:t>
      </w:r>
      <w:proofErr w:type="spellEnd"/>
      <w:r w:rsidRPr="00CD4CE7">
        <w:t xml:space="preserve"> </w:t>
      </w:r>
      <w:proofErr w:type="spellStart"/>
      <w:r w:rsidRPr="00CD4CE7">
        <w:t>gelukkig</w:t>
      </w:r>
      <w:proofErr w:type="spellEnd"/>
      <w:r w:rsidRPr="00CD4CE7">
        <w:t xml:space="preserve"> met die </w:t>
      </w:r>
      <w:proofErr w:type="spellStart"/>
      <w:r w:rsidRPr="00CD4CE7">
        <w:t>ander</w:t>
      </w:r>
      <w:proofErr w:type="spellEnd"/>
      <w:r w:rsidRPr="00CD4CE7">
        <w:t xml:space="preserve"> bent.</w:t>
      </w:r>
      <w:r>
        <w:br/>
      </w:r>
      <w:r w:rsidRPr="00CD4CE7">
        <w:t xml:space="preserve">Ik </w:t>
      </w:r>
      <w:proofErr w:type="spellStart"/>
      <w:r w:rsidRPr="00CD4CE7">
        <w:t>heb</w:t>
      </w:r>
      <w:proofErr w:type="spellEnd"/>
      <w:r w:rsidRPr="00CD4CE7">
        <w:t xml:space="preserve"> die </w:t>
      </w:r>
      <w:proofErr w:type="spellStart"/>
      <w:r w:rsidRPr="00CD4CE7">
        <w:t>mooie</w:t>
      </w:r>
      <w:proofErr w:type="spellEnd"/>
      <w:r w:rsidRPr="00CD4CE7">
        <w:t xml:space="preserve"> </w:t>
      </w:r>
      <w:proofErr w:type="spellStart"/>
      <w:r w:rsidRPr="00CD4CE7">
        <w:t>uren</w:t>
      </w:r>
      <w:proofErr w:type="spellEnd"/>
      <w:r w:rsidRPr="00CD4CE7">
        <w:t xml:space="preserve"> </w:t>
      </w:r>
      <w:proofErr w:type="spellStart"/>
      <w:r w:rsidRPr="00CD4CE7">
        <w:t>ook</w:t>
      </w:r>
      <w:proofErr w:type="spellEnd"/>
      <w:r w:rsidRPr="00CD4CE7">
        <w:t xml:space="preserve"> met </w:t>
      </w:r>
      <w:proofErr w:type="spellStart"/>
      <w:r w:rsidRPr="00CD4CE7">
        <w:t>jou</w:t>
      </w:r>
      <w:proofErr w:type="spellEnd"/>
      <w:r w:rsidRPr="00CD4CE7">
        <w:t xml:space="preserve"> </w:t>
      </w:r>
      <w:proofErr w:type="spellStart"/>
      <w:r w:rsidRPr="00CD4CE7">
        <w:t>gekend</w:t>
      </w:r>
      <w:proofErr w:type="spellEnd"/>
      <w:r w:rsidRPr="00CD4CE7">
        <w:t>.</w:t>
      </w:r>
      <w:r>
        <w:br/>
      </w:r>
      <w:r w:rsidRPr="00CD4CE7">
        <w:t xml:space="preserve">Maar </w:t>
      </w:r>
      <w:proofErr w:type="spellStart"/>
      <w:r w:rsidRPr="00CD4CE7">
        <w:t>eens</w:t>
      </w:r>
      <w:proofErr w:type="spellEnd"/>
      <w:r w:rsidRPr="00CD4CE7">
        <w:t xml:space="preserve"> dan </w:t>
      </w:r>
      <w:proofErr w:type="spellStart"/>
      <w:r w:rsidRPr="00CD4CE7">
        <w:t>komt</w:t>
      </w:r>
      <w:proofErr w:type="spellEnd"/>
      <w:r w:rsidRPr="00CD4CE7">
        <w:t xml:space="preserve"> de </w:t>
      </w:r>
      <w:proofErr w:type="spellStart"/>
      <w:r w:rsidRPr="00CD4CE7">
        <w:t>dag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haarnet</w:t>
      </w:r>
      <w:proofErr w:type="spellEnd"/>
      <w:r w:rsidRPr="00CD4CE7">
        <w:t xml:space="preserve"> </w:t>
      </w:r>
      <w:proofErr w:type="spellStart"/>
      <w:r w:rsidRPr="00CD4CE7">
        <w:t>als</w:t>
      </w:r>
      <w:proofErr w:type="spellEnd"/>
      <w:r w:rsidRPr="00CD4CE7">
        <w:t xml:space="preserve">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mij</w:t>
      </w:r>
      <w:proofErr w:type="spellEnd"/>
      <w:r w:rsidRPr="00CD4CE7">
        <w:t>.</w:t>
      </w:r>
      <w:r>
        <w:br/>
      </w:r>
      <w:r w:rsidRPr="00CD4CE7">
        <w:t xml:space="preserve">Want wat </w:t>
      </w:r>
      <w:proofErr w:type="spellStart"/>
      <w:r w:rsidRPr="00CD4CE7">
        <w:t>jij</w:t>
      </w:r>
      <w:proofErr w:type="spellEnd"/>
      <w:r w:rsidRPr="00CD4CE7">
        <w:t xml:space="preserve"> </w:t>
      </w:r>
      <w:proofErr w:type="spellStart"/>
      <w:r w:rsidRPr="00CD4CE7">
        <w:t>liefde</w:t>
      </w:r>
      <w:proofErr w:type="spellEnd"/>
      <w:r w:rsidRPr="00CD4CE7">
        <w:t xml:space="preserve"> </w:t>
      </w:r>
      <w:proofErr w:type="spellStart"/>
      <w:r w:rsidRPr="00CD4CE7">
        <w:t>noemt</w:t>
      </w:r>
      <w:proofErr w:type="spellEnd"/>
      <w:r w:rsidRPr="00CD4CE7">
        <w:t xml:space="preserve"> </w:t>
      </w:r>
      <w:proofErr w:type="spellStart"/>
      <w:r w:rsidRPr="00CD4CE7">
        <w:t>dat</w:t>
      </w:r>
      <w:proofErr w:type="spellEnd"/>
      <w:r w:rsidRPr="00CD4CE7">
        <w:t xml:space="preserve"> </w:t>
      </w:r>
      <w:proofErr w:type="spellStart"/>
      <w:r w:rsidRPr="00CD4CE7">
        <w:t>gaat</w:t>
      </w:r>
      <w:proofErr w:type="spellEnd"/>
      <w:r w:rsidRPr="00CD4CE7">
        <w:t xml:space="preserve"> </w:t>
      </w:r>
      <w:proofErr w:type="spellStart"/>
      <w:r w:rsidRPr="00CD4CE7">
        <w:t>ineens</w:t>
      </w:r>
      <w:proofErr w:type="spellEnd"/>
      <w:r w:rsidRPr="00CD4CE7">
        <w:t xml:space="preserve"> </w:t>
      </w:r>
      <w:proofErr w:type="spellStart"/>
      <w:r w:rsidRPr="00CD4CE7">
        <w:t>voorbij</w:t>
      </w:r>
      <w:proofErr w:type="spellEnd"/>
      <w:r w:rsidRPr="00CD4CE7">
        <w:t>.</w:t>
      </w:r>
      <w:r>
        <w:br/>
      </w:r>
      <w:r>
        <w:br/>
      </w:r>
      <w:r w:rsidRPr="00CD4CE7">
        <w:t xml:space="preserve">Alles wat </w:t>
      </w:r>
      <w:proofErr w:type="spellStart"/>
      <w:r w:rsidRPr="00CD4CE7">
        <w:t>ik</w:t>
      </w:r>
      <w:proofErr w:type="spellEnd"/>
      <w:r w:rsidRPr="00CD4CE7">
        <w:t xml:space="preserve"> had </w:t>
      </w:r>
      <w:proofErr w:type="spellStart"/>
      <w:r w:rsidRPr="00CD4CE7">
        <w:t>gaf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aan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</w:t>
      </w:r>
      <w:proofErr w:type="spellStart"/>
      <w:r w:rsidRPr="00CD4CE7">
        <w:t>alleen</w:t>
      </w:r>
      <w:proofErr w:type="spellEnd"/>
      <w:r w:rsidRPr="00CD4CE7">
        <w:t>.</w:t>
      </w:r>
      <w:r>
        <w:br/>
      </w:r>
      <w:r w:rsidRPr="00CD4CE7">
        <w:t xml:space="preserve">Maar je </w:t>
      </w:r>
      <w:proofErr w:type="spellStart"/>
      <w:r w:rsidRPr="00CD4CE7">
        <w:t>ging</w:t>
      </w:r>
      <w:proofErr w:type="spellEnd"/>
      <w:r w:rsidRPr="00CD4CE7">
        <w:t xml:space="preserve"> </w:t>
      </w:r>
      <w:proofErr w:type="spellStart"/>
      <w:r w:rsidRPr="00CD4CE7">
        <w:t>toch</w:t>
      </w:r>
      <w:proofErr w:type="spellEnd"/>
      <w:r w:rsidRPr="00CD4CE7">
        <w:t xml:space="preserve"> steeds </w:t>
      </w:r>
      <w:proofErr w:type="spellStart"/>
      <w:r w:rsidRPr="00CD4CE7">
        <w:t>weer</w:t>
      </w:r>
      <w:proofErr w:type="spellEnd"/>
      <w:r w:rsidRPr="00CD4CE7">
        <w:t xml:space="preserve"> </w:t>
      </w:r>
      <w:proofErr w:type="spellStart"/>
      <w:r w:rsidRPr="00CD4CE7">
        <w:t>naar</w:t>
      </w:r>
      <w:proofErr w:type="spellEnd"/>
      <w:r w:rsidRPr="00CD4CE7">
        <w:t xml:space="preserve"> die </w:t>
      </w:r>
      <w:proofErr w:type="spellStart"/>
      <w:r w:rsidRPr="00CD4CE7">
        <w:t>ander</w:t>
      </w:r>
      <w:proofErr w:type="spellEnd"/>
      <w:r w:rsidRPr="00CD4CE7">
        <w:t xml:space="preserve"> </w:t>
      </w:r>
      <w:proofErr w:type="spellStart"/>
      <w:r w:rsidRPr="00CD4CE7">
        <w:t>heen</w:t>
      </w:r>
      <w:proofErr w:type="spellEnd"/>
      <w:r>
        <w:br/>
      </w:r>
      <w:r w:rsidRPr="00CD4CE7">
        <w:t xml:space="preserve">Nooit </w:t>
      </w:r>
      <w:proofErr w:type="spellStart"/>
      <w:r w:rsidRPr="00CD4CE7">
        <w:t>kom</w:t>
      </w:r>
      <w:proofErr w:type="spellEnd"/>
      <w:r w:rsidRPr="00CD4CE7">
        <w:t xml:space="preserve">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nog</w:t>
      </w:r>
      <w:proofErr w:type="spellEnd"/>
      <w:r w:rsidRPr="00CD4CE7">
        <w:t xml:space="preserve"> </w:t>
      </w:r>
      <w:proofErr w:type="spellStart"/>
      <w:r w:rsidRPr="00CD4CE7">
        <w:t>terug</w:t>
      </w:r>
      <w:proofErr w:type="spellEnd"/>
      <w:r w:rsidRPr="00CD4CE7">
        <w:t xml:space="preserve"> </w:t>
      </w:r>
      <w:proofErr w:type="spellStart"/>
      <w:r w:rsidRPr="00CD4CE7">
        <w:t>bij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</w:t>
      </w:r>
      <w:proofErr w:type="spellStart"/>
      <w:r w:rsidRPr="00CD4CE7">
        <w:t>zoals</w:t>
      </w:r>
      <w:proofErr w:type="spellEnd"/>
      <w:r w:rsidRPr="00CD4CE7">
        <w:t xml:space="preserve"> </w:t>
      </w:r>
      <w:proofErr w:type="spellStart"/>
      <w:r w:rsidRPr="00CD4CE7">
        <w:t>weleer</w:t>
      </w:r>
      <w:proofErr w:type="spellEnd"/>
      <w:r w:rsidRPr="00CD4CE7">
        <w:t>.</w:t>
      </w:r>
      <w:r>
        <w:br/>
      </w:r>
      <w:r w:rsidRPr="00CD4CE7">
        <w:t xml:space="preserve">Huilen is nu </w:t>
      </w:r>
      <w:proofErr w:type="spellStart"/>
      <w:r w:rsidRPr="00CD4CE7">
        <w:t>voor</w:t>
      </w:r>
      <w:proofErr w:type="spellEnd"/>
      <w:r w:rsidRPr="00CD4CE7">
        <w:t xml:space="preserve"> </w:t>
      </w:r>
      <w:proofErr w:type="spellStart"/>
      <w:r w:rsidRPr="00CD4CE7">
        <w:t>jou</w:t>
      </w:r>
      <w:proofErr w:type="spellEnd"/>
      <w:r w:rsidRPr="00CD4CE7">
        <w:t xml:space="preserve"> </w:t>
      </w:r>
      <w:proofErr w:type="spellStart"/>
      <w:r w:rsidRPr="00CD4CE7">
        <w:t>te</w:t>
      </w:r>
      <w:proofErr w:type="spellEnd"/>
      <w:r w:rsidRPr="00CD4CE7">
        <w:t xml:space="preserve"> </w:t>
      </w:r>
      <w:proofErr w:type="spellStart"/>
      <w:r w:rsidRPr="00CD4CE7">
        <w:t>laat</w:t>
      </w:r>
      <w:proofErr w:type="spellEnd"/>
      <w:r w:rsidRPr="00CD4CE7">
        <w:t xml:space="preserve">, nee </w:t>
      </w:r>
      <w:proofErr w:type="spellStart"/>
      <w:r w:rsidRPr="00CD4CE7">
        <w:t>ik</w:t>
      </w:r>
      <w:proofErr w:type="spellEnd"/>
      <w:r w:rsidRPr="00CD4CE7">
        <w:t xml:space="preserve"> </w:t>
      </w:r>
      <w:proofErr w:type="spellStart"/>
      <w:r w:rsidRPr="00CD4CE7">
        <w:t>kom</w:t>
      </w:r>
      <w:proofErr w:type="spellEnd"/>
      <w:r w:rsidRPr="00CD4CE7">
        <w:t xml:space="preserve"> </w:t>
      </w:r>
      <w:proofErr w:type="spellStart"/>
      <w:r w:rsidRPr="00CD4CE7">
        <w:t>niet</w:t>
      </w:r>
      <w:proofErr w:type="spellEnd"/>
      <w:r w:rsidRPr="00CD4CE7">
        <w:t xml:space="preserve"> </w:t>
      </w:r>
      <w:proofErr w:type="spellStart"/>
      <w:r w:rsidRPr="00CD4CE7">
        <w:t>meer</w:t>
      </w:r>
      <w:proofErr w:type="spellEnd"/>
    </w:p>
    <w:p w14:paraId="5154FC42" w14:textId="77777777" w:rsidR="00DC6278" w:rsidRPr="00CD4CE7" w:rsidRDefault="00DC6278" w:rsidP="00DC6278">
      <w:pPr>
        <w:rPr>
          <w:rFonts w:asciiTheme="majorHAnsi" w:hAnsiTheme="majorHAnsi" w:cstheme="majorHAnsi"/>
          <w:szCs w:val="32"/>
        </w:rPr>
      </w:pPr>
      <w:r w:rsidRPr="00CD4CE7">
        <w:rPr>
          <w:rFonts w:asciiTheme="majorHAnsi" w:hAnsiTheme="majorHAnsi" w:cstheme="majorHAnsi"/>
          <w:szCs w:val="32"/>
        </w:rPr>
        <w:br w:type="page"/>
      </w:r>
    </w:p>
    <w:p w14:paraId="2AEAE313" w14:textId="77777777" w:rsidR="007B13E9" w:rsidRPr="0020093D" w:rsidRDefault="00C96CAD" w:rsidP="00B5491A">
      <w:pPr>
        <w:pStyle w:val="Kop1"/>
      </w:pPr>
      <w:bookmarkStart w:id="26" w:name="_Toc219804234"/>
      <w:proofErr w:type="spellStart"/>
      <w:r w:rsidRPr="0020093D">
        <w:lastRenderedPageBreak/>
        <w:t>U</w:t>
      </w:r>
      <w:r w:rsidR="00DC6278" w:rsidRPr="0020093D">
        <w:t>na</w:t>
      </w:r>
      <w:proofErr w:type="spellEnd"/>
      <w:r w:rsidR="00DC6278" w:rsidRPr="0020093D">
        <w:t xml:space="preserve"> </w:t>
      </w:r>
      <w:proofErr w:type="spellStart"/>
      <w:r w:rsidRPr="0020093D">
        <w:t>P</w:t>
      </w:r>
      <w:r w:rsidR="00DC6278" w:rsidRPr="0020093D">
        <w:t>aloma</w:t>
      </w:r>
      <w:proofErr w:type="spellEnd"/>
      <w:r w:rsidR="00DC6278" w:rsidRPr="0020093D">
        <w:t xml:space="preserve"> Blanca</w:t>
      </w:r>
      <w:bookmarkEnd w:id="26"/>
    </w:p>
    <w:p w14:paraId="5936BBFD" w14:textId="14F9827F" w:rsidR="00D80DEF" w:rsidRDefault="00B25224" w:rsidP="00D80DEF">
      <w:r>
        <w:br/>
      </w:r>
      <w:r w:rsidR="00D80DEF" w:rsidRPr="00400F49">
        <w:t>When the sun shines on the mountain</w:t>
      </w:r>
      <w:r w:rsidR="00D80DEF" w:rsidRPr="00400F49">
        <w:br/>
        <w:t>And the night is on the run</w:t>
      </w:r>
      <w:r w:rsidR="00D80DEF" w:rsidRPr="00400F49">
        <w:br/>
        <w:t>It's a new day</w:t>
      </w:r>
      <w:r w:rsidR="00D80DEF" w:rsidRPr="00400F49">
        <w:br/>
        <w:t>It's a new way</w:t>
      </w:r>
      <w:r w:rsidR="00D80DEF" w:rsidRPr="00400F49">
        <w:br/>
        <w:t>And I fly up to the sun</w:t>
      </w:r>
      <w:r w:rsidR="00D80DEF" w:rsidRPr="00400F49">
        <w:br/>
      </w:r>
      <w:r w:rsidR="00D80DEF" w:rsidRPr="00400F49">
        <w:br/>
        <w:t>I can feel the morning sunlight</w:t>
      </w:r>
      <w:r w:rsidR="00D80DEF" w:rsidRPr="00400F49">
        <w:br/>
        <w:t>I can smell the new-mown hay</w:t>
      </w:r>
      <w:r w:rsidR="00D80DEF" w:rsidRPr="00400F49">
        <w:br/>
        <w:t>I can hear God's voice is calling</w:t>
      </w:r>
      <w:r w:rsidR="00D80DEF" w:rsidRPr="00400F49">
        <w:br/>
        <w:t>For my golden sky light way</w:t>
      </w:r>
      <w:r w:rsidR="00D80DEF" w:rsidRPr="00400F49">
        <w:br/>
      </w:r>
      <w:r w:rsidR="00D80DEF" w:rsidRPr="00400F49">
        <w:br/>
        <w:t xml:space="preserve">Una paloma </w:t>
      </w:r>
      <w:proofErr w:type="spellStart"/>
      <w:r w:rsidR="00D80DEF" w:rsidRPr="00400F49">
        <w:t>blanca</w:t>
      </w:r>
      <w:proofErr w:type="spellEnd"/>
      <w:r w:rsidR="00D80DEF" w:rsidRPr="00400F49">
        <w:br/>
        <w:t>I'm just a bird in the sky</w:t>
      </w:r>
      <w:r w:rsidR="00D80DEF" w:rsidRPr="00400F49">
        <w:br/>
        <w:t xml:space="preserve">Una paloma </w:t>
      </w:r>
      <w:proofErr w:type="spellStart"/>
      <w:r w:rsidR="00D80DEF" w:rsidRPr="00400F49">
        <w:t>blanca</w:t>
      </w:r>
      <w:proofErr w:type="spellEnd"/>
      <w:r w:rsidR="00D80DEF" w:rsidRPr="00400F49">
        <w:br/>
        <w:t>Over the mountains I fly</w:t>
      </w:r>
      <w:r w:rsidR="00D80DEF" w:rsidRPr="00400F49">
        <w:br/>
        <w:t>No one can take my freedom away Once I had my share of losing</w:t>
      </w:r>
      <w:r w:rsidR="00D80DEF">
        <w:br/>
      </w:r>
      <w:r w:rsidR="00D80DEF" w:rsidRPr="00400F49">
        <w:br/>
        <w:t>For they locked me on a chain</w:t>
      </w:r>
      <w:r w:rsidR="00D80DEF">
        <w:br/>
      </w:r>
      <w:r w:rsidR="00D80DEF" w:rsidRPr="00BB7547">
        <w:t>es they tried to break my power</w:t>
      </w:r>
      <w:r w:rsidR="00D80DEF" w:rsidRPr="00BB7547">
        <w:br/>
        <w:t>Oh I still can feel the pain</w:t>
      </w:r>
      <w:r w:rsidR="00D80DEF" w:rsidRPr="00BB7547">
        <w:br/>
      </w:r>
      <w:r w:rsidR="00D80DEF" w:rsidRPr="00BB7547">
        <w:br/>
        <w:t xml:space="preserve">Una paloma </w:t>
      </w:r>
      <w:proofErr w:type="spellStart"/>
      <w:r w:rsidR="00D80DEF" w:rsidRPr="00BB7547">
        <w:t>blanca</w:t>
      </w:r>
      <w:proofErr w:type="spellEnd"/>
      <w:r w:rsidR="00D80DEF" w:rsidRPr="00BB7547">
        <w:br/>
        <w:t>I'm just a bird in the sky</w:t>
      </w:r>
      <w:r w:rsidR="00D80DEF" w:rsidRPr="00BB7547">
        <w:br/>
        <w:t xml:space="preserve">Una paloma </w:t>
      </w:r>
      <w:proofErr w:type="spellStart"/>
      <w:r w:rsidR="00D80DEF" w:rsidRPr="00BB7547">
        <w:t>blanca</w:t>
      </w:r>
      <w:proofErr w:type="spellEnd"/>
      <w:r w:rsidR="00D80DEF" w:rsidRPr="00BB7547">
        <w:br/>
        <w:t>Over the mountains I fly</w:t>
      </w:r>
      <w:r w:rsidR="00D80DEF" w:rsidRPr="00BB7547">
        <w:br/>
        <w:t>No one can take my freedom away</w:t>
      </w:r>
      <w:r w:rsidR="00D80DEF">
        <w:t xml:space="preserve"> 2x</w:t>
      </w:r>
    </w:p>
    <w:p w14:paraId="641E66FE" w14:textId="77777777" w:rsidR="00506CDD" w:rsidRDefault="007B13E9" w:rsidP="00B5491A">
      <w:pPr>
        <w:pStyle w:val="Kop1"/>
      </w:pPr>
      <w:bookmarkStart w:id="27" w:name="_Toc219804235"/>
      <w:r>
        <w:lastRenderedPageBreak/>
        <w:t>Was ik maar bij moeder thuis gebleven</w:t>
      </w:r>
      <w:bookmarkEnd w:id="27"/>
    </w:p>
    <w:p w14:paraId="380A0210" w14:textId="3E793E4D" w:rsidR="005C758B" w:rsidRDefault="00506CDD" w:rsidP="00506CDD">
      <w:r>
        <w:br/>
      </w:r>
      <w:r w:rsidR="005C758B" w:rsidRPr="005C758B">
        <w:t xml:space="preserve">Och was </w:t>
      </w:r>
      <w:proofErr w:type="spellStart"/>
      <w:r w:rsidR="005C758B" w:rsidRPr="005C758B">
        <w:t>ik</w:t>
      </w:r>
      <w:proofErr w:type="spellEnd"/>
      <w:r w:rsidR="005C758B" w:rsidRPr="005C758B">
        <w:t xml:space="preserve"> maar </w:t>
      </w:r>
      <w:proofErr w:type="spellStart"/>
      <w:r w:rsidR="005C758B" w:rsidRPr="005C758B">
        <w:t>bij</w:t>
      </w:r>
      <w:proofErr w:type="spellEnd"/>
      <w:r w:rsidR="005C758B" w:rsidRPr="005C758B">
        <w:t xml:space="preserve"> </w:t>
      </w:r>
      <w:proofErr w:type="spellStart"/>
      <w:r w:rsidR="005C758B" w:rsidRPr="005C758B">
        <w:t>moeder</w:t>
      </w:r>
      <w:proofErr w:type="spellEnd"/>
      <w:r w:rsidR="005C758B" w:rsidRPr="005C758B">
        <w:t xml:space="preserve"> </w:t>
      </w:r>
      <w:proofErr w:type="spellStart"/>
      <w:r w:rsidR="005C758B" w:rsidRPr="005C758B">
        <w:t>thuisgebleven</w:t>
      </w:r>
      <w:proofErr w:type="spellEnd"/>
      <w:r w:rsidR="005C758B" w:rsidRPr="005C758B">
        <w:br/>
        <w:t xml:space="preserve">Och was </w:t>
      </w:r>
      <w:proofErr w:type="spellStart"/>
      <w:r w:rsidR="005C758B" w:rsidRPr="005C758B">
        <w:t>ik</w:t>
      </w:r>
      <w:proofErr w:type="spellEnd"/>
      <w:r w:rsidR="005C758B" w:rsidRPr="005C758B">
        <w:t xml:space="preserve"> maar met </w:t>
      </w:r>
      <w:proofErr w:type="spellStart"/>
      <w:r w:rsidR="005C758B" w:rsidRPr="005C758B">
        <w:t>jou</w:t>
      </w:r>
      <w:proofErr w:type="spellEnd"/>
      <w:r w:rsidR="005C758B" w:rsidRPr="005C758B">
        <w:t xml:space="preserve"> </w:t>
      </w:r>
      <w:proofErr w:type="spellStart"/>
      <w:r w:rsidR="005C758B" w:rsidRPr="005C758B">
        <w:t>niet</w:t>
      </w:r>
      <w:proofErr w:type="spellEnd"/>
      <w:r w:rsidR="005C758B" w:rsidRPr="005C758B">
        <w:t xml:space="preserve"> </w:t>
      </w:r>
      <w:proofErr w:type="spellStart"/>
      <w:r w:rsidR="005C758B" w:rsidRPr="005C758B">
        <w:t>meegegaan</w:t>
      </w:r>
      <w:proofErr w:type="spellEnd"/>
      <w:r w:rsidR="005C758B" w:rsidRPr="005C758B">
        <w:br/>
        <w:t xml:space="preserve">Och had </w:t>
      </w:r>
      <w:proofErr w:type="spellStart"/>
      <w:r w:rsidR="005C758B" w:rsidRPr="005C758B">
        <w:t>ik</w:t>
      </w:r>
      <w:proofErr w:type="spellEnd"/>
      <w:r w:rsidR="005C758B" w:rsidRPr="005C758B">
        <w:t xml:space="preserve"> </w:t>
      </w:r>
      <w:proofErr w:type="spellStart"/>
      <w:r w:rsidR="005C758B" w:rsidRPr="005C758B">
        <w:t>naar</w:t>
      </w:r>
      <w:proofErr w:type="spellEnd"/>
      <w:r w:rsidR="005C758B" w:rsidRPr="005C758B">
        <w:t xml:space="preserve"> </w:t>
      </w:r>
      <w:proofErr w:type="spellStart"/>
      <w:r w:rsidR="005C758B" w:rsidRPr="005C758B">
        <w:t>jouw</w:t>
      </w:r>
      <w:proofErr w:type="spellEnd"/>
      <w:r w:rsidR="005C758B" w:rsidRPr="005C758B">
        <w:t xml:space="preserve"> </w:t>
      </w:r>
      <w:proofErr w:type="spellStart"/>
      <w:r w:rsidR="005C758B" w:rsidRPr="005C758B">
        <w:t>ogen</w:t>
      </w:r>
      <w:proofErr w:type="spellEnd"/>
      <w:r w:rsidR="005C758B" w:rsidRPr="005C758B">
        <w:t xml:space="preserve"> </w:t>
      </w:r>
      <w:proofErr w:type="spellStart"/>
      <w:r w:rsidR="005C758B" w:rsidRPr="005C758B">
        <w:t>niet</w:t>
      </w:r>
      <w:proofErr w:type="spellEnd"/>
      <w:r w:rsidR="005C758B" w:rsidRPr="005C758B">
        <w:t xml:space="preserve"> </w:t>
      </w:r>
      <w:proofErr w:type="spellStart"/>
      <w:r w:rsidR="005C758B" w:rsidRPr="005C758B">
        <w:t>gekeken</w:t>
      </w:r>
      <w:proofErr w:type="spellEnd"/>
      <w:r w:rsidR="005C758B" w:rsidRPr="005C758B">
        <w:br/>
        <w:t xml:space="preserve">Dan had </w:t>
      </w:r>
      <w:proofErr w:type="spellStart"/>
      <w:r w:rsidR="005C758B" w:rsidRPr="005C758B">
        <w:t>m'n</w:t>
      </w:r>
      <w:proofErr w:type="spellEnd"/>
      <w:r w:rsidR="005C758B" w:rsidRPr="005C758B">
        <w:t xml:space="preserve"> hart nu </w:t>
      </w:r>
      <w:proofErr w:type="spellStart"/>
      <w:r w:rsidR="005C758B" w:rsidRPr="005C758B">
        <w:t>niet</w:t>
      </w:r>
      <w:proofErr w:type="spellEnd"/>
      <w:r w:rsidR="005C758B" w:rsidRPr="005C758B">
        <w:t xml:space="preserve"> </w:t>
      </w:r>
      <w:proofErr w:type="spellStart"/>
      <w:r w:rsidR="005C758B" w:rsidRPr="005C758B">
        <w:t>zo'n</w:t>
      </w:r>
      <w:proofErr w:type="spellEnd"/>
      <w:r w:rsidR="005C758B" w:rsidRPr="005C758B">
        <w:t xml:space="preserve"> </w:t>
      </w:r>
      <w:proofErr w:type="spellStart"/>
      <w:r w:rsidR="005C758B" w:rsidRPr="005C758B">
        <w:t>pijn</w:t>
      </w:r>
      <w:proofErr w:type="spellEnd"/>
      <w:r w:rsidR="005C758B" w:rsidRPr="005C758B">
        <w:t xml:space="preserve"> </w:t>
      </w:r>
      <w:proofErr w:type="spellStart"/>
      <w:r w:rsidR="005C758B" w:rsidRPr="005C758B">
        <w:t>gedaan</w:t>
      </w:r>
      <w:proofErr w:type="spellEnd"/>
      <w:r w:rsidR="005C758B" w:rsidRPr="005C758B">
        <w:br/>
        <w:t xml:space="preserve">Ik </w:t>
      </w:r>
      <w:proofErr w:type="spellStart"/>
      <w:r w:rsidR="005C758B" w:rsidRPr="005C758B">
        <w:t>kan</w:t>
      </w:r>
      <w:proofErr w:type="spellEnd"/>
      <w:r w:rsidR="005C758B" w:rsidRPr="005C758B">
        <w:t xml:space="preserve"> </w:t>
      </w:r>
      <w:proofErr w:type="spellStart"/>
      <w:r w:rsidR="005C758B" w:rsidRPr="005C758B">
        <w:t>niet</w:t>
      </w:r>
      <w:proofErr w:type="spellEnd"/>
      <w:r w:rsidR="005C758B" w:rsidRPr="005C758B">
        <w:t xml:space="preserve"> </w:t>
      </w:r>
      <w:proofErr w:type="spellStart"/>
      <w:r w:rsidR="005C758B" w:rsidRPr="005C758B">
        <w:t>slapen</w:t>
      </w:r>
      <w:proofErr w:type="spellEnd"/>
      <w:r w:rsidR="005C758B" w:rsidRPr="005C758B">
        <w:t xml:space="preserve"> </w:t>
      </w:r>
      <w:proofErr w:type="spellStart"/>
      <w:r w:rsidR="005C758B" w:rsidRPr="005C758B">
        <w:t>en</w:t>
      </w:r>
      <w:proofErr w:type="spellEnd"/>
      <w:r w:rsidR="005C758B" w:rsidRPr="005C758B">
        <w:t xml:space="preserve"> </w:t>
      </w:r>
      <w:proofErr w:type="spellStart"/>
      <w:r w:rsidR="005C758B" w:rsidRPr="005C758B">
        <w:t>niet</w:t>
      </w:r>
      <w:proofErr w:type="spellEnd"/>
      <w:r w:rsidR="005C758B" w:rsidRPr="005C758B">
        <w:t xml:space="preserve"> eten want </w:t>
      </w:r>
      <w:proofErr w:type="spellStart"/>
      <w:r w:rsidR="005C758B" w:rsidRPr="005C758B">
        <w:t>ik</w:t>
      </w:r>
      <w:proofErr w:type="spellEnd"/>
      <w:r w:rsidR="005C758B" w:rsidRPr="005C758B">
        <w:t xml:space="preserve"> </w:t>
      </w:r>
      <w:proofErr w:type="spellStart"/>
      <w:r w:rsidR="005C758B" w:rsidRPr="005C758B">
        <w:t>kan</w:t>
      </w:r>
      <w:proofErr w:type="spellEnd"/>
      <w:r w:rsidR="005C758B" w:rsidRPr="005C758B">
        <w:t xml:space="preserve"> je </w:t>
      </w:r>
      <w:proofErr w:type="spellStart"/>
      <w:r w:rsidR="005C758B" w:rsidRPr="005C758B">
        <w:t>niet</w:t>
      </w:r>
      <w:proofErr w:type="spellEnd"/>
      <w:r w:rsidR="005C758B" w:rsidRPr="005C758B">
        <w:t xml:space="preserve"> </w:t>
      </w:r>
      <w:proofErr w:type="spellStart"/>
      <w:r w:rsidR="005C758B" w:rsidRPr="005C758B">
        <w:t>vergeten</w:t>
      </w:r>
      <w:proofErr w:type="spellEnd"/>
      <w:r w:rsidR="005C758B" w:rsidRPr="005C758B">
        <w:br/>
        <w:t xml:space="preserve">Met je rode </w:t>
      </w:r>
      <w:proofErr w:type="spellStart"/>
      <w:r w:rsidR="005C758B" w:rsidRPr="005C758B">
        <w:t>mond</w:t>
      </w:r>
      <w:proofErr w:type="spellEnd"/>
      <w:r w:rsidR="005C758B" w:rsidRPr="005C758B">
        <w:br/>
        <w:t xml:space="preserve">Je </w:t>
      </w:r>
      <w:proofErr w:type="spellStart"/>
      <w:r w:rsidR="005C758B" w:rsidRPr="005C758B">
        <w:t>blauwe</w:t>
      </w:r>
      <w:proofErr w:type="spellEnd"/>
      <w:r w:rsidR="005C758B" w:rsidRPr="005C758B">
        <w:t xml:space="preserve"> </w:t>
      </w:r>
      <w:proofErr w:type="spellStart"/>
      <w:r w:rsidR="005C758B" w:rsidRPr="005C758B">
        <w:t>ogen</w:t>
      </w:r>
      <w:proofErr w:type="spellEnd"/>
      <w:r w:rsidR="005C758B" w:rsidRPr="005C758B">
        <w:br/>
        <w:t xml:space="preserve">Je </w:t>
      </w:r>
      <w:proofErr w:type="spellStart"/>
      <w:r w:rsidR="005C758B" w:rsidRPr="005C758B">
        <w:t>haar</w:t>
      </w:r>
      <w:proofErr w:type="spellEnd"/>
      <w:r w:rsidR="005C758B" w:rsidRPr="005C758B">
        <w:t xml:space="preserve"> zo blond</w:t>
      </w:r>
      <w:r w:rsidR="005C758B" w:rsidRPr="005C758B">
        <w:br/>
        <w:t xml:space="preserve">Och was </w:t>
      </w:r>
      <w:proofErr w:type="spellStart"/>
      <w:r w:rsidR="005C758B" w:rsidRPr="005C758B">
        <w:t>ik</w:t>
      </w:r>
      <w:proofErr w:type="spellEnd"/>
      <w:r w:rsidR="005C758B" w:rsidRPr="005C758B">
        <w:t xml:space="preserve"> maar </w:t>
      </w:r>
      <w:proofErr w:type="spellStart"/>
      <w:r w:rsidR="005C758B" w:rsidRPr="005C758B">
        <w:t>bij</w:t>
      </w:r>
      <w:proofErr w:type="spellEnd"/>
      <w:r w:rsidR="005C758B" w:rsidRPr="005C758B">
        <w:t xml:space="preserve"> </w:t>
      </w:r>
      <w:proofErr w:type="spellStart"/>
      <w:r w:rsidR="005C758B" w:rsidRPr="005C758B">
        <w:t>moeder</w:t>
      </w:r>
      <w:proofErr w:type="spellEnd"/>
      <w:r w:rsidR="005C758B" w:rsidRPr="005C758B">
        <w:t xml:space="preserve"> </w:t>
      </w:r>
      <w:proofErr w:type="spellStart"/>
      <w:r w:rsidR="005C758B" w:rsidRPr="005C758B">
        <w:t>thuisgebleven</w:t>
      </w:r>
      <w:proofErr w:type="spellEnd"/>
      <w:r w:rsidR="005C758B" w:rsidRPr="005C758B">
        <w:br/>
        <w:t xml:space="preserve">Och was </w:t>
      </w:r>
      <w:proofErr w:type="spellStart"/>
      <w:r w:rsidR="005C758B" w:rsidRPr="005C758B">
        <w:t>ik</w:t>
      </w:r>
      <w:proofErr w:type="spellEnd"/>
      <w:r w:rsidR="005C758B" w:rsidRPr="005C758B">
        <w:t xml:space="preserve"> maar met </w:t>
      </w:r>
      <w:proofErr w:type="spellStart"/>
      <w:r w:rsidR="005C758B" w:rsidRPr="005C758B">
        <w:t>jou</w:t>
      </w:r>
      <w:proofErr w:type="spellEnd"/>
      <w:r w:rsidR="005C758B" w:rsidRPr="005C758B">
        <w:t xml:space="preserve"> </w:t>
      </w:r>
      <w:proofErr w:type="spellStart"/>
      <w:r w:rsidR="005C758B" w:rsidRPr="005C758B">
        <w:t>niet</w:t>
      </w:r>
      <w:proofErr w:type="spellEnd"/>
      <w:r w:rsidR="005C758B" w:rsidRPr="005C758B">
        <w:t xml:space="preserve"> </w:t>
      </w:r>
      <w:proofErr w:type="spellStart"/>
      <w:r w:rsidR="005C758B" w:rsidRPr="005C758B">
        <w:t>meegegaan</w:t>
      </w:r>
      <w:proofErr w:type="spellEnd"/>
      <w:r w:rsidR="005C758B" w:rsidRPr="005C758B">
        <w:br/>
      </w:r>
      <w:proofErr w:type="spellStart"/>
      <w:r w:rsidR="005C758B" w:rsidRPr="005C758B">
        <w:t>Toen</w:t>
      </w:r>
      <w:proofErr w:type="spellEnd"/>
      <w:r w:rsidR="005C758B" w:rsidRPr="005C758B">
        <w:t xml:space="preserve"> </w:t>
      </w:r>
      <w:proofErr w:type="spellStart"/>
      <w:r w:rsidR="005C758B" w:rsidRPr="005C758B">
        <w:t>ik</w:t>
      </w:r>
      <w:proofErr w:type="spellEnd"/>
      <w:r w:rsidR="005C758B" w:rsidRPr="005C758B">
        <w:t xml:space="preserve"> van </w:t>
      </w:r>
      <w:proofErr w:type="spellStart"/>
      <w:r w:rsidR="005C758B" w:rsidRPr="005C758B">
        <w:t>verlof</w:t>
      </w:r>
      <w:proofErr w:type="spellEnd"/>
      <w:r w:rsidR="005C758B" w:rsidRPr="005C758B">
        <w:t xml:space="preserve"> </w:t>
      </w:r>
      <w:proofErr w:type="spellStart"/>
      <w:r w:rsidR="005C758B" w:rsidRPr="005C758B">
        <w:t>kwam</w:t>
      </w:r>
      <w:proofErr w:type="spellEnd"/>
      <w:r w:rsidR="005C758B" w:rsidRPr="005C758B">
        <w:t xml:space="preserve"> </w:t>
      </w:r>
      <w:proofErr w:type="spellStart"/>
      <w:r w:rsidR="005C758B" w:rsidRPr="005C758B">
        <w:t>trof</w:t>
      </w:r>
      <w:proofErr w:type="spellEnd"/>
      <w:r w:rsidR="005C758B" w:rsidRPr="005C758B">
        <w:t xml:space="preserve"> </w:t>
      </w:r>
      <w:proofErr w:type="spellStart"/>
      <w:r w:rsidR="005C758B" w:rsidRPr="005C758B">
        <w:t>ik</w:t>
      </w:r>
      <w:proofErr w:type="spellEnd"/>
      <w:r w:rsidR="005C758B" w:rsidRPr="005C758B">
        <w:t xml:space="preserve"> in de </w:t>
      </w:r>
      <w:proofErr w:type="spellStart"/>
      <w:r w:rsidR="005C758B" w:rsidRPr="005C758B">
        <w:t>trein</w:t>
      </w:r>
      <w:proofErr w:type="spellEnd"/>
      <w:r w:rsidR="005C758B" w:rsidRPr="005C758B">
        <w:br/>
        <w:t xml:space="preserve">'t </w:t>
      </w:r>
      <w:proofErr w:type="spellStart"/>
      <w:r w:rsidR="005C758B" w:rsidRPr="005C758B">
        <w:t>Allerliefste</w:t>
      </w:r>
      <w:proofErr w:type="spellEnd"/>
      <w:r w:rsidR="005C758B" w:rsidRPr="005C758B">
        <w:t xml:space="preserve"> </w:t>
      </w:r>
      <w:proofErr w:type="spellStart"/>
      <w:r w:rsidR="005C758B" w:rsidRPr="005C758B">
        <w:t>meisje</w:t>
      </w:r>
      <w:proofErr w:type="spellEnd"/>
      <w:r w:rsidR="005C758B" w:rsidRPr="005C758B">
        <w:br/>
        <w:t xml:space="preserve">Die </w:t>
      </w:r>
      <w:proofErr w:type="spellStart"/>
      <w:r w:rsidR="005C758B" w:rsidRPr="005C758B">
        <w:t>mooie</w:t>
      </w:r>
      <w:proofErr w:type="spellEnd"/>
      <w:r w:rsidR="005C758B" w:rsidRPr="005C758B">
        <w:t xml:space="preserve"> Madeleine</w:t>
      </w:r>
      <w:r w:rsidR="005C758B" w:rsidRPr="005C758B">
        <w:br/>
        <w:t xml:space="preserve">'k Heb </w:t>
      </w:r>
      <w:proofErr w:type="spellStart"/>
      <w:r w:rsidR="005C758B" w:rsidRPr="005C758B">
        <w:t>m'n</w:t>
      </w:r>
      <w:proofErr w:type="spellEnd"/>
      <w:r w:rsidR="005C758B" w:rsidRPr="005C758B">
        <w:t xml:space="preserve"> hart </w:t>
      </w:r>
      <w:proofErr w:type="spellStart"/>
      <w:r w:rsidR="005C758B" w:rsidRPr="005C758B">
        <w:t>verloren</w:t>
      </w:r>
      <w:proofErr w:type="spellEnd"/>
      <w:r w:rsidR="005C758B" w:rsidRPr="005C758B">
        <w:br/>
        <w:t xml:space="preserve">Zij </w:t>
      </w:r>
      <w:proofErr w:type="spellStart"/>
      <w:r w:rsidR="005C758B" w:rsidRPr="005C758B">
        <w:t>gaf</w:t>
      </w:r>
      <w:proofErr w:type="spellEnd"/>
      <w:r w:rsidR="005C758B" w:rsidRPr="005C758B">
        <w:t xml:space="preserve"> </w:t>
      </w:r>
      <w:proofErr w:type="spellStart"/>
      <w:r w:rsidR="005C758B" w:rsidRPr="005C758B">
        <w:t>mij</w:t>
      </w:r>
      <w:proofErr w:type="spellEnd"/>
      <w:r w:rsidR="005C758B" w:rsidRPr="005C758B">
        <w:t xml:space="preserve"> </w:t>
      </w:r>
      <w:proofErr w:type="spellStart"/>
      <w:r w:rsidR="005C758B" w:rsidRPr="005C758B">
        <w:t>haar</w:t>
      </w:r>
      <w:proofErr w:type="spellEnd"/>
      <w:r w:rsidR="005C758B" w:rsidRPr="005C758B">
        <w:t xml:space="preserve"> </w:t>
      </w:r>
      <w:proofErr w:type="spellStart"/>
      <w:r w:rsidR="005C758B" w:rsidRPr="005C758B">
        <w:t>woord</w:t>
      </w:r>
      <w:proofErr w:type="spellEnd"/>
      <w:r w:rsidR="005C758B" w:rsidRPr="005C758B">
        <w:br/>
        <w:t xml:space="preserve">Maar </w:t>
      </w:r>
      <w:proofErr w:type="spellStart"/>
      <w:r w:rsidR="005C758B" w:rsidRPr="005C758B">
        <w:t>gist'renavond</w:t>
      </w:r>
      <w:proofErr w:type="spellEnd"/>
      <w:r w:rsidR="005C758B" w:rsidRPr="005C758B">
        <w:t xml:space="preserve"> </w:t>
      </w:r>
      <w:proofErr w:type="spellStart"/>
      <w:r w:rsidR="005C758B" w:rsidRPr="005C758B">
        <w:t>stond</w:t>
      </w:r>
      <w:proofErr w:type="spellEnd"/>
      <w:r w:rsidR="005C758B" w:rsidRPr="005C758B">
        <w:t xml:space="preserve"> ze met </w:t>
      </w:r>
      <w:proofErr w:type="spellStart"/>
      <w:r w:rsidR="005C758B" w:rsidRPr="005C758B">
        <w:t>een</w:t>
      </w:r>
      <w:proofErr w:type="spellEnd"/>
      <w:r w:rsidR="005C758B" w:rsidRPr="005C758B">
        <w:t xml:space="preserve"> </w:t>
      </w:r>
      <w:proofErr w:type="spellStart"/>
      <w:r w:rsidR="005C758B" w:rsidRPr="005C758B">
        <w:t>ander</w:t>
      </w:r>
      <w:proofErr w:type="spellEnd"/>
      <w:r w:rsidR="005C758B" w:rsidRPr="005C758B">
        <w:t xml:space="preserve"> </w:t>
      </w:r>
      <w:proofErr w:type="spellStart"/>
      <w:r w:rsidR="005C758B" w:rsidRPr="005C758B">
        <w:t>aan</w:t>
      </w:r>
      <w:proofErr w:type="spellEnd"/>
      <w:r w:rsidR="005C758B" w:rsidRPr="005C758B">
        <w:t xml:space="preserve"> de </w:t>
      </w:r>
      <w:proofErr w:type="spellStart"/>
      <w:r w:rsidR="005C758B" w:rsidRPr="005C758B">
        <w:t>poort</w:t>
      </w:r>
      <w:proofErr w:type="spellEnd"/>
      <w:r w:rsidR="005C758B" w:rsidRPr="005C758B">
        <w:br/>
        <w:t xml:space="preserve">Och was </w:t>
      </w:r>
      <w:proofErr w:type="spellStart"/>
      <w:r w:rsidR="005C758B" w:rsidRPr="005C758B">
        <w:t>ik</w:t>
      </w:r>
      <w:proofErr w:type="spellEnd"/>
      <w:r w:rsidR="005C758B" w:rsidRPr="005C758B">
        <w:t xml:space="preserve"> maar </w:t>
      </w:r>
      <w:proofErr w:type="spellStart"/>
      <w:r w:rsidR="005C758B" w:rsidRPr="005C758B">
        <w:t>bij</w:t>
      </w:r>
      <w:proofErr w:type="spellEnd"/>
      <w:r w:rsidR="005C758B" w:rsidRPr="005C758B">
        <w:t xml:space="preserve"> </w:t>
      </w:r>
      <w:proofErr w:type="spellStart"/>
      <w:r w:rsidR="005C758B" w:rsidRPr="005C758B">
        <w:t>moeder</w:t>
      </w:r>
      <w:proofErr w:type="spellEnd"/>
      <w:r w:rsidR="005C758B" w:rsidRPr="005C758B">
        <w:t xml:space="preserve"> </w:t>
      </w:r>
      <w:proofErr w:type="spellStart"/>
      <w:r w:rsidR="005C758B" w:rsidRPr="005C758B">
        <w:t>thuisgebleven</w:t>
      </w:r>
      <w:proofErr w:type="spellEnd"/>
      <w:r w:rsidR="005C758B" w:rsidRPr="005C758B">
        <w:br/>
        <w:t xml:space="preserve">Och was </w:t>
      </w:r>
      <w:proofErr w:type="spellStart"/>
      <w:r w:rsidR="005C758B" w:rsidRPr="005C758B">
        <w:t>ik</w:t>
      </w:r>
      <w:proofErr w:type="spellEnd"/>
      <w:r w:rsidR="005C758B" w:rsidRPr="005C758B">
        <w:t xml:space="preserve"> maar met </w:t>
      </w:r>
      <w:proofErr w:type="spellStart"/>
      <w:r w:rsidR="005C758B" w:rsidRPr="005C758B">
        <w:t>jou</w:t>
      </w:r>
      <w:proofErr w:type="spellEnd"/>
      <w:r w:rsidR="005C758B" w:rsidRPr="005C758B">
        <w:t xml:space="preserve"> </w:t>
      </w:r>
      <w:proofErr w:type="spellStart"/>
      <w:r w:rsidR="005C758B" w:rsidRPr="005C758B">
        <w:t>niet</w:t>
      </w:r>
      <w:proofErr w:type="spellEnd"/>
      <w:r w:rsidR="005C758B" w:rsidRPr="005C758B">
        <w:t xml:space="preserve"> </w:t>
      </w:r>
      <w:proofErr w:type="spellStart"/>
      <w:r w:rsidR="005C758B" w:rsidRPr="005C758B">
        <w:t>meegegaan</w:t>
      </w:r>
      <w:proofErr w:type="spellEnd"/>
      <w:r w:rsidR="005C758B" w:rsidRPr="005C758B">
        <w:br/>
        <w:t xml:space="preserve">Och had </w:t>
      </w:r>
      <w:proofErr w:type="spellStart"/>
      <w:r w:rsidR="005C758B" w:rsidRPr="005C758B">
        <w:t>ik</w:t>
      </w:r>
      <w:proofErr w:type="spellEnd"/>
      <w:r w:rsidR="005C758B" w:rsidRPr="005C758B">
        <w:t xml:space="preserve"> </w:t>
      </w:r>
      <w:proofErr w:type="spellStart"/>
      <w:r w:rsidR="005C758B" w:rsidRPr="005C758B">
        <w:t>naar</w:t>
      </w:r>
      <w:proofErr w:type="spellEnd"/>
      <w:r w:rsidR="005C758B" w:rsidRPr="005C758B">
        <w:t xml:space="preserve"> </w:t>
      </w:r>
      <w:proofErr w:type="spellStart"/>
      <w:r w:rsidR="005C758B" w:rsidRPr="005C758B">
        <w:t>jouw</w:t>
      </w:r>
      <w:proofErr w:type="spellEnd"/>
      <w:r w:rsidR="005C758B" w:rsidRPr="005C758B">
        <w:t xml:space="preserve"> </w:t>
      </w:r>
      <w:proofErr w:type="spellStart"/>
      <w:r w:rsidR="005C758B" w:rsidRPr="005C758B">
        <w:t>ogen</w:t>
      </w:r>
      <w:proofErr w:type="spellEnd"/>
      <w:r w:rsidR="005C758B" w:rsidRPr="005C758B">
        <w:t xml:space="preserve"> </w:t>
      </w:r>
      <w:proofErr w:type="spellStart"/>
      <w:r w:rsidR="005C758B" w:rsidRPr="005C758B">
        <w:t>niet</w:t>
      </w:r>
      <w:proofErr w:type="spellEnd"/>
      <w:r w:rsidR="005C758B" w:rsidRPr="005C758B">
        <w:t xml:space="preserve"> </w:t>
      </w:r>
      <w:proofErr w:type="spellStart"/>
      <w:r w:rsidR="005C758B" w:rsidRPr="005C758B">
        <w:t>gekeken</w:t>
      </w:r>
      <w:proofErr w:type="spellEnd"/>
      <w:r w:rsidR="005C758B" w:rsidRPr="005C758B">
        <w:br/>
        <w:t xml:space="preserve">Dan had </w:t>
      </w:r>
      <w:proofErr w:type="spellStart"/>
      <w:r w:rsidR="005C758B" w:rsidRPr="005C758B">
        <w:t>m'n</w:t>
      </w:r>
      <w:proofErr w:type="spellEnd"/>
      <w:r w:rsidR="005C758B" w:rsidRPr="005C758B">
        <w:t xml:space="preserve"> hart nu </w:t>
      </w:r>
      <w:proofErr w:type="spellStart"/>
      <w:r w:rsidR="005C758B" w:rsidRPr="005C758B">
        <w:t>niet</w:t>
      </w:r>
      <w:proofErr w:type="spellEnd"/>
      <w:r w:rsidR="005C758B" w:rsidRPr="005C758B">
        <w:t xml:space="preserve"> </w:t>
      </w:r>
      <w:proofErr w:type="spellStart"/>
      <w:r w:rsidR="005C758B" w:rsidRPr="005C758B">
        <w:t>zo'n</w:t>
      </w:r>
      <w:proofErr w:type="spellEnd"/>
      <w:r w:rsidR="005C758B" w:rsidRPr="005C758B">
        <w:t xml:space="preserve"> </w:t>
      </w:r>
      <w:proofErr w:type="spellStart"/>
      <w:r w:rsidR="005C758B" w:rsidRPr="005C758B">
        <w:t>pijn</w:t>
      </w:r>
      <w:proofErr w:type="spellEnd"/>
      <w:r w:rsidR="005C758B" w:rsidRPr="005C758B">
        <w:t xml:space="preserve"> </w:t>
      </w:r>
      <w:proofErr w:type="spellStart"/>
      <w:r w:rsidR="005C758B" w:rsidRPr="005C758B">
        <w:t>gedaan</w:t>
      </w:r>
      <w:proofErr w:type="spellEnd"/>
      <w:r w:rsidR="005C758B" w:rsidRPr="005C758B">
        <w:br/>
        <w:t xml:space="preserve">Ik </w:t>
      </w:r>
      <w:proofErr w:type="spellStart"/>
      <w:r w:rsidR="005C758B" w:rsidRPr="005C758B">
        <w:t>kan</w:t>
      </w:r>
      <w:proofErr w:type="spellEnd"/>
      <w:r w:rsidR="005C758B" w:rsidRPr="005C758B">
        <w:t xml:space="preserve"> </w:t>
      </w:r>
      <w:proofErr w:type="spellStart"/>
      <w:r w:rsidR="005C758B" w:rsidRPr="005C758B">
        <w:t>niet</w:t>
      </w:r>
      <w:proofErr w:type="spellEnd"/>
      <w:r w:rsidR="005C758B" w:rsidRPr="005C758B">
        <w:t xml:space="preserve"> </w:t>
      </w:r>
      <w:proofErr w:type="spellStart"/>
      <w:r w:rsidR="005C758B" w:rsidRPr="005C758B">
        <w:t>slapen</w:t>
      </w:r>
      <w:proofErr w:type="spellEnd"/>
      <w:r w:rsidR="005C758B" w:rsidRPr="005C758B">
        <w:t xml:space="preserve"> </w:t>
      </w:r>
      <w:proofErr w:type="spellStart"/>
      <w:r w:rsidR="005C758B" w:rsidRPr="005C758B">
        <w:t>en</w:t>
      </w:r>
      <w:proofErr w:type="spellEnd"/>
      <w:r w:rsidR="005C758B" w:rsidRPr="005C758B">
        <w:t xml:space="preserve"> </w:t>
      </w:r>
      <w:proofErr w:type="spellStart"/>
      <w:r w:rsidR="005C758B" w:rsidRPr="005C758B">
        <w:t>niet</w:t>
      </w:r>
      <w:proofErr w:type="spellEnd"/>
      <w:r w:rsidR="005C758B" w:rsidRPr="005C758B">
        <w:t xml:space="preserve"> eten want </w:t>
      </w:r>
      <w:proofErr w:type="spellStart"/>
      <w:r w:rsidR="005C758B" w:rsidRPr="005C758B">
        <w:t>ik</w:t>
      </w:r>
      <w:proofErr w:type="spellEnd"/>
      <w:r w:rsidR="005C758B" w:rsidRPr="005C758B">
        <w:t xml:space="preserve"> </w:t>
      </w:r>
      <w:proofErr w:type="spellStart"/>
      <w:r w:rsidR="005C758B" w:rsidRPr="005C758B">
        <w:t>kan</w:t>
      </w:r>
      <w:proofErr w:type="spellEnd"/>
      <w:r w:rsidR="005C758B" w:rsidRPr="005C758B">
        <w:t xml:space="preserve"> je </w:t>
      </w:r>
      <w:proofErr w:type="spellStart"/>
      <w:r w:rsidR="005C758B" w:rsidRPr="005C758B">
        <w:t>niet</w:t>
      </w:r>
      <w:proofErr w:type="spellEnd"/>
      <w:r w:rsidR="005C758B" w:rsidRPr="005C758B">
        <w:t xml:space="preserve"> </w:t>
      </w:r>
      <w:proofErr w:type="spellStart"/>
      <w:r w:rsidR="005C758B" w:rsidRPr="005C758B">
        <w:t>vergeten</w:t>
      </w:r>
      <w:proofErr w:type="spellEnd"/>
      <w:r w:rsidR="005C758B" w:rsidRPr="005C758B">
        <w:br/>
        <w:t xml:space="preserve">Met je rode </w:t>
      </w:r>
      <w:proofErr w:type="spellStart"/>
      <w:r w:rsidR="005C758B" w:rsidRPr="005C758B">
        <w:t>mond</w:t>
      </w:r>
      <w:proofErr w:type="spellEnd"/>
      <w:r w:rsidR="005C758B" w:rsidRPr="005C758B">
        <w:br/>
        <w:t xml:space="preserve">Je </w:t>
      </w:r>
      <w:proofErr w:type="spellStart"/>
      <w:r w:rsidR="005C758B" w:rsidRPr="005C758B">
        <w:t>blauwe</w:t>
      </w:r>
      <w:proofErr w:type="spellEnd"/>
      <w:r w:rsidR="005C758B" w:rsidRPr="005C758B">
        <w:t xml:space="preserve"> </w:t>
      </w:r>
      <w:proofErr w:type="spellStart"/>
      <w:r w:rsidR="005C758B" w:rsidRPr="005C758B">
        <w:t>ogen</w:t>
      </w:r>
      <w:proofErr w:type="spellEnd"/>
      <w:r w:rsidR="0062013B">
        <w:t xml:space="preserve">   </w:t>
      </w:r>
      <w:r w:rsidR="005C758B" w:rsidRPr="005C758B">
        <w:t xml:space="preserve">Je </w:t>
      </w:r>
      <w:proofErr w:type="spellStart"/>
      <w:r w:rsidR="005C758B" w:rsidRPr="005C758B">
        <w:t>haar</w:t>
      </w:r>
      <w:proofErr w:type="spellEnd"/>
      <w:r w:rsidR="005C758B" w:rsidRPr="005C758B">
        <w:t xml:space="preserve"> zo blond</w:t>
      </w:r>
      <w:r w:rsidR="005C758B" w:rsidRPr="005C758B">
        <w:br/>
      </w:r>
    </w:p>
    <w:p w14:paraId="1E245F49" w14:textId="5AAA5BEB" w:rsidR="00506CDD" w:rsidRPr="00506CDD" w:rsidRDefault="005C758B" w:rsidP="002F697C">
      <w:pPr>
        <w:ind w:left="0" w:right="0"/>
      </w:pPr>
      <w:r>
        <w:br w:type="page"/>
      </w:r>
      <w:r w:rsidR="002F697C">
        <w:lastRenderedPageBreak/>
        <w:br/>
      </w:r>
    </w:p>
    <w:p w14:paraId="1268ABF2" w14:textId="77777777" w:rsidR="00ED7899" w:rsidRDefault="00506CDD" w:rsidP="00B5491A">
      <w:pPr>
        <w:pStyle w:val="Kop1"/>
      </w:pPr>
      <w:bookmarkStart w:id="28" w:name="_Toc219804236"/>
      <w:r>
        <w:t>Naar de speeltuin toe</w:t>
      </w:r>
      <w:bookmarkEnd w:id="28"/>
    </w:p>
    <w:p w14:paraId="3E694EB2" w14:textId="77777777" w:rsidR="004F41D6" w:rsidRDefault="00ED7899" w:rsidP="004F41D6">
      <w:r>
        <w:br/>
      </w:r>
      <w:proofErr w:type="spellStart"/>
      <w:r w:rsidR="004F41D6">
        <w:t>A</w:t>
      </w:r>
      <w:r w:rsidR="004F41D6" w:rsidRPr="00AF1564">
        <w:t>f</w:t>
      </w:r>
      <w:proofErr w:type="spellEnd"/>
      <w:r w:rsidR="004F41D6" w:rsidRPr="00AF1564">
        <w:t xml:space="preserve"> </w:t>
      </w:r>
      <w:proofErr w:type="spellStart"/>
      <w:r w:rsidR="004F41D6" w:rsidRPr="00AF1564">
        <w:t>en</w:t>
      </w:r>
      <w:proofErr w:type="spellEnd"/>
      <w:r w:rsidR="004F41D6" w:rsidRPr="00AF1564">
        <w:t xml:space="preserve"> toe </w:t>
      </w:r>
      <w:proofErr w:type="spellStart"/>
      <w:r w:rsidR="004F41D6" w:rsidRPr="00AF1564">
        <w:t>gaan</w:t>
      </w:r>
      <w:proofErr w:type="spellEnd"/>
      <w:r w:rsidR="004F41D6" w:rsidRPr="00AF1564">
        <w:t xml:space="preserve"> pa </w:t>
      </w:r>
      <w:proofErr w:type="spellStart"/>
      <w:r w:rsidR="004F41D6" w:rsidRPr="00AF1564">
        <w:t>en</w:t>
      </w:r>
      <w:proofErr w:type="spellEnd"/>
      <w:r w:rsidR="004F41D6" w:rsidRPr="00AF1564">
        <w:t xml:space="preserve"> </w:t>
      </w:r>
      <w:proofErr w:type="spellStart"/>
      <w:r w:rsidR="004F41D6" w:rsidRPr="00AF1564">
        <w:t>moe</w:t>
      </w:r>
      <w:proofErr w:type="spellEnd"/>
      <w:r w:rsidR="004F41D6">
        <w:br/>
      </w:r>
      <w:r w:rsidR="004F41D6" w:rsidRPr="00AF1564">
        <w:t xml:space="preserve">Met </w:t>
      </w:r>
      <w:proofErr w:type="spellStart"/>
      <w:r w:rsidR="004F41D6" w:rsidRPr="00AF1564">
        <w:t>ons</w:t>
      </w:r>
      <w:proofErr w:type="spellEnd"/>
      <w:r w:rsidR="004F41D6" w:rsidRPr="00AF1564">
        <w:t xml:space="preserve"> </w:t>
      </w:r>
      <w:proofErr w:type="spellStart"/>
      <w:r w:rsidR="004F41D6" w:rsidRPr="00AF1564">
        <w:t>naar</w:t>
      </w:r>
      <w:proofErr w:type="spellEnd"/>
      <w:r w:rsidR="004F41D6" w:rsidRPr="00AF1564">
        <w:t xml:space="preserve"> de </w:t>
      </w:r>
      <w:proofErr w:type="spellStart"/>
      <w:r w:rsidR="004F41D6" w:rsidRPr="00AF1564">
        <w:t>speeltuin</w:t>
      </w:r>
      <w:proofErr w:type="spellEnd"/>
      <w:r w:rsidR="004F41D6" w:rsidRPr="00AF1564">
        <w:t xml:space="preserve"> toe</w:t>
      </w:r>
      <w:r w:rsidR="004F41D6">
        <w:br/>
      </w:r>
      <w:r w:rsidR="004F41D6" w:rsidRPr="00AF1564">
        <w:t xml:space="preserve">Dat is </w:t>
      </w:r>
      <w:proofErr w:type="spellStart"/>
      <w:r w:rsidR="004F41D6" w:rsidRPr="00AF1564">
        <w:t>voor</w:t>
      </w:r>
      <w:proofErr w:type="spellEnd"/>
      <w:r w:rsidR="004F41D6" w:rsidRPr="00AF1564">
        <w:t xml:space="preserve"> </w:t>
      </w:r>
      <w:proofErr w:type="spellStart"/>
      <w:r w:rsidR="004F41D6" w:rsidRPr="00AF1564">
        <w:t>ons</w:t>
      </w:r>
      <w:proofErr w:type="spellEnd"/>
      <w:r w:rsidR="004F41D6" w:rsidRPr="00AF1564">
        <w:t xml:space="preserve"> </w:t>
      </w:r>
      <w:proofErr w:type="spellStart"/>
      <w:r w:rsidR="004F41D6" w:rsidRPr="00AF1564">
        <w:t>kinderen</w:t>
      </w:r>
      <w:proofErr w:type="spellEnd"/>
      <w:r w:rsidR="004F41D6" w:rsidRPr="00AF1564">
        <w:t xml:space="preserve"> het </w:t>
      </w:r>
      <w:proofErr w:type="spellStart"/>
      <w:r w:rsidR="004F41D6" w:rsidRPr="00AF1564">
        <w:t>fijnste</w:t>
      </w:r>
      <w:proofErr w:type="spellEnd"/>
      <w:r w:rsidR="004F41D6" w:rsidRPr="00AF1564">
        <w:t xml:space="preserve"> wat </w:t>
      </w:r>
      <w:proofErr w:type="spellStart"/>
      <w:r w:rsidR="004F41D6" w:rsidRPr="00AF1564">
        <w:t>bestaat</w:t>
      </w:r>
      <w:proofErr w:type="spellEnd"/>
      <w:r w:rsidR="004F41D6">
        <w:br/>
      </w:r>
      <w:r w:rsidR="004F41D6" w:rsidRPr="00AF1564">
        <w:t xml:space="preserve">'t Is </w:t>
      </w:r>
      <w:proofErr w:type="spellStart"/>
      <w:r w:rsidR="004F41D6" w:rsidRPr="00AF1564">
        <w:t>een</w:t>
      </w:r>
      <w:proofErr w:type="spellEnd"/>
      <w:r w:rsidR="004F41D6" w:rsidRPr="00AF1564">
        <w:t xml:space="preserve"> </w:t>
      </w:r>
      <w:proofErr w:type="spellStart"/>
      <w:r w:rsidR="004F41D6" w:rsidRPr="00AF1564">
        <w:t>eind</w:t>
      </w:r>
      <w:proofErr w:type="spellEnd"/>
      <w:r w:rsidR="004F41D6" w:rsidRPr="00AF1564">
        <w:t xml:space="preserve"> </w:t>
      </w:r>
      <w:proofErr w:type="spellStart"/>
      <w:r w:rsidR="004F41D6" w:rsidRPr="00AF1564">
        <w:t>bij</w:t>
      </w:r>
      <w:proofErr w:type="spellEnd"/>
      <w:r w:rsidR="004F41D6" w:rsidRPr="00AF1564">
        <w:t xml:space="preserve"> </w:t>
      </w:r>
      <w:proofErr w:type="spellStart"/>
      <w:r w:rsidR="004F41D6" w:rsidRPr="00AF1564">
        <w:t>ons</w:t>
      </w:r>
      <w:proofErr w:type="spellEnd"/>
      <w:r w:rsidR="004F41D6" w:rsidRPr="00AF1564">
        <w:t xml:space="preserve"> </w:t>
      </w:r>
      <w:proofErr w:type="spellStart"/>
      <w:r w:rsidR="004F41D6" w:rsidRPr="00AF1564">
        <w:t>vandaan</w:t>
      </w:r>
      <w:proofErr w:type="spellEnd"/>
    </w:p>
    <w:p w14:paraId="68FCE6FE" w14:textId="77777777" w:rsidR="004F41D6" w:rsidRPr="00AF1564" w:rsidRDefault="004F41D6" w:rsidP="004F41D6">
      <w:proofErr w:type="spellStart"/>
      <w:r w:rsidRPr="00AF1564">
        <w:t>Daarom</w:t>
      </w:r>
      <w:proofErr w:type="spellEnd"/>
      <w:r w:rsidRPr="00AF1564">
        <w:t xml:space="preserve"> </w:t>
      </w:r>
      <w:proofErr w:type="spellStart"/>
      <w:r w:rsidRPr="00AF1564">
        <w:t>gaat</w:t>
      </w:r>
      <w:proofErr w:type="spellEnd"/>
      <w:r w:rsidRPr="00AF1564">
        <w:t xml:space="preserve"> de </w:t>
      </w:r>
      <w:proofErr w:type="spellStart"/>
      <w:r w:rsidRPr="00AF1564">
        <w:t>karavaan</w:t>
      </w:r>
      <w:proofErr w:type="spellEnd"/>
      <w:r>
        <w:br/>
      </w:r>
      <w:r w:rsidRPr="00AF1564">
        <w:t xml:space="preserve">'s Morgens al op </w:t>
      </w:r>
      <w:proofErr w:type="spellStart"/>
      <w:r w:rsidRPr="00AF1564">
        <w:t>weg</w:t>
      </w:r>
      <w:proofErr w:type="spellEnd"/>
      <w:r w:rsidRPr="00AF1564">
        <w:t xml:space="preserve">, dan </w:t>
      </w:r>
      <w:proofErr w:type="spellStart"/>
      <w:r w:rsidRPr="00AF1564">
        <w:t>zijn</w:t>
      </w:r>
      <w:proofErr w:type="spellEnd"/>
      <w:r w:rsidRPr="00AF1564">
        <w:t xml:space="preserve"> </w:t>
      </w:r>
      <w:proofErr w:type="spellStart"/>
      <w:r w:rsidRPr="00AF1564">
        <w:t>wij</w:t>
      </w:r>
      <w:proofErr w:type="spellEnd"/>
      <w:r w:rsidRPr="00AF1564">
        <w:t xml:space="preserve"> er </w:t>
      </w:r>
      <w:proofErr w:type="spellStart"/>
      <w:r w:rsidRPr="00AF1564">
        <w:t>niet</w:t>
      </w:r>
      <w:proofErr w:type="spellEnd"/>
      <w:r w:rsidRPr="00AF1564">
        <w:t xml:space="preserve"> zo </w:t>
      </w:r>
      <w:proofErr w:type="spellStart"/>
      <w:r w:rsidRPr="00AF1564">
        <w:t>laat</w:t>
      </w:r>
      <w:proofErr w:type="spellEnd"/>
      <w:r>
        <w:br/>
      </w:r>
      <w:proofErr w:type="spellStart"/>
      <w:r w:rsidRPr="00AF1564">
        <w:t>Heeft</w:t>
      </w:r>
      <w:proofErr w:type="spellEnd"/>
      <w:r w:rsidRPr="00AF1564">
        <w:t xml:space="preserve"> mama </w:t>
      </w:r>
      <w:proofErr w:type="spellStart"/>
      <w:r w:rsidRPr="00AF1564">
        <w:t>een</w:t>
      </w:r>
      <w:proofErr w:type="spellEnd"/>
      <w:r w:rsidRPr="00AF1564">
        <w:t xml:space="preserve"> </w:t>
      </w:r>
      <w:proofErr w:type="spellStart"/>
      <w:r w:rsidRPr="00AF1564">
        <w:t>goede</w:t>
      </w:r>
      <w:proofErr w:type="spellEnd"/>
      <w:r w:rsidRPr="00AF1564">
        <w:t xml:space="preserve"> </w:t>
      </w:r>
      <w:proofErr w:type="spellStart"/>
      <w:r w:rsidRPr="00AF1564">
        <w:t>bui</w:t>
      </w:r>
      <w:proofErr w:type="spellEnd"/>
      <w:r w:rsidRPr="00AF1564">
        <w:t xml:space="preserve"> </w:t>
      </w:r>
      <w:proofErr w:type="spellStart"/>
      <w:r w:rsidRPr="00AF1564">
        <w:t>en</w:t>
      </w:r>
      <w:proofErr w:type="spellEnd"/>
      <w:r w:rsidRPr="00AF1564">
        <w:t xml:space="preserve"> is papa </w:t>
      </w:r>
      <w:proofErr w:type="spellStart"/>
      <w:r w:rsidRPr="00AF1564">
        <w:t>niet</w:t>
      </w:r>
      <w:proofErr w:type="spellEnd"/>
      <w:r w:rsidRPr="00AF1564">
        <w:t xml:space="preserve"> </w:t>
      </w:r>
      <w:proofErr w:type="spellStart"/>
      <w:r w:rsidRPr="00AF1564">
        <w:t>te</w:t>
      </w:r>
      <w:proofErr w:type="spellEnd"/>
      <w:r w:rsidRPr="00AF1564">
        <w:t xml:space="preserve"> </w:t>
      </w:r>
      <w:proofErr w:type="spellStart"/>
      <w:r w:rsidRPr="00AF1564">
        <w:t>lui</w:t>
      </w:r>
      <w:proofErr w:type="spellEnd"/>
      <w:r>
        <w:br/>
      </w:r>
      <w:r w:rsidRPr="00AF1564">
        <w:t xml:space="preserve">Nou, dan </w:t>
      </w:r>
      <w:proofErr w:type="spellStart"/>
      <w:r w:rsidRPr="00AF1564">
        <w:t>gaan</w:t>
      </w:r>
      <w:proofErr w:type="spellEnd"/>
      <w:r w:rsidRPr="00AF1564">
        <w:t xml:space="preserve"> we </w:t>
      </w:r>
      <w:proofErr w:type="spellStart"/>
      <w:r w:rsidRPr="00AF1564">
        <w:t>naar</w:t>
      </w:r>
      <w:proofErr w:type="spellEnd"/>
      <w:r w:rsidRPr="00AF1564">
        <w:t xml:space="preserve"> de </w:t>
      </w:r>
      <w:proofErr w:type="spellStart"/>
      <w:r w:rsidRPr="00AF1564">
        <w:t>speeltuin</w:t>
      </w:r>
      <w:proofErr w:type="spellEnd"/>
      <w:r>
        <w:br/>
      </w:r>
      <w:r w:rsidRPr="00AF1564">
        <w:t xml:space="preserve">Ma </w:t>
      </w:r>
      <w:proofErr w:type="spellStart"/>
      <w:r w:rsidRPr="00AF1564">
        <w:t>draagt</w:t>
      </w:r>
      <w:proofErr w:type="spellEnd"/>
      <w:r w:rsidRPr="00AF1564">
        <w:t xml:space="preserve"> </w:t>
      </w:r>
      <w:proofErr w:type="spellStart"/>
      <w:r w:rsidRPr="00AF1564">
        <w:t>broodjes</w:t>
      </w:r>
      <w:proofErr w:type="spellEnd"/>
      <w:r w:rsidRPr="00AF1564">
        <w:t xml:space="preserve"> in </w:t>
      </w:r>
      <w:proofErr w:type="spellStart"/>
      <w:r w:rsidRPr="00AF1564">
        <w:t>een</w:t>
      </w:r>
      <w:proofErr w:type="spellEnd"/>
      <w:r w:rsidRPr="00AF1564">
        <w:t xml:space="preserve"> </w:t>
      </w:r>
      <w:proofErr w:type="spellStart"/>
      <w:r w:rsidRPr="00AF1564">
        <w:t>mand</w:t>
      </w:r>
      <w:proofErr w:type="spellEnd"/>
      <w:r w:rsidRPr="00AF1564">
        <w:t>,</w:t>
      </w:r>
      <w:r>
        <w:br/>
      </w:r>
      <w:r w:rsidRPr="00AF1564">
        <w:t xml:space="preserve">pa de trommel met </w:t>
      </w:r>
      <w:proofErr w:type="spellStart"/>
      <w:r w:rsidRPr="00AF1564">
        <w:t>verband</w:t>
      </w:r>
      <w:proofErr w:type="spellEnd"/>
    </w:p>
    <w:p w14:paraId="4936806E" w14:textId="77777777" w:rsidR="004F41D6" w:rsidRPr="00AF1564" w:rsidRDefault="004F41D6" w:rsidP="004F41D6">
      <w:r w:rsidRPr="00AF1564">
        <w:t xml:space="preserve">En dan </w:t>
      </w:r>
      <w:proofErr w:type="spellStart"/>
      <w:r w:rsidRPr="00AF1564">
        <w:t>gaan</w:t>
      </w:r>
      <w:proofErr w:type="spellEnd"/>
      <w:r w:rsidRPr="00AF1564">
        <w:t xml:space="preserve"> we </w:t>
      </w:r>
      <w:proofErr w:type="spellStart"/>
      <w:r w:rsidRPr="00AF1564">
        <w:t>naar</w:t>
      </w:r>
      <w:proofErr w:type="spellEnd"/>
      <w:r w:rsidRPr="00AF1564">
        <w:t xml:space="preserve"> de </w:t>
      </w:r>
      <w:proofErr w:type="spellStart"/>
      <w:r w:rsidRPr="00AF1564">
        <w:t>speeltuin</w:t>
      </w:r>
      <w:proofErr w:type="spellEnd"/>
      <w:r w:rsidRPr="00AF1564">
        <w:t xml:space="preserve"> En we </w:t>
      </w:r>
      <w:proofErr w:type="spellStart"/>
      <w:r w:rsidRPr="00AF1564">
        <w:t>wippen</w:t>
      </w:r>
      <w:proofErr w:type="spellEnd"/>
      <w:r w:rsidRPr="00AF1564">
        <w:t xml:space="preserve"> </w:t>
      </w:r>
      <w:proofErr w:type="spellStart"/>
      <w:r w:rsidRPr="00AF1564">
        <w:t>en</w:t>
      </w:r>
      <w:proofErr w:type="spellEnd"/>
      <w:r w:rsidRPr="00AF1564">
        <w:t xml:space="preserve"> we </w:t>
      </w:r>
      <w:proofErr w:type="spellStart"/>
      <w:r w:rsidRPr="00AF1564">
        <w:t>draaien</w:t>
      </w:r>
      <w:proofErr w:type="spellEnd"/>
      <w:r w:rsidRPr="00AF1564">
        <w:t xml:space="preserve"> </w:t>
      </w:r>
      <w:proofErr w:type="spellStart"/>
      <w:r w:rsidRPr="00AF1564">
        <w:t>en</w:t>
      </w:r>
      <w:proofErr w:type="spellEnd"/>
      <w:r w:rsidRPr="00AF1564">
        <w:t xml:space="preserve"> </w:t>
      </w:r>
      <w:proofErr w:type="spellStart"/>
      <w:r w:rsidRPr="00AF1564">
        <w:t>weschommelen</w:t>
      </w:r>
      <w:proofErr w:type="spellEnd"/>
      <w:r w:rsidRPr="00AF1564">
        <w:t xml:space="preserve"> erg </w:t>
      </w:r>
      <w:proofErr w:type="spellStart"/>
      <w:r w:rsidRPr="00AF1564">
        <w:t>fijn</w:t>
      </w:r>
      <w:proofErr w:type="spellEnd"/>
      <w:r>
        <w:br/>
      </w:r>
      <w:r w:rsidRPr="00AF1564">
        <w:t xml:space="preserve">Tot we </w:t>
      </w:r>
      <w:proofErr w:type="spellStart"/>
      <w:r w:rsidRPr="00AF1564">
        <w:t>mis'lijk</w:t>
      </w:r>
      <w:proofErr w:type="spellEnd"/>
      <w:r w:rsidRPr="00AF1564">
        <w:t xml:space="preserve"> van het </w:t>
      </w:r>
      <w:proofErr w:type="spellStart"/>
      <w:r w:rsidRPr="00AF1564">
        <w:t>draaien</w:t>
      </w:r>
      <w:proofErr w:type="spellEnd"/>
      <w:r w:rsidRPr="00AF1564">
        <w:t xml:space="preserve"> </w:t>
      </w:r>
      <w:proofErr w:type="spellStart"/>
      <w:r w:rsidRPr="00AF1564">
        <w:t>en</w:t>
      </w:r>
      <w:proofErr w:type="spellEnd"/>
      <w:r w:rsidRPr="00AF1564">
        <w:t xml:space="preserve"> de </w:t>
      </w:r>
      <w:proofErr w:type="spellStart"/>
      <w:r w:rsidRPr="00AF1564">
        <w:t>limonade</w:t>
      </w:r>
      <w:proofErr w:type="spellEnd"/>
      <w:r w:rsidRPr="00AF1564">
        <w:t xml:space="preserve"> </w:t>
      </w:r>
      <w:proofErr w:type="spellStart"/>
      <w:r w:rsidRPr="00AF1564">
        <w:t>zijn</w:t>
      </w:r>
      <w:proofErr w:type="spellEnd"/>
      <w:r>
        <w:br/>
      </w:r>
      <w:r w:rsidRPr="00AF1564">
        <w:t xml:space="preserve">Heel de </w:t>
      </w:r>
      <w:proofErr w:type="spellStart"/>
      <w:r w:rsidRPr="00AF1564">
        <w:t>dag</w:t>
      </w:r>
      <w:proofErr w:type="spellEnd"/>
      <w:r w:rsidRPr="00AF1564">
        <w:t xml:space="preserve"> is het dan </w:t>
      </w:r>
      <w:proofErr w:type="spellStart"/>
      <w:r w:rsidRPr="00AF1564">
        <w:t>feest</w:t>
      </w:r>
      <w:proofErr w:type="spellEnd"/>
      <w:r w:rsidRPr="00AF1564">
        <w:t xml:space="preserve"> tot </w:t>
      </w:r>
      <w:proofErr w:type="spellStart"/>
      <w:r w:rsidRPr="00AF1564">
        <w:t>we'r</w:t>
      </w:r>
      <w:proofErr w:type="spellEnd"/>
      <w:r w:rsidRPr="00AF1564">
        <w:t xml:space="preserve"> </w:t>
      </w:r>
      <w:proofErr w:type="spellStart"/>
      <w:r w:rsidRPr="00AF1564">
        <w:t>uitzien</w:t>
      </w:r>
      <w:proofErr w:type="spellEnd"/>
      <w:r w:rsidRPr="00AF1564">
        <w:t xml:space="preserve"> </w:t>
      </w:r>
      <w:proofErr w:type="spellStart"/>
      <w:r w:rsidRPr="00AF1564">
        <w:t>als</w:t>
      </w:r>
      <w:proofErr w:type="spellEnd"/>
      <w:r w:rsidRPr="00AF1564">
        <w:t xml:space="preserve"> </w:t>
      </w:r>
      <w:proofErr w:type="spellStart"/>
      <w:r w:rsidRPr="00AF1564">
        <w:t>een</w:t>
      </w:r>
      <w:proofErr w:type="spellEnd"/>
      <w:r w:rsidRPr="00AF1564">
        <w:t xml:space="preserve"> </w:t>
      </w:r>
      <w:proofErr w:type="spellStart"/>
      <w:r w:rsidRPr="00AF1564">
        <w:t>beest</w:t>
      </w:r>
      <w:proofErr w:type="spellEnd"/>
      <w:r>
        <w:br/>
      </w:r>
      <w:r w:rsidRPr="00AF1564">
        <w:t xml:space="preserve">Nu </w:t>
      </w:r>
      <w:proofErr w:type="spellStart"/>
      <w:r w:rsidRPr="00AF1564">
        <w:t>wij</w:t>
      </w:r>
      <w:proofErr w:type="spellEnd"/>
      <w:r w:rsidRPr="00AF1564">
        <w:t xml:space="preserve"> </w:t>
      </w:r>
      <w:proofErr w:type="spellStart"/>
      <w:r w:rsidRPr="00AF1564">
        <w:t>heerlijk</w:t>
      </w:r>
      <w:proofErr w:type="spellEnd"/>
      <w:r w:rsidRPr="00AF1564">
        <w:t xml:space="preserve"> in de </w:t>
      </w:r>
      <w:proofErr w:type="spellStart"/>
      <w:r w:rsidRPr="00AF1564">
        <w:t>speeltuin</w:t>
      </w:r>
      <w:proofErr w:type="spellEnd"/>
      <w:r w:rsidRPr="00AF1564">
        <w:t xml:space="preserve"> </w:t>
      </w:r>
      <w:proofErr w:type="spellStart"/>
      <w:r w:rsidRPr="00AF1564">
        <w:t>zijn</w:t>
      </w:r>
      <w:proofErr w:type="spellEnd"/>
      <w:r w:rsidRPr="00AF1564">
        <w:t xml:space="preserve"> </w:t>
      </w:r>
      <w:proofErr w:type="spellStart"/>
      <w:r w:rsidRPr="00AF1564">
        <w:t>geweest</w:t>
      </w:r>
      <w:proofErr w:type="spellEnd"/>
    </w:p>
    <w:p w14:paraId="4AE9D3DA" w14:textId="77777777" w:rsidR="004F41D6" w:rsidRPr="00AF1564" w:rsidRDefault="004F41D6" w:rsidP="004F41D6">
      <w:r w:rsidRPr="00AF1564">
        <w:t xml:space="preserve">Kleine Piet </w:t>
      </w:r>
      <w:proofErr w:type="spellStart"/>
      <w:r w:rsidRPr="00AF1564">
        <w:t>vliegt</w:t>
      </w:r>
      <w:proofErr w:type="spellEnd"/>
      <w:r w:rsidRPr="00AF1564">
        <w:t xml:space="preserve"> van de </w:t>
      </w:r>
      <w:proofErr w:type="spellStart"/>
      <w:r w:rsidRPr="00AF1564">
        <w:t>wip</w:t>
      </w:r>
      <w:proofErr w:type="spellEnd"/>
      <w:r w:rsidRPr="00AF1564">
        <w:t>,</w:t>
      </w:r>
      <w:r>
        <w:br/>
      </w:r>
      <w:proofErr w:type="spellStart"/>
      <w:r w:rsidRPr="00AF1564">
        <w:t>valt</w:t>
      </w:r>
      <w:proofErr w:type="spellEnd"/>
      <w:r w:rsidRPr="00AF1564">
        <w:t xml:space="preserve"> </w:t>
      </w:r>
      <w:proofErr w:type="spellStart"/>
      <w:r w:rsidRPr="00AF1564">
        <w:t>z'n</w:t>
      </w:r>
      <w:proofErr w:type="spellEnd"/>
      <w:r w:rsidRPr="00AF1564">
        <w:t xml:space="preserve"> </w:t>
      </w:r>
      <w:proofErr w:type="spellStart"/>
      <w:r w:rsidRPr="00AF1564">
        <w:t>tanden</w:t>
      </w:r>
      <w:proofErr w:type="spellEnd"/>
      <w:r w:rsidRPr="00AF1564">
        <w:t xml:space="preserve"> door </w:t>
      </w:r>
      <w:proofErr w:type="spellStart"/>
      <w:r w:rsidRPr="00AF1564">
        <w:t>zijn</w:t>
      </w:r>
      <w:proofErr w:type="spellEnd"/>
      <w:r w:rsidRPr="00AF1564">
        <w:t xml:space="preserve"> lip</w:t>
      </w:r>
      <w:r>
        <w:br/>
      </w:r>
      <w:r w:rsidRPr="00AF1564">
        <w:t xml:space="preserve">Hij </w:t>
      </w:r>
      <w:proofErr w:type="spellStart"/>
      <w:r w:rsidRPr="00AF1564">
        <w:t>brult</w:t>
      </w:r>
      <w:proofErr w:type="spellEnd"/>
      <w:r w:rsidRPr="00AF1564">
        <w:t xml:space="preserve"> </w:t>
      </w:r>
      <w:proofErr w:type="spellStart"/>
      <w:r w:rsidRPr="00AF1564">
        <w:t>als</w:t>
      </w:r>
      <w:proofErr w:type="spellEnd"/>
      <w:r w:rsidRPr="00AF1564">
        <w:t xml:space="preserve"> </w:t>
      </w:r>
      <w:proofErr w:type="spellStart"/>
      <w:r w:rsidRPr="00AF1564">
        <w:t>een</w:t>
      </w:r>
      <w:proofErr w:type="spellEnd"/>
      <w:r w:rsidRPr="00AF1564">
        <w:t xml:space="preserve"> </w:t>
      </w:r>
      <w:proofErr w:type="spellStart"/>
      <w:r w:rsidRPr="00AF1564">
        <w:t>wilde</w:t>
      </w:r>
      <w:proofErr w:type="spellEnd"/>
      <w:r w:rsidRPr="00AF1564">
        <w:t xml:space="preserve"> </w:t>
      </w:r>
      <w:proofErr w:type="spellStart"/>
      <w:r w:rsidRPr="00AF1564">
        <w:t>als</w:t>
      </w:r>
      <w:proofErr w:type="spellEnd"/>
      <w:r w:rsidRPr="00AF1564">
        <w:t xml:space="preserve"> papa </w:t>
      </w:r>
      <w:proofErr w:type="spellStart"/>
      <w:r w:rsidRPr="00AF1564">
        <w:t>verbinden</w:t>
      </w:r>
      <w:proofErr w:type="spellEnd"/>
      <w:r w:rsidRPr="00AF1564">
        <w:t xml:space="preserve"> </w:t>
      </w:r>
      <w:proofErr w:type="spellStart"/>
      <w:r w:rsidRPr="00AF1564">
        <w:t>wil</w:t>
      </w:r>
      <w:proofErr w:type="spellEnd"/>
      <w:r w:rsidRPr="00AF1564">
        <w:t>.</w:t>
      </w:r>
      <w:r>
        <w:br/>
      </w:r>
      <w:r w:rsidRPr="00AF1564">
        <w:t xml:space="preserve">Lien </w:t>
      </w:r>
      <w:proofErr w:type="spellStart"/>
      <w:r w:rsidRPr="00AF1564">
        <w:t>draait</w:t>
      </w:r>
      <w:proofErr w:type="spellEnd"/>
      <w:r w:rsidRPr="00AF1564">
        <w:t xml:space="preserve"> in de </w:t>
      </w:r>
      <w:proofErr w:type="spellStart"/>
      <w:r w:rsidRPr="00AF1564">
        <w:t>molen</w:t>
      </w:r>
      <w:proofErr w:type="spellEnd"/>
      <w:r w:rsidRPr="00AF1564">
        <w:t xml:space="preserve"> </w:t>
      </w:r>
      <w:proofErr w:type="spellStart"/>
      <w:r w:rsidRPr="00AF1564">
        <w:t>rond</w:t>
      </w:r>
      <w:proofErr w:type="spellEnd"/>
      <w:r>
        <w:br/>
      </w:r>
      <w:proofErr w:type="spellStart"/>
      <w:r w:rsidRPr="00AF1564">
        <w:t>Jankend</w:t>
      </w:r>
      <w:proofErr w:type="spellEnd"/>
      <w:r w:rsidRPr="00AF1564">
        <w:t xml:space="preserve"> </w:t>
      </w:r>
      <w:proofErr w:type="spellStart"/>
      <w:r w:rsidRPr="00AF1564">
        <w:t>als</w:t>
      </w:r>
      <w:proofErr w:type="spellEnd"/>
      <w:r w:rsidRPr="00AF1564">
        <w:t xml:space="preserve"> </w:t>
      </w:r>
      <w:proofErr w:type="spellStart"/>
      <w:r w:rsidRPr="00AF1564">
        <w:t>een</w:t>
      </w:r>
      <w:proofErr w:type="spellEnd"/>
      <w:r w:rsidRPr="00AF1564">
        <w:t xml:space="preserve"> </w:t>
      </w:r>
      <w:proofErr w:type="spellStart"/>
      <w:r w:rsidRPr="00AF1564">
        <w:t>jonge</w:t>
      </w:r>
      <w:proofErr w:type="spellEnd"/>
      <w:r w:rsidRPr="00AF1564">
        <w:t xml:space="preserve"> </w:t>
      </w:r>
      <w:proofErr w:type="spellStart"/>
      <w:r w:rsidRPr="00AF1564">
        <w:t>hond</w:t>
      </w:r>
      <w:proofErr w:type="spellEnd"/>
      <w:r>
        <w:br/>
      </w:r>
      <w:r w:rsidRPr="00AF1564">
        <w:t xml:space="preserve">Want ze </w:t>
      </w:r>
      <w:proofErr w:type="spellStart"/>
      <w:r w:rsidRPr="00AF1564">
        <w:t>wil</w:t>
      </w:r>
      <w:proofErr w:type="spellEnd"/>
      <w:r w:rsidRPr="00AF1564">
        <w:t xml:space="preserve"> er </w:t>
      </w:r>
      <w:proofErr w:type="spellStart"/>
      <w:r w:rsidRPr="00AF1564">
        <w:t>uit</w:t>
      </w:r>
      <w:proofErr w:type="spellEnd"/>
      <w:r w:rsidRPr="00AF1564">
        <w:t xml:space="preserve"> </w:t>
      </w:r>
      <w:proofErr w:type="spellStart"/>
      <w:r w:rsidRPr="00AF1564">
        <w:t>en</w:t>
      </w:r>
      <w:proofErr w:type="spellEnd"/>
      <w:r w:rsidRPr="00AF1564">
        <w:t xml:space="preserve"> </w:t>
      </w:r>
      <w:proofErr w:type="spellStart"/>
      <w:r w:rsidRPr="00AF1564">
        <w:t>dat</w:t>
      </w:r>
      <w:proofErr w:type="spellEnd"/>
      <w:r w:rsidRPr="00AF1564">
        <w:t xml:space="preserve"> ding </w:t>
      </w:r>
      <w:proofErr w:type="spellStart"/>
      <w:r w:rsidRPr="00AF1564">
        <w:t>dat</w:t>
      </w:r>
      <w:proofErr w:type="spellEnd"/>
      <w:r w:rsidRPr="00AF1564">
        <w:t xml:space="preserve"> </w:t>
      </w:r>
      <w:proofErr w:type="spellStart"/>
      <w:r w:rsidRPr="00AF1564">
        <w:t>staat</w:t>
      </w:r>
      <w:proofErr w:type="spellEnd"/>
      <w:r w:rsidRPr="00AF1564">
        <w:t xml:space="preserve"> </w:t>
      </w:r>
      <w:proofErr w:type="spellStart"/>
      <w:r w:rsidRPr="00AF1564">
        <w:t>niet</w:t>
      </w:r>
      <w:proofErr w:type="spellEnd"/>
      <w:r w:rsidRPr="00AF1564">
        <w:t xml:space="preserve"> </w:t>
      </w:r>
      <w:proofErr w:type="spellStart"/>
      <w:r w:rsidRPr="00AF1564">
        <w:t>stil</w:t>
      </w:r>
      <w:proofErr w:type="spellEnd"/>
      <w:r w:rsidRPr="00AF1564">
        <w:t>.</w:t>
      </w:r>
    </w:p>
    <w:p w14:paraId="07712E83" w14:textId="77777777" w:rsidR="004F41D6" w:rsidRPr="00AF1564" w:rsidRDefault="004F41D6" w:rsidP="004F41D6">
      <w:proofErr w:type="spellStart"/>
      <w:r w:rsidRPr="00AF1564">
        <w:lastRenderedPageBreak/>
        <w:t>Heeft</w:t>
      </w:r>
      <w:proofErr w:type="spellEnd"/>
      <w:r w:rsidRPr="00AF1564">
        <w:t xml:space="preserve"> mama </w:t>
      </w:r>
      <w:proofErr w:type="spellStart"/>
      <w:r w:rsidRPr="00AF1564">
        <w:t>een</w:t>
      </w:r>
      <w:proofErr w:type="spellEnd"/>
      <w:r w:rsidRPr="00AF1564">
        <w:t xml:space="preserve"> </w:t>
      </w:r>
      <w:proofErr w:type="spellStart"/>
      <w:r w:rsidRPr="00AF1564">
        <w:t>goede</w:t>
      </w:r>
      <w:proofErr w:type="spellEnd"/>
      <w:r w:rsidRPr="00AF1564">
        <w:t xml:space="preserve"> </w:t>
      </w:r>
      <w:proofErr w:type="spellStart"/>
      <w:r w:rsidRPr="00AF1564">
        <w:t>bui</w:t>
      </w:r>
      <w:proofErr w:type="spellEnd"/>
      <w:r w:rsidRPr="00AF1564">
        <w:t xml:space="preserve"> </w:t>
      </w:r>
      <w:proofErr w:type="spellStart"/>
      <w:r w:rsidRPr="00AF1564">
        <w:t>en</w:t>
      </w:r>
      <w:proofErr w:type="spellEnd"/>
      <w:r w:rsidRPr="00AF1564">
        <w:t xml:space="preserve"> is papa </w:t>
      </w:r>
      <w:proofErr w:type="spellStart"/>
      <w:r w:rsidRPr="00AF1564">
        <w:t>niet</w:t>
      </w:r>
      <w:proofErr w:type="spellEnd"/>
      <w:r w:rsidRPr="00AF1564">
        <w:t xml:space="preserve"> </w:t>
      </w:r>
      <w:proofErr w:type="spellStart"/>
      <w:r w:rsidRPr="00AF1564">
        <w:t>te</w:t>
      </w:r>
      <w:proofErr w:type="spellEnd"/>
      <w:r w:rsidRPr="00AF1564">
        <w:t xml:space="preserve"> </w:t>
      </w:r>
      <w:proofErr w:type="spellStart"/>
      <w:r w:rsidRPr="00AF1564">
        <w:t>lui</w:t>
      </w:r>
      <w:proofErr w:type="spellEnd"/>
      <w:r>
        <w:br/>
      </w:r>
      <w:r w:rsidRPr="00AF1564">
        <w:t xml:space="preserve">Nou, dan </w:t>
      </w:r>
      <w:proofErr w:type="spellStart"/>
      <w:r w:rsidRPr="00AF1564">
        <w:t>gaan</w:t>
      </w:r>
      <w:proofErr w:type="spellEnd"/>
      <w:r w:rsidRPr="00AF1564">
        <w:t xml:space="preserve"> we </w:t>
      </w:r>
      <w:proofErr w:type="spellStart"/>
      <w:r w:rsidRPr="00AF1564">
        <w:t>naar</w:t>
      </w:r>
      <w:proofErr w:type="spellEnd"/>
      <w:r w:rsidRPr="00AF1564">
        <w:t xml:space="preserve"> de </w:t>
      </w:r>
      <w:proofErr w:type="spellStart"/>
      <w:r w:rsidRPr="00AF1564">
        <w:t>speeltuin</w:t>
      </w:r>
      <w:proofErr w:type="spellEnd"/>
      <w:r>
        <w:br/>
      </w:r>
      <w:r w:rsidRPr="00AF1564">
        <w:t xml:space="preserve">Ma </w:t>
      </w:r>
      <w:proofErr w:type="spellStart"/>
      <w:r w:rsidRPr="00AF1564">
        <w:t>draagt</w:t>
      </w:r>
      <w:proofErr w:type="spellEnd"/>
      <w:r w:rsidRPr="00AF1564">
        <w:t xml:space="preserve"> </w:t>
      </w:r>
      <w:proofErr w:type="spellStart"/>
      <w:r w:rsidRPr="00AF1564">
        <w:t>broodjes</w:t>
      </w:r>
      <w:proofErr w:type="spellEnd"/>
      <w:r w:rsidRPr="00AF1564">
        <w:t xml:space="preserve"> in </w:t>
      </w:r>
      <w:proofErr w:type="spellStart"/>
      <w:r w:rsidRPr="00AF1564">
        <w:t>een</w:t>
      </w:r>
      <w:proofErr w:type="spellEnd"/>
      <w:r w:rsidRPr="00AF1564">
        <w:t xml:space="preserve"> </w:t>
      </w:r>
      <w:proofErr w:type="spellStart"/>
      <w:r w:rsidRPr="00AF1564">
        <w:t>mand</w:t>
      </w:r>
      <w:proofErr w:type="spellEnd"/>
      <w:r w:rsidRPr="00AF1564">
        <w:t>,</w:t>
      </w:r>
      <w:r>
        <w:br/>
      </w:r>
      <w:r w:rsidRPr="00AF1564">
        <w:t xml:space="preserve">pa de trommel met </w:t>
      </w:r>
      <w:proofErr w:type="spellStart"/>
      <w:r w:rsidRPr="00AF1564">
        <w:t>verband</w:t>
      </w:r>
      <w:proofErr w:type="spellEnd"/>
      <w:r>
        <w:br/>
      </w:r>
      <w:r>
        <w:br/>
      </w:r>
      <w:r w:rsidRPr="00AF1564">
        <w:t xml:space="preserve">En dan </w:t>
      </w:r>
      <w:proofErr w:type="spellStart"/>
      <w:r w:rsidRPr="00AF1564">
        <w:t>gaan</w:t>
      </w:r>
      <w:proofErr w:type="spellEnd"/>
      <w:r w:rsidRPr="00AF1564">
        <w:t xml:space="preserve"> we </w:t>
      </w:r>
      <w:proofErr w:type="spellStart"/>
      <w:r w:rsidRPr="00AF1564">
        <w:t>naar</w:t>
      </w:r>
      <w:proofErr w:type="spellEnd"/>
      <w:r w:rsidRPr="00AF1564">
        <w:t xml:space="preserve"> de </w:t>
      </w:r>
      <w:proofErr w:type="spellStart"/>
      <w:r w:rsidRPr="00AF1564">
        <w:t>speeltuin</w:t>
      </w:r>
      <w:proofErr w:type="spellEnd"/>
      <w:r w:rsidRPr="00AF1564">
        <w:t xml:space="preserve"> </w:t>
      </w:r>
      <w:r>
        <w:br/>
      </w:r>
      <w:r w:rsidRPr="00AF1564">
        <w:t xml:space="preserve">En we </w:t>
      </w:r>
      <w:proofErr w:type="spellStart"/>
      <w:r w:rsidRPr="00AF1564">
        <w:t>wippen</w:t>
      </w:r>
      <w:proofErr w:type="spellEnd"/>
      <w:r w:rsidRPr="00AF1564">
        <w:t xml:space="preserve"> </w:t>
      </w:r>
      <w:proofErr w:type="spellStart"/>
      <w:r w:rsidRPr="00AF1564">
        <w:t>en</w:t>
      </w:r>
      <w:proofErr w:type="spellEnd"/>
      <w:r w:rsidRPr="00AF1564">
        <w:t xml:space="preserve"> we </w:t>
      </w:r>
      <w:proofErr w:type="spellStart"/>
      <w:r w:rsidRPr="00AF1564">
        <w:t>draaien</w:t>
      </w:r>
      <w:proofErr w:type="spellEnd"/>
      <w:r w:rsidRPr="00AF1564">
        <w:t xml:space="preserve"> </w:t>
      </w:r>
      <w:proofErr w:type="spellStart"/>
      <w:r w:rsidRPr="00AF1564">
        <w:t>en</w:t>
      </w:r>
      <w:proofErr w:type="spellEnd"/>
      <w:r w:rsidRPr="00AF1564">
        <w:t xml:space="preserve"> we</w:t>
      </w:r>
      <w:r>
        <w:br/>
      </w:r>
      <w:proofErr w:type="spellStart"/>
      <w:r w:rsidRPr="00AF1564">
        <w:t>schommelen</w:t>
      </w:r>
      <w:proofErr w:type="spellEnd"/>
      <w:r w:rsidRPr="00AF1564">
        <w:t xml:space="preserve"> erg </w:t>
      </w:r>
      <w:proofErr w:type="spellStart"/>
      <w:r w:rsidRPr="00AF1564">
        <w:t>fijn</w:t>
      </w:r>
      <w:proofErr w:type="spellEnd"/>
      <w:r>
        <w:br/>
      </w:r>
      <w:r w:rsidRPr="00AF1564">
        <w:t xml:space="preserve">Tot we </w:t>
      </w:r>
      <w:proofErr w:type="spellStart"/>
      <w:r w:rsidRPr="00AF1564">
        <w:t>mis'lijk</w:t>
      </w:r>
      <w:proofErr w:type="spellEnd"/>
      <w:r w:rsidRPr="00AF1564">
        <w:t xml:space="preserve"> van het </w:t>
      </w:r>
      <w:proofErr w:type="spellStart"/>
      <w:r w:rsidRPr="00AF1564">
        <w:t>draaien</w:t>
      </w:r>
      <w:proofErr w:type="spellEnd"/>
      <w:r w:rsidRPr="00AF1564">
        <w:t xml:space="preserve"> </w:t>
      </w:r>
      <w:proofErr w:type="spellStart"/>
      <w:r w:rsidRPr="00AF1564">
        <w:t>en</w:t>
      </w:r>
      <w:proofErr w:type="spellEnd"/>
      <w:r w:rsidRPr="00AF1564">
        <w:t xml:space="preserve"> de </w:t>
      </w:r>
      <w:proofErr w:type="spellStart"/>
      <w:r w:rsidRPr="00AF1564">
        <w:t>limonade</w:t>
      </w:r>
      <w:proofErr w:type="spellEnd"/>
      <w:r w:rsidRPr="00AF1564">
        <w:t xml:space="preserve"> </w:t>
      </w:r>
      <w:proofErr w:type="spellStart"/>
      <w:r w:rsidRPr="00AF1564">
        <w:t>zijn</w:t>
      </w:r>
      <w:proofErr w:type="spellEnd"/>
      <w:r>
        <w:br/>
      </w:r>
      <w:r w:rsidRPr="00AF1564">
        <w:t xml:space="preserve">Heel de </w:t>
      </w:r>
      <w:proofErr w:type="spellStart"/>
      <w:r w:rsidRPr="00AF1564">
        <w:t>dag</w:t>
      </w:r>
      <w:proofErr w:type="spellEnd"/>
      <w:r w:rsidRPr="00AF1564">
        <w:t xml:space="preserve"> is het dan </w:t>
      </w:r>
      <w:proofErr w:type="spellStart"/>
      <w:r w:rsidRPr="00AF1564">
        <w:t>feest</w:t>
      </w:r>
      <w:proofErr w:type="spellEnd"/>
      <w:r w:rsidRPr="00AF1564">
        <w:t xml:space="preserve"> tot </w:t>
      </w:r>
      <w:proofErr w:type="spellStart"/>
      <w:r w:rsidRPr="00AF1564">
        <w:t>we'r</w:t>
      </w:r>
      <w:proofErr w:type="spellEnd"/>
      <w:r w:rsidRPr="00AF1564">
        <w:t xml:space="preserve"> </w:t>
      </w:r>
      <w:proofErr w:type="spellStart"/>
      <w:r w:rsidRPr="00AF1564">
        <w:t>uitzien</w:t>
      </w:r>
      <w:proofErr w:type="spellEnd"/>
      <w:r w:rsidRPr="00AF1564">
        <w:t xml:space="preserve"> </w:t>
      </w:r>
      <w:proofErr w:type="spellStart"/>
      <w:r w:rsidRPr="00AF1564">
        <w:t>als</w:t>
      </w:r>
      <w:proofErr w:type="spellEnd"/>
      <w:r w:rsidRPr="00AF1564">
        <w:t xml:space="preserve"> </w:t>
      </w:r>
      <w:proofErr w:type="spellStart"/>
      <w:r w:rsidRPr="00AF1564">
        <w:t>een</w:t>
      </w:r>
      <w:proofErr w:type="spellEnd"/>
      <w:r w:rsidRPr="00AF1564">
        <w:t xml:space="preserve"> </w:t>
      </w:r>
      <w:proofErr w:type="spellStart"/>
      <w:r w:rsidRPr="00AF1564">
        <w:t>beest</w:t>
      </w:r>
      <w:proofErr w:type="spellEnd"/>
      <w:r>
        <w:br/>
      </w:r>
      <w:r w:rsidRPr="00AF1564">
        <w:t xml:space="preserve">Nu </w:t>
      </w:r>
      <w:proofErr w:type="spellStart"/>
      <w:r w:rsidRPr="00AF1564">
        <w:t>wij</w:t>
      </w:r>
      <w:proofErr w:type="spellEnd"/>
      <w:r w:rsidRPr="00AF1564">
        <w:t xml:space="preserve"> </w:t>
      </w:r>
      <w:proofErr w:type="spellStart"/>
      <w:r w:rsidRPr="00AF1564">
        <w:t>heerlijk</w:t>
      </w:r>
      <w:proofErr w:type="spellEnd"/>
      <w:r w:rsidRPr="00AF1564">
        <w:t xml:space="preserve"> in de </w:t>
      </w:r>
      <w:proofErr w:type="spellStart"/>
      <w:r w:rsidRPr="00AF1564">
        <w:t>speeltuin</w:t>
      </w:r>
      <w:proofErr w:type="spellEnd"/>
      <w:r w:rsidRPr="00AF1564">
        <w:t xml:space="preserve"> </w:t>
      </w:r>
      <w:proofErr w:type="spellStart"/>
      <w:r w:rsidRPr="00AF1564">
        <w:t>zijn</w:t>
      </w:r>
      <w:proofErr w:type="spellEnd"/>
      <w:r w:rsidRPr="00AF1564">
        <w:t xml:space="preserve"> </w:t>
      </w:r>
      <w:proofErr w:type="spellStart"/>
      <w:r w:rsidRPr="00AF1564">
        <w:t>geweest</w:t>
      </w:r>
      <w:proofErr w:type="spellEnd"/>
      <w:r>
        <w:br/>
      </w:r>
      <w:r w:rsidRPr="00AF1564">
        <w:t xml:space="preserve">Komen </w:t>
      </w:r>
      <w:proofErr w:type="spellStart"/>
      <w:r w:rsidRPr="00AF1564">
        <w:t>wij</w:t>
      </w:r>
      <w:proofErr w:type="spellEnd"/>
      <w:r w:rsidRPr="00AF1564">
        <w:t xml:space="preserve"> dan </w:t>
      </w:r>
      <w:proofErr w:type="spellStart"/>
      <w:r w:rsidRPr="00AF1564">
        <w:t>s'avonds</w:t>
      </w:r>
      <w:proofErr w:type="spellEnd"/>
      <w:r w:rsidRPr="00AF1564">
        <w:t xml:space="preserve"> </w:t>
      </w:r>
      <w:proofErr w:type="spellStart"/>
      <w:r w:rsidRPr="00AF1564">
        <w:t>thuis</w:t>
      </w:r>
      <w:proofErr w:type="spellEnd"/>
      <w:r>
        <w:br/>
      </w:r>
      <w:proofErr w:type="spellStart"/>
      <w:r w:rsidRPr="00AF1564">
        <w:t>vuil</w:t>
      </w:r>
      <w:proofErr w:type="spellEnd"/>
      <w:r w:rsidRPr="00AF1564">
        <w:t xml:space="preserve"> van </w:t>
      </w:r>
      <w:proofErr w:type="spellStart"/>
      <w:r w:rsidRPr="00AF1564">
        <w:t>zand</w:t>
      </w:r>
      <w:proofErr w:type="spellEnd"/>
      <w:r w:rsidRPr="00AF1564">
        <w:t xml:space="preserve"> </w:t>
      </w:r>
      <w:proofErr w:type="spellStart"/>
      <w:r w:rsidRPr="00AF1564">
        <w:t>en</w:t>
      </w:r>
      <w:proofErr w:type="spellEnd"/>
      <w:r w:rsidRPr="00AF1564">
        <w:t xml:space="preserve"> </w:t>
      </w:r>
      <w:proofErr w:type="spellStart"/>
      <w:r w:rsidRPr="00AF1564">
        <w:t>stof</w:t>
      </w:r>
      <w:proofErr w:type="spellEnd"/>
      <w:r w:rsidRPr="00AF1564">
        <w:t xml:space="preserve"> </w:t>
      </w:r>
      <w:proofErr w:type="spellStart"/>
      <w:r w:rsidRPr="00AF1564">
        <w:t>en</w:t>
      </w:r>
      <w:proofErr w:type="spellEnd"/>
      <w:r w:rsidRPr="00AF1564">
        <w:t xml:space="preserve"> </w:t>
      </w:r>
      <w:proofErr w:type="spellStart"/>
      <w:r w:rsidRPr="00AF1564">
        <w:t>gruis</w:t>
      </w:r>
      <w:proofErr w:type="spellEnd"/>
      <w:r>
        <w:br/>
      </w:r>
      <w:r w:rsidRPr="00AF1564">
        <w:t xml:space="preserve">dan </w:t>
      </w:r>
      <w:proofErr w:type="spellStart"/>
      <w:r w:rsidRPr="00AF1564">
        <w:t>zegt</w:t>
      </w:r>
      <w:proofErr w:type="spellEnd"/>
      <w:r w:rsidRPr="00AF1564">
        <w:t xml:space="preserve"> papa boos: 't was </w:t>
      </w:r>
      <w:proofErr w:type="spellStart"/>
      <w:r w:rsidRPr="00AF1564">
        <w:t>beslist</w:t>
      </w:r>
      <w:proofErr w:type="spellEnd"/>
      <w:r w:rsidRPr="00AF1564">
        <w:t xml:space="preserve"> de </w:t>
      </w:r>
      <w:proofErr w:type="spellStart"/>
      <w:r w:rsidRPr="00AF1564">
        <w:t>laatste</w:t>
      </w:r>
      <w:proofErr w:type="spellEnd"/>
      <w:r w:rsidRPr="00AF1564">
        <w:t xml:space="preserve"> </w:t>
      </w:r>
      <w:proofErr w:type="spellStart"/>
      <w:r w:rsidRPr="00AF1564">
        <w:t>keer</w:t>
      </w:r>
      <w:proofErr w:type="spellEnd"/>
      <w:r>
        <w:br/>
      </w:r>
      <w:r w:rsidRPr="00AF1564">
        <w:t xml:space="preserve">maar we </w:t>
      </w:r>
      <w:proofErr w:type="spellStart"/>
      <w:r w:rsidRPr="00AF1564">
        <w:t>zeuren</w:t>
      </w:r>
      <w:proofErr w:type="spellEnd"/>
      <w:r w:rsidRPr="00AF1564">
        <w:t xml:space="preserve"> al </w:t>
      </w:r>
      <w:proofErr w:type="spellStart"/>
      <w:r w:rsidRPr="00AF1564">
        <w:t>weer</w:t>
      </w:r>
      <w:proofErr w:type="spellEnd"/>
      <w:r w:rsidRPr="00AF1564">
        <w:t xml:space="preserve"> </w:t>
      </w:r>
      <w:proofErr w:type="spellStart"/>
      <w:r w:rsidRPr="00AF1564">
        <w:t>gauw</w:t>
      </w:r>
      <w:proofErr w:type="spellEnd"/>
      <w:r>
        <w:br/>
      </w:r>
      <w:r w:rsidRPr="00AF1564">
        <w:t xml:space="preserve">Mama, </w:t>
      </w:r>
      <w:proofErr w:type="spellStart"/>
      <w:r w:rsidRPr="00AF1564">
        <w:t>wanneer</w:t>
      </w:r>
      <w:proofErr w:type="spellEnd"/>
      <w:r w:rsidRPr="00AF1564">
        <w:t xml:space="preserve"> </w:t>
      </w:r>
      <w:proofErr w:type="spellStart"/>
      <w:r w:rsidRPr="00AF1564">
        <w:t>gaan</w:t>
      </w:r>
      <w:proofErr w:type="spellEnd"/>
      <w:r w:rsidRPr="00AF1564">
        <w:t xml:space="preserve"> we nou</w:t>
      </w:r>
    </w:p>
    <w:p w14:paraId="1C1202AD" w14:textId="77777777" w:rsidR="004F41D6" w:rsidRDefault="004F41D6" w:rsidP="004F41D6">
      <w:proofErr w:type="spellStart"/>
      <w:r w:rsidRPr="00AF1564">
        <w:t>Nog</w:t>
      </w:r>
      <w:proofErr w:type="spellEnd"/>
      <w:r w:rsidRPr="00AF1564">
        <w:t xml:space="preserve"> </w:t>
      </w:r>
      <w:proofErr w:type="spellStart"/>
      <w:r w:rsidRPr="00AF1564">
        <w:t>eens</w:t>
      </w:r>
      <w:proofErr w:type="spellEnd"/>
      <w:r w:rsidRPr="00AF1564">
        <w:t xml:space="preserve"> </w:t>
      </w:r>
      <w:proofErr w:type="spellStart"/>
      <w:r w:rsidRPr="00AF1564">
        <w:t>eens</w:t>
      </w:r>
      <w:proofErr w:type="spellEnd"/>
      <w:r w:rsidRPr="00AF1564">
        <w:t xml:space="preserve"> </w:t>
      </w:r>
      <w:proofErr w:type="spellStart"/>
      <w:r w:rsidRPr="00AF1564">
        <w:t>naar</w:t>
      </w:r>
      <w:proofErr w:type="spellEnd"/>
      <w:r w:rsidRPr="00AF1564">
        <w:t xml:space="preserve"> de </w:t>
      </w:r>
      <w:proofErr w:type="spellStart"/>
      <w:r w:rsidRPr="00AF1564">
        <w:t>speeltuin</w:t>
      </w:r>
      <w:proofErr w:type="spellEnd"/>
      <w:r w:rsidRPr="00AF1564">
        <w:t xml:space="preserve"> </w:t>
      </w:r>
      <w:proofErr w:type="spellStart"/>
      <w:r w:rsidRPr="00AF1564">
        <w:t>en</w:t>
      </w:r>
      <w:proofErr w:type="spellEnd"/>
      <w:r w:rsidRPr="00AF1564">
        <w:t xml:space="preserve"> </w:t>
      </w:r>
      <w:proofErr w:type="spellStart"/>
      <w:r w:rsidRPr="00AF1564">
        <w:t>spoedig</w:t>
      </w:r>
      <w:proofErr w:type="spellEnd"/>
      <w:r w:rsidRPr="00AF1564">
        <w:t xml:space="preserve"> </w:t>
      </w:r>
      <w:proofErr w:type="spellStart"/>
      <w:r w:rsidRPr="00AF1564">
        <w:t>gaan</w:t>
      </w:r>
      <w:proofErr w:type="spellEnd"/>
      <w:r w:rsidRPr="00AF1564">
        <w:t xml:space="preserve"> we </w:t>
      </w:r>
      <w:proofErr w:type="spellStart"/>
      <w:r w:rsidRPr="00AF1564">
        <w:t>weer</w:t>
      </w:r>
      <w:proofErr w:type="spellEnd"/>
      <w:r>
        <w:br/>
      </w:r>
      <w:r w:rsidRPr="00AF1564">
        <w:t xml:space="preserve">Nou dan </w:t>
      </w:r>
      <w:proofErr w:type="spellStart"/>
      <w:r w:rsidRPr="00AF1564">
        <w:t>gaan</w:t>
      </w:r>
      <w:proofErr w:type="spellEnd"/>
      <w:r w:rsidRPr="00AF1564">
        <w:t xml:space="preserve"> we </w:t>
      </w:r>
      <w:proofErr w:type="spellStart"/>
      <w:r w:rsidRPr="00AF1564">
        <w:t>naar</w:t>
      </w:r>
      <w:proofErr w:type="spellEnd"/>
      <w:r w:rsidRPr="00AF1564">
        <w:t xml:space="preserve"> de </w:t>
      </w:r>
      <w:proofErr w:type="spellStart"/>
      <w:r w:rsidRPr="00AF1564">
        <w:t>speeltuin</w:t>
      </w:r>
      <w:proofErr w:type="spellEnd"/>
      <w:r>
        <w:br/>
      </w:r>
      <w:r w:rsidRPr="00AF1564">
        <w:t xml:space="preserve">En dan </w:t>
      </w:r>
      <w:proofErr w:type="spellStart"/>
      <w:r w:rsidRPr="00AF1564">
        <w:t>gaan</w:t>
      </w:r>
      <w:proofErr w:type="spellEnd"/>
      <w:r w:rsidRPr="00AF1564">
        <w:t xml:space="preserve"> we </w:t>
      </w:r>
      <w:proofErr w:type="spellStart"/>
      <w:r w:rsidRPr="00AF1564">
        <w:t>naar</w:t>
      </w:r>
      <w:proofErr w:type="spellEnd"/>
      <w:r w:rsidRPr="00AF1564">
        <w:t xml:space="preserve"> de </w:t>
      </w:r>
      <w:proofErr w:type="spellStart"/>
      <w:r w:rsidRPr="00AF1564">
        <w:t>speeltuin</w:t>
      </w:r>
      <w:proofErr w:type="spellEnd"/>
      <w:r>
        <w:br/>
      </w:r>
      <w:r w:rsidRPr="00AF1564">
        <w:t xml:space="preserve">En we </w:t>
      </w:r>
      <w:proofErr w:type="spellStart"/>
      <w:r w:rsidRPr="00AF1564">
        <w:t>wippen</w:t>
      </w:r>
      <w:proofErr w:type="spellEnd"/>
      <w:r w:rsidRPr="00AF1564">
        <w:t xml:space="preserve"> </w:t>
      </w:r>
      <w:proofErr w:type="spellStart"/>
      <w:r w:rsidRPr="00AF1564">
        <w:t>en</w:t>
      </w:r>
      <w:proofErr w:type="spellEnd"/>
      <w:r w:rsidRPr="00AF1564">
        <w:t xml:space="preserve"> we </w:t>
      </w:r>
      <w:proofErr w:type="spellStart"/>
      <w:r w:rsidRPr="00AF1564">
        <w:t>draaien</w:t>
      </w:r>
      <w:proofErr w:type="spellEnd"/>
      <w:r w:rsidRPr="00AF1564">
        <w:t xml:space="preserve"> </w:t>
      </w:r>
      <w:proofErr w:type="spellStart"/>
      <w:r w:rsidRPr="00AF1564">
        <w:t>en</w:t>
      </w:r>
      <w:proofErr w:type="spellEnd"/>
      <w:r w:rsidRPr="00AF1564">
        <w:t xml:space="preserve"> we </w:t>
      </w:r>
      <w:proofErr w:type="spellStart"/>
      <w:r w:rsidRPr="00AF1564">
        <w:t>schommelen</w:t>
      </w:r>
      <w:proofErr w:type="spellEnd"/>
      <w:r w:rsidRPr="00AF1564">
        <w:t xml:space="preserve"> zo </w:t>
      </w:r>
      <w:proofErr w:type="spellStart"/>
      <w:r w:rsidRPr="00AF1564">
        <w:t>fijn</w:t>
      </w:r>
      <w:proofErr w:type="spellEnd"/>
      <w:r>
        <w:br/>
      </w:r>
      <w:r w:rsidRPr="00AF1564">
        <w:t xml:space="preserve">Tot we </w:t>
      </w:r>
      <w:proofErr w:type="spellStart"/>
      <w:r w:rsidRPr="00AF1564">
        <w:t>mis'lijk</w:t>
      </w:r>
      <w:proofErr w:type="spellEnd"/>
      <w:r w:rsidRPr="00AF1564">
        <w:t xml:space="preserve"> van het </w:t>
      </w:r>
      <w:proofErr w:type="spellStart"/>
      <w:r w:rsidRPr="00AF1564">
        <w:t>draaien</w:t>
      </w:r>
      <w:proofErr w:type="spellEnd"/>
      <w:r w:rsidRPr="00AF1564">
        <w:t xml:space="preserve"> </w:t>
      </w:r>
      <w:proofErr w:type="spellStart"/>
      <w:r w:rsidRPr="00AF1564">
        <w:t>en</w:t>
      </w:r>
      <w:proofErr w:type="spellEnd"/>
      <w:r w:rsidRPr="00AF1564">
        <w:t xml:space="preserve"> de </w:t>
      </w:r>
      <w:proofErr w:type="spellStart"/>
      <w:r w:rsidRPr="00AF1564">
        <w:t>limonade</w:t>
      </w:r>
      <w:proofErr w:type="spellEnd"/>
      <w:r w:rsidRPr="00AF1564">
        <w:t xml:space="preserve"> </w:t>
      </w:r>
      <w:proofErr w:type="spellStart"/>
      <w:r w:rsidRPr="00AF1564">
        <w:t>zijn</w:t>
      </w:r>
      <w:proofErr w:type="spellEnd"/>
      <w:r>
        <w:br/>
      </w:r>
      <w:r w:rsidRPr="00AF1564">
        <w:t xml:space="preserve">Heel de </w:t>
      </w:r>
      <w:proofErr w:type="spellStart"/>
      <w:r w:rsidRPr="00AF1564">
        <w:t>dag</w:t>
      </w:r>
      <w:proofErr w:type="spellEnd"/>
      <w:r w:rsidRPr="00AF1564">
        <w:t xml:space="preserve"> is het dan </w:t>
      </w:r>
      <w:proofErr w:type="spellStart"/>
      <w:r w:rsidRPr="00AF1564">
        <w:t>feest</w:t>
      </w:r>
      <w:proofErr w:type="spellEnd"/>
      <w:r w:rsidRPr="00AF1564">
        <w:t xml:space="preserve"> tot </w:t>
      </w:r>
      <w:proofErr w:type="spellStart"/>
      <w:r w:rsidRPr="00AF1564">
        <w:t>we'r</w:t>
      </w:r>
      <w:proofErr w:type="spellEnd"/>
      <w:r w:rsidRPr="00AF1564">
        <w:t xml:space="preserve"> </w:t>
      </w:r>
      <w:proofErr w:type="spellStart"/>
      <w:r w:rsidRPr="00AF1564">
        <w:t>uitzien</w:t>
      </w:r>
      <w:proofErr w:type="spellEnd"/>
      <w:r w:rsidRPr="00AF1564">
        <w:t xml:space="preserve"> </w:t>
      </w:r>
      <w:proofErr w:type="spellStart"/>
      <w:r w:rsidRPr="00AF1564">
        <w:t>als</w:t>
      </w:r>
      <w:proofErr w:type="spellEnd"/>
      <w:r w:rsidRPr="00AF1564">
        <w:t xml:space="preserve"> </w:t>
      </w:r>
      <w:proofErr w:type="spellStart"/>
      <w:r w:rsidRPr="00AF1564">
        <w:t>een</w:t>
      </w:r>
      <w:proofErr w:type="spellEnd"/>
      <w:r w:rsidRPr="00AF1564">
        <w:t xml:space="preserve"> </w:t>
      </w:r>
      <w:proofErr w:type="spellStart"/>
      <w:r w:rsidRPr="00AF1564">
        <w:t>beest</w:t>
      </w:r>
      <w:proofErr w:type="spellEnd"/>
      <w:r>
        <w:br/>
      </w:r>
      <w:r w:rsidRPr="00AF1564">
        <w:t xml:space="preserve">Nu </w:t>
      </w:r>
      <w:proofErr w:type="spellStart"/>
      <w:r w:rsidRPr="00AF1564">
        <w:t>wij</w:t>
      </w:r>
      <w:proofErr w:type="spellEnd"/>
      <w:r w:rsidRPr="00AF1564">
        <w:t xml:space="preserve"> </w:t>
      </w:r>
      <w:proofErr w:type="spellStart"/>
      <w:r w:rsidRPr="00AF1564">
        <w:t>heerlijk</w:t>
      </w:r>
      <w:proofErr w:type="spellEnd"/>
      <w:r w:rsidRPr="00AF1564">
        <w:t xml:space="preserve"> in de </w:t>
      </w:r>
      <w:proofErr w:type="spellStart"/>
      <w:r w:rsidRPr="00AF1564">
        <w:t>speeltuin</w:t>
      </w:r>
      <w:proofErr w:type="spellEnd"/>
      <w:r w:rsidRPr="00AF1564">
        <w:t xml:space="preserve"> </w:t>
      </w:r>
      <w:proofErr w:type="spellStart"/>
      <w:r w:rsidRPr="00AF1564">
        <w:t>zijn</w:t>
      </w:r>
      <w:proofErr w:type="spellEnd"/>
      <w:r w:rsidRPr="00AF1564">
        <w:t xml:space="preserve"> </w:t>
      </w:r>
      <w:proofErr w:type="spellStart"/>
      <w:r w:rsidRPr="00AF1564">
        <w:t>geweest</w:t>
      </w:r>
      <w:proofErr w:type="spellEnd"/>
    </w:p>
    <w:p w14:paraId="1105401B" w14:textId="79FD6B54" w:rsidR="004F41D6" w:rsidRDefault="004F41D6" w:rsidP="004F41D6">
      <w:r>
        <w:br w:type="page"/>
      </w:r>
    </w:p>
    <w:p w14:paraId="57974B49" w14:textId="6A819E35" w:rsidR="00516AB3" w:rsidRDefault="00506CDD" w:rsidP="00B5491A">
      <w:pPr>
        <w:pStyle w:val="Kop1"/>
      </w:pPr>
      <w:bookmarkStart w:id="29" w:name="_Toc219804237"/>
      <w:r>
        <w:lastRenderedPageBreak/>
        <w:t>Op een  mooie p</w:t>
      </w:r>
      <w:r w:rsidR="00ED7899">
        <w:t>inksterdag</w:t>
      </w:r>
      <w:bookmarkEnd w:id="29"/>
    </w:p>
    <w:p w14:paraId="22FBEC9E" w14:textId="77777777" w:rsidR="004F41D6" w:rsidRPr="00CA0397" w:rsidRDefault="00ED7899" w:rsidP="004F41D6">
      <w:pPr>
        <w:rPr>
          <w:lang w:val="nl-NL"/>
        </w:rPr>
      </w:pPr>
      <w:r>
        <w:br/>
      </w:r>
      <w:r w:rsidR="004F41D6" w:rsidRPr="00CA0397">
        <w:rPr>
          <w:lang w:val="nl-NL"/>
        </w:rPr>
        <w:t xml:space="preserve">Op een mooie Pinksterdag </w:t>
      </w:r>
      <w:r w:rsidR="004F41D6" w:rsidRPr="00CA0397">
        <w:rPr>
          <w:lang w:val="nl-NL"/>
        </w:rPr>
        <w:br/>
        <w:t xml:space="preserve">Als 't even kon </w:t>
      </w:r>
      <w:r w:rsidR="004F41D6" w:rsidRPr="00CA0397">
        <w:rPr>
          <w:lang w:val="nl-NL"/>
        </w:rPr>
        <w:br/>
        <w:t xml:space="preserve">Liep ik met m'n dochter aan het handje in het </w:t>
      </w:r>
      <w:proofErr w:type="spellStart"/>
      <w:r w:rsidR="004F41D6" w:rsidRPr="00CA0397">
        <w:rPr>
          <w:lang w:val="nl-NL"/>
        </w:rPr>
        <w:t>parrekie</w:t>
      </w:r>
      <w:proofErr w:type="spellEnd"/>
      <w:r w:rsidR="004F41D6" w:rsidRPr="00CA0397">
        <w:rPr>
          <w:lang w:val="nl-NL"/>
        </w:rPr>
        <w:t xml:space="preserve"> te kuieren in de </w:t>
      </w:r>
      <w:r w:rsidR="004F41D6" w:rsidRPr="00CA0397">
        <w:rPr>
          <w:lang w:val="nl-NL"/>
        </w:rPr>
        <w:br/>
        <w:t xml:space="preserve">zon </w:t>
      </w:r>
      <w:r w:rsidR="004F41D6" w:rsidRPr="00CA0397">
        <w:rPr>
          <w:lang w:val="nl-NL"/>
        </w:rPr>
        <w:br/>
        <w:t xml:space="preserve">Gingen madeliefjes plukken, eendjes voeren, eindeloos </w:t>
      </w:r>
      <w:r w:rsidR="004F41D6" w:rsidRPr="00CA0397">
        <w:rPr>
          <w:lang w:val="nl-NL"/>
        </w:rPr>
        <w:br/>
        <w:t xml:space="preserve">Kijk nou toch je jurk wordt nat, je handjes vuil en papa boos </w:t>
      </w:r>
      <w:r w:rsidR="004F41D6" w:rsidRPr="00CA0397">
        <w:rPr>
          <w:lang w:val="nl-NL"/>
        </w:rPr>
        <w:br/>
      </w:r>
      <w:r w:rsidR="004F41D6" w:rsidRPr="00CA0397">
        <w:rPr>
          <w:lang w:val="nl-NL"/>
        </w:rPr>
        <w:br/>
        <w:t xml:space="preserve">Vader was een mooie held, vader was de baas </w:t>
      </w:r>
      <w:r w:rsidR="004F41D6" w:rsidRPr="00CA0397">
        <w:rPr>
          <w:lang w:val="nl-NL"/>
        </w:rPr>
        <w:br/>
        <w:t xml:space="preserve">Vader was een duidelijke mengeling van onze lieve Heer en Sinterklaas </w:t>
      </w:r>
      <w:r w:rsidR="004F41D6" w:rsidRPr="00CA0397">
        <w:rPr>
          <w:lang w:val="nl-NL"/>
        </w:rPr>
        <w:br/>
        <w:t xml:space="preserve">Ben je bang voor 't hondje, hondje bijt niet </w:t>
      </w:r>
      <w:r w:rsidR="004F41D6" w:rsidRPr="00CA0397">
        <w:rPr>
          <w:lang w:val="nl-NL"/>
        </w:rPr>
        <w:br/>
        <w:t xml:space="preserve">Papa zegt dat hij niet bijt </w:t>
      </w:r>
      <w:r w:rsidR="004F41D6" w:rsidRPr="00CA0397">
        <w:rPr>
          <w:lang w:val="nl-NL"/>
        </w:rPr>
        <w:br/>
        <w:t xml:space="preserve">Op een mooie Pinksterdag, met de kleine meid </w:t>
      </w:r>
      <w:r w:rsidR="004F41D6" w:rsidRPr="00CA0397">
        <w:rPr>
          <w:lang w:val="nl-NL"/>
        </w:rPr>
        <w:br/>
      </w:r>
    </w:p>
    <w:p w14:paraId="35B126C4" w14:textId="77777777" w:rsidR="004F41D6" w:rsidRDefault="004F41D6" w:rsidP="004F41D6">
      <w:r w:rsidRPr="00CA0397">
        <w:rPr>
          <w:lang w:val="nl-NL"/>
        </w:rPr>
        <w:t xml:space="preserve">Als het kindje groter wordt, </w:t>
      </w:r>
      <w:proofErr w:type="spellStart"/>
      <w:r w:rsidRPr="00CA0397">
        <w:rPr>
          <w:lang w:val="nl-NL"/>
        </w:rPr>
        <w:t>roossie</w:t>
      </w:r>
      <w:proofErr w:type="spellEnd"/>
      <w:r w:rsidRPr="00CA0397">
        <w:rPr>
          <w:lang w:val="nl-NL"/>
        </w:rPr>
        <w:t xml:space="preserve"> in de knop </w:t>
      </w:r>
      <w:r w:rsidRPr="00CA0397">
        <w:rPr>
          <w:lang w:val="nl-NL"/>
        </w:rPr>
        <w:br/>
        <w:t xml:space="preserve">Zou je tegen alle grote jongens willen zeggen "handen thuis en lazer op" </w:t>
      </w:r>
      <w:r w:rsidRPr="00CA0397">
        <w:rPr>
          <w:lang w:val="nl-NL"/>
        </w:rPr>
        <w:br/>
        <w:t xml:space="preserve">Heb u dat nou ook meneer, jawel meneer </w:t>
      </w:r>
      <w:r w:rsidRPr="00CA0397">
        <w:rPr>
          <w:lang w:val="nl-NL"/>
        </w:rPr>
        <w:br/>
        <w:t xml:space="preserve">Precies als iedereen </w:t>
      </w:r>
      <w:r w:rsidRPr="00CA0397">
        <w:rPr>
          <w:lang w:val="nl-NL"/>
        </w:rPr>
        <w:br/>
        <w:t xml:space="preserve">Op een mooie Pinksterdag </w:t>
      </w:r>
      <w:r w:rsidRPr="00CA0397">
        <w:rPr>
          <w:lang w:val="nl-NL"/>
        </w:rPr>
        <w:br/>
        <w:t xml:space="preserve">Laat ze je alleen </w:t>
      </w:r>
      <w:r w:rsidRPr="00CA0397">
        <w:rPr>
          <w:lang w:val="nl-NL"/>
        </w:rPr>
        <w:br/>
      </w:r>
      <w:r w:rsidRPr="00CA0397">
        <w:rPr>
          <w:lang w:val="nl-NL"/>
        </w:rPr>
        <w:br/>
        <w:t xml:space="preserve">Morgen kan ze zwanger zijn </w:t>
      </w:r>
      <w:r w:rsidRPr="00CA0397">
        <w:rPr>
          <w:lang w:val="nl-NL"/>
        </w:rPr>
        <w:br/>
      </w:r>
      <w:r w:rsidRPr="00CA0397">
        <w:rPr>
          <w:lang w:val="nl-NL"/>
        </w:rPr>
        <w:lastRenderedPageBreak/>
        <w:t xml:space="preserve">'k Kan ook nog vandaag </w:t>
      </w:r>
      <w:r w:rsidRPr="00CA0397">
        <w:rPr>
          <w:lang w:val="nl-NL"/>
        </w:rPr>
        <w:br/>
        <w:t xml:space="preserve">'t Kan van de behanger zijn of van een Franse zanger zijn </w:t>
      </w:r>
      <w:r w:rsidRPr="00CA0397">
        <w:rPr>
          <w:lang w:val="nl-NL"/>
        </w:rPr>
        <w:br/>
        <w:t xml:space="preserve">Of iemand uit Den Haag </w:t>
      </w:r>
      <w:r w:rsidRPr="00CA0397">
        <w:rPr>
          <w:lang w:val="nl-NL"/>
        </w:rPr>
        <w:br/>
        <w:t xml:space="preserve">Vader kan gaan smeken en gaan preken tot hij purper ziet </w:t>
      </w:r>
      <w:r w:rsidRPr="00CA0397">
        <w:rPr>
          <w:lang w:val="nl-NL"/>
        </w:rPr>
        <w:br/>
        <w:t xml:space="preserve">Vader zegt "pas op m'n kind, dat hondje bijt" </w:t>
      </w:r>
      <w:r w:rsidRPr="00CA0397">
        <w:rPr>
          <w:lang w:val="nl-NL"/>
        </w:rPr>
        <w:br/>
        <w:t xml:space="preserve">Ze luistert niet </w:t>
      </w:r>
      <w:r w:rsidRPr="00CA0397">
        <w:rPr>
          <w:lang w:val="nl-NL"/>
        </w:rPr>
        <w:br/>
      </w:r>
      <w:r w:rsidRPr="00CA0397">
        <w:rPr>
          <w:lang w:val="nl-NL"/>
        </w:rPr>
        <w:br/>
        <w:t xml:space="preserve">Vader is een hypocriet </w:t>
      </w:r>
      <w:r w:rsidRPr="00CA0397">
        <w:rPr>
          <w:lang w:val="nl-NL"/>
        </w:rPr>
        <w:br/>
        <w:t xml:space="preserve">Vader is een nul </w:t>
      </w:r>
      <w:r w:rsidRPr="00CA0397">
        <w:rPr>
          <w:lang w:val="nl-NL"/>
        </w:rPr>
        <w:br/>
        <w:t xml:space="preserve">Vader is er enkel en alleen maar voor de centen en de rest is flauwekul </w:t>
      </w:r>
      <w:r w:rsidRPr="00CA0397">
        <w:rPr>
          <w:lang w:val="nl-NL"/>
        </w:rPr>
        <w:br/>
        <w:t xml:space="preserve">Ik wou dat ik nog 1 keer met mijn dochter aan het handje lopen kon </w:t>
      </w:r>
      <w:r w:rsidRPr="00CA0397">
        <w:rPr>
          <w:lang w:val="nl-NL"/>
        </w:rPr>
        <w:br/>
        <w:t xml:space="preserve">Op een mooie Pinksterdag samen in de zon </w:t>
      </w:r>
      <w:r w:rsidRPr="00CA0397">
        <w:rPr>
          <w:lang w:val="nl-NL"/>
        </w:rPr>
        <w:br/>
        <w:t xml:space="preserve">Op een mooie Pinksterdag samen in de zon </w:t>
      </w:r>
      <w:r w:rsidRPr="00CA0397">
        <w:rPr>
          <w:lang w:val="nl-NL"/>
        </w:rPr>
        <w:br/>
        <w:t>Samen in de zon</w:t>
      </w:r>
    </w:p>
    <w:p w14:paraId="3C3F2AFA" w14:textId="6828FDF9" w:rsidR="00ED7899" w:rsidRPr="00ED7899" w:rsidRDefault="00ED7899" w:rsidP="00ED7899"/>
    <w:p w14:paraId="30E1C88E" w14:textId="4A731F3E" w:rsidR="00E216AF" w:rsidRDefault="00DC6278" w:rsidP="00E216AF">
      <w:r>
        <w:br/>
      </w:r>
    </w:p>
    <w:p w14:paraId="60D7C228" w14:textId="77777777" w:rsidR="00E216AF" w:rsidRDefault="00E216AF" w:rsidP="00E216AF">
      <w:r>
        <w:br w:type="page"/>
      </w:r>
    </w:p>
    <w:p w14:paraId="28DD8ADB" w14:textId="57DF0DAC" w:rsidR="00E23731" w:rsidRDefault="00E23731" w:rsidP="00E23731">
      <w:pPr>
        <w:spacing w:line="360" w:lineRule="auto"/>
        <w:rPr>
          <w:rFonts w:asciiTheme="majorHAnsi" w:hAnsiTheme="majorHAnsi" w:cstheme="majorHAnsi"/>
          <w:szCs w:val="32"/>
        </w:rPr>
      </w:pPr>
    </w:p>
    <w:p w14:paraId="174D0F15" w14:textId="5624C348" w:rsidR="00E23731" w:rsidRPr="00E23731" w:rsidRDefault="00E23731" w:rsidP="00E23731"/>
    <w:p w14:paraId="6E1D724D" w14:textId="47A85C66" w:rsidR="008F3857" w:rsidRDefault="008F3857" w:rsidP="009E2121">
      <w:pPr>
        <w:spacing w:line="360" w:lineRule="auto"/>
      </w:pPr>
      <w:r>
        <w:br/>
      </w:r>
    </w:p>
    <w:p w14:paraId="6CC67FB5" w14:textId="7AB6F7FE" w:rsidR="008F3857" w:rsidRPr="008F3857" w:rsidRDefault="008F3857" w:rsidP="008F3857"/>
    <w:p w14:paraId="1C639289" w14:textId="4C932548" w:rsidR="004758BE" w:rsidRDefault="00C761A6" w:rsidP="004758BE">
      <w:r>
        <w:br/>
      </w:r>
    </w:p>
    <w:p w14:paraId="32F940C0" w14:textId="231C6E3B" w:rsidR="00C761A6" w:rsidRDefault="00C761A6" w:rsidP="00C761A6"/>
    <w:p w14:paraId="526E7DD2" w14:textId="1F35DB52" w:rsidR="00C761A6" w:rsidRPr="00C761A6" w:rsidRDefault="00C761A6" w:rsidP="00C761A6"/>
    <w:p w14:paraId="4FDE59E7" w14:textId="4632679B" w:rsidR="005A51BC" w:rsidRDefault="00976CE3" w:rsidP="005A51BC">
      <w:r>
        <w:br/>
      </w:r>
    </w:p>
    <w:p w14:paraId="04A33CC3" w14:textId="26125043" w:rsidR="000523F0" w:rsidRPr="000523F0" w:rsidRDefault="000523F0" w:rsidP="000523F0">
      <w:r>
        <w:rPr>
          <w:lang w:eastAsia="nl-NL"/>
        </w:rPr>
        <w:br w:type="page"/>
      </w:r>
    </w:p>
    <w:p w14:paraId="2DF86CBE" w14:textId="0AD02CC5" w:rsidR="003677D0" w:rsidRDefault="0068179D" w:rsidP="00B5491A">
      <w:pPr>
        <w:pStyle w:val="Kop1"/>
      </w:pPr>
      <w:bookmarkStart w:id="30" w:name="_Toc219804238"/>
      <w:r>
        <w:lastRenderedPageBreak/>
        <w:t>Zo heerlijk rustig</w:t>
      </w:r>
      <w:bookmarkEnd w:id="30"/>
      <w:r w:rsidR="003677D0">
        <w:t xml:space="preserve"> </w:t>
      </w:r>
    </w:p>
    <w:p w14:paraId="29F0C11E" w14:textId="04505BCB" w:rsidR="00C7529F" w:rsidRDefault="00C7529F" w:rsidP="00B5491A">
      <w:pPr>
        <w:pStyle w:val="Kop1"/>
        <w:numPr>
          <w:ilvl w:val="0"/>
          <w:numId w:val="0"/>
        </w:numPr>
        <w:ind w:left="3192"/>
      </w:pPr>
    </w:p>
    <w:p w14:paraId="4CDA563D" w14:textId="10E2B12B" w:rsidR="00FC64A8" w:rsidRPr="006F6F12" w:rsidRDefault="002007DD" w:rsidP="006F6F12">
      <w:r w:rsidRPr="002007DD">
        <w:rPr>
          <w:lang w:val="nl-NL" w:eastAsia="nl-NL"/>
        </w:rPr>
        <w:t xml:space="preserve">Heel alleen aan het strand </w:t>
      </w:r>
      <w:r w:rsidRPr="002007DD">
        <w:rPr>
          <w:lang w:val="nl-NL" w:eastAsia="nl-NL"/>
        </w:rPr>
        <w:br/>
        <w:t xml:space="preserve">Lekker lui in het zand </w:t>
      </w:r>
      <w:r w:rsidRPr="002007DD">
        <w:rPr>
          <w:lang w:val="nl-NL" w:eastAsia="nl-NL"/>
        </w:rPr>
        <w:br/>
        <w:t xml:space="preserve">Zo heerlijk rustig </w:t>
      </w:r>
      <w:r w:rsidRPr="002007DD">
        <w:rPr>
          <w:lang w:val="nl-NL" w:eastAsia="nl-NL"/>
        </w:rPr>
        <w:br/>
        <w:t xml:space="preserve">Met je hoed heel gracieus </w:t>
      </w:r>
      <w:r w:rsidRPr="002007DD">
        <w:rPr>
          <w:lang w:val="nl-NL" w:eastAsia="nl-NL"/>
        </w:rPr>
        <w:br/>
        <w:t xml:space="preserve">Op de punt van je neus </w:t>
      </w:r>
      <w:r w:rsidRPr="002007DD">
        <w:rPr>
          <w:lang w:val="nl-NL" w:eastAsia="nl-NL"/>
        </w:rPr>
        <w:br/>
        <w:t xml:space="preserve">Zo heerlijk rustig </w:t>
      </w:r>
      <w:r w:rsidRPr="002007DD">
        <w:rPr>
          <w:lang w:val="nl-NL" w:eastAsia="nl-NL"/>
        </w:rPr>
        <w:br/>
      </w:r>
      <w:r w:rsidRPr="002007DD">
        <w:rPr>
          <w:lang w:val="nl-NL" w:eastAsia="nl-NL"/>
        </w:rPr>
        <w:br/>
        <w:t xml:space="preserve">Er kwam een bootje over zee </w:t>
      </w:r>
      <w:r w:rsidRPr="002007DD">
        <w:rPr>
          <w:lang w:val="nl-NL" w:eastAsia="nl-NL"/>
        </w:rPr>
        <w:br/>
        <w:t xml:space="preserve">Dat nam al je </w:t>
      </w:r>
      <w:proofErr w:type="spellStart"/>
      <w:r w:rsidRPr="002007DD">
        <w:rPr>
          <w:lang w:val="nl-NL" w:eastAsia="nl-NL"/>
        </w:rPr>
        <w:t>misere</w:t>
      </w:r>
      <w:proofErr w:type="spellEnd"/>
      <w:r w:rsidRPr="002007DD">
        <w:rPr>
          <w:lang w:val="nl-NL" w:eastAsia="nl-NL"/>
        </w:rPr>
        <w:t xml:space="preserve"> mee </w:t>
      </w:r>
      <w:r w:rsidRPr="002007DD">
        <w:rPr>
          <w:lang w:val="nl-NL" w:eastAsia="nl-NL"/>
        </w:rPr>
        <w:br/>
        <w:t xml:space="preserve">En je ligt heel alleen </w:t>
      </w:r>
      <w:r w:rsidRPr="002007DD">
        <w:rPr>
          <w:lang w:val="nl-NL" w:eastAsia="nl-NL"/>
        </w:rPr>
        <w:br/>
        <w:t xml:space="preserve">Alles is om je heen </w:t>
      </w:r>
      <w:r w:rsidRPr="002007DD">
        <w:rPr>
          <w:lang w:val="nl-NL" w:eastAsia="nl-NL"/>
        </w:rPr>
        <w:br/>
        <w:t xml:space="preserve">Zo heerlijk rustig </w:t>
      </w:r>
      <w:r w:rsidRPr="002007DD">
        <w:rPr>
          <w:lang w:val="nl-NL" w:eastAsia="nl-NL"/>
        </w:rPr>
        <w:br/>
      </w:r>
      <w:r w:rsidRPr="002007DD">
        <w:rPr>
          <w:lang w:val="nl-NL" w:eastAsia="nl-NL"/>
        </w:rPr>
        <w:br/>
        <w:t xml:space="preserve">Er klinkt een </w:t>
      </w:r>
      <w:proofErr w:type="spellStart"/>
      <w:r w:rsidRPr="002007DD">
        <w:rPr>
          <w:lang w:val="nl-NL" w:eastAsia="nl-NL"/>
        </w:rPr>
        <w:t>mondharmonika</w:t>
      </w:r>
      <w:proofErr w:type="spellEnd"/>
      <w:r w:rsidRPr="002007DD">
        <w:rPr>
          <w:lang w:val="nl-NL" w:eastAsia="nl-NL"/>
        </w:rPr>
        <w:t xml:space="preserve"> </w:t>
      </w:r>
      <w:r w:rsidRPr="002007DD">
        <w:rPr>
          <w:lang w:val="nl-NL" w:eastAsia="nl-NL"/>
        </w:rPr>
        <w:br/>
        <w:t xml:space="preserve">Die speelt do re mi fa sol la </w:t>
      </w:r>
      <w:r w:rsidRPr="002007DD">
        <w:rPr>
          <w:lang w:val="nl-NL" w:eastAsia="nl-NL"/>
        </w:rPr>
        <w:br/>
        <w:t xml:space="preserve">Tra la li tra la </w:t>
      </w:r>
      <w:proofErr w:type="spellStart"/>
      <w:r w:rsidRPr="002007DD">
        <w:rPr>
          <w:lang w:val="nl-NL" w:eastAsia="nl-NL"/>
        </w:rPr>
        <w:t>la</w:t>
      </w:r>
      <w:proofErr w:type="spellEnd"/>
      <w:r w:rsidRPr="002007DD">
        <w:rPr>
          <w:lang w:val="nl-NL" w:eastAsia="nl-NL"/>
        </w:rPr>
        <w:t xml:space="preserve"> </w:t>
      </w:r>
      <w:r w:rsidRPr="002007DD">
        <w:rPr>
          <w:lang w:val="nl-NL" w:eastAsia="nl-NL"/>
        </w:rPr>
        <w:br/>
        <w:t xml:space="preserve">Zo heerlijk rustig, ja ja </w:t>
      </w:r>
      <w:r w:rsidRPr="002007DD">
        <w:rPr>
          <w:lang w:val="nl-NL" w:eastAsia="nl-NL"/>
        </w:rPr>
        <w:br/>
      </w:r>
      <w:r w:rsidRPr="002007DD">
        <w:rPr>
          <w:lang w:val="nl-NL" w:eastAsia="nl-NL"/>
        </w:rPr>
        <w:br/>
        <w:t xml:space="preserve">En een deuntje ontstaat </w:t>
      </w:r>
      <w:r w:rsidRPr="002007DD">
        <w:rPr>
          <w:lang w:val="nl-NL" w:eastAsia="nl-NL"/>
        </w:rPr>
        <w:br/>
        <w:t xml:space="preserve">In dezelfde maat </w:t>
      </w:r>
      <w:r w:rsidRPr="002007DD">
        <w:rPr>
          <w:lang w:val="nl-NL" w:eastAsia="nl-NL"/>
        </w:rPr>
        <w:br/>
        <w:t xml:space="preserve">Heeft een heel eigen taal </w:t>
      </w:r>
      <w:r w:rsidRPr="002007DD">
        <w:rPr>
          <w:lang w:val="nl-NL" w:eastAsia="nl-NL"/>
        </w:rPr>
        <w:br/>
        <w:t xml:space="preserve">En het klinkt allemaal </w:t>
      </w:r>
      <w:r w:rsidRPr="002007DD">
        <w:rPr>
          <w:lang w:val="nl-NL" w:eastAsia="nl-NL"/>
        </w:rPr>
        <w:br/>
        <w:t xml:space="preserve">Zo heerlijk rustig </w:t>
      </w:r>
      <w:r w:rsidRPr="002007DD">
        <w:rPr>
          <w:lang w:val="nl-NL" w:eastAsia="nl-NL"/>
        </w:rPr>
        <w:br/>
      </w:r>
      <w:r w:rsidRPr="002007DD">
        <w:rPr>
          <w:lang w:val="nl-NL" w:eastAsia="nl-NL"/>
        </w:rPr>
        <w:br/>
        <w:t xml:space="preserve">De man met de </w:t>
      </w:r>
      <w:proofErr w:type="spellStart"/>
      <w:r w:rsidRPr="002007DD">
        <w:rPr>
          <w:lang w:val="nl-NL" w:eastAsia="nl-NL"/>
        </w:rPr>
        <w:t>mondharmonika</w:t>
      </w:r>
      <w:proofErr w:type="spellEnd"/>
      <w:r w:rsidRPr="002007DD">
        <w:rPr>
          <w:lang w:val="nl-NL" w:eastAsia="nl-NL"/>
        </w:rPr>
        <w:t xml:space="preserve"> </w:t>
      </w:r>
      <w:r w:rsidRPr="002007DD">
        <w:rPr>
          <w:lang w:val="nl-NL" w:eastAsia="nl-NL"/>
        </w:rPr>
        <w:br/>
        <w:t xml:space="preserve">De kinderen met hun pa en ma </w:t>
      </w:r>
      <w:r w:rsidRPr="002007DD">
        <w:rPr>
          <w:lang w:val="nl-NL" w:eastAsia="nl-NL"/>
        </w:rPr>
        <w:br/>
      </w:r>
      <w:r w:rsidRPr="002007DD">
        <w:rPr>
          <w:lang w:val="nl-NL" w:eastAsia="nl-NL"/>
        </w:rPr>
        <w:lastRenderedPageBreak/>
        <w:t xml:space="preserve">En de golven op zee </w:t>
      </w:r>
      <w:r w:rsidRPr="002007DD">
        <w:rPr>
          <w:lang w:val="nl-NL" w:eastAsia="nl-NL"/>
        </w:rPr>
        <w:br/>
        <w:t xml:space="preserve">Deinen rustigjes mee </w:t>
      </w:r>
      <w:r w:rsidRPr="002007DD">
        <w:rPr>
          <w:lang w:val="nl-NL" w:eastAsia="nl-NL"/>
        </w:rPr>
        <w:br/>
        <w:t xml:space="preserve">Zo heerlijk rustig </w:t>
      </w:r>
      <w:r w:rsidRPr="002007DD">
        <w:rPr>
          <w:lang w:val="nl-NL" w:eastAsia="nl-NL"/>
        </w:rPr>
        <w:br/>
      </w:r>
      <w:r w:rsidRPr="002007DD">
        <w:rPr>
          <w:lang w:val="nl-NL" w:eastAsia="nl-NL"/>
        </w:rPr>
        <w:br/>
        <w:t xml:space="preserve">En in de lucht daar drijven nou </w:t>
      </w:r>
      <w:r w:rsidRPr="002007DD">
        <w:rPr>
          <w:lang w:val="nl-NL" w:eastAsia="nl-NL"/>
        </w:rPr>
        <w:br/>
        <w:t xml:space="preserve">Wat witte wolkjes in het blauw </w:t>
      </w:r>
      <w:r w:rsidRPr="002007DD">
        <w:rPr>
          <w:lang w:val="nl-NL" w:eastAsia="nl-NL"/>
        </w:rPr>
        <w:br/>
        <w:t xml:space="preserve">Niet te gauw, niet te gauw </w:t>
      </w:r>
      <w:r w:rsidRPr="002007DD">
        <w:rPr>
          <w:lang w:val="nl-NL" w:eastAsia="nl-NL"/>
        </w:rPr>
        <w:br/>
        <w:t xml:space="preserve">Maar heerlijk rustig </w:t>
      </w:r>
      <w:r w:rsidRPr="002007DD">
        <w:rPr>
          <w:lang w:val="nl-NL" w:eastAsia="nl-NL"/>
        </w:rPr>
        <w:br/>
        <w:t xml:space="preserve">Ja ja </w:t>
      </w:r>
      <w:r w:rsidRPr="002007DD">
        <w:rPr>
          <w:lang w:val="nl-NL" w:eastAsia="nl-NL"/>
        </w:rPr>
        <w:br/>
      </w:r>
      <w:r w:rsidRPr="002007DD">
        <w:rPr>
          <w:lang w:val="nl-NL" w:eastAsia="nl-NL"/>
        </w:rPr>
        <w:br/>
        <w:t xml:space="preserve">En heel stil, heel tevree </w:t>
      </w:r>
      <w:r w:rsidRPr="002007DD">
        <w:rPr>
          <w:lang w:val="nl-NL" w:eastAsia="nl-NL"/>
        </w:rPr>
        <w:br/>
        <w:t xml:space="preserve">Zakt de zon in de zee </w:t>
      </w:r>
      <w:r w:rsidRPr="002007DD">
        <w:rPr>
          <w:lang w:val="nl-NL" w:eastAsia="nl-NL"/>
        </w:rPr>
        <w:br/>
        <w:t xml:space="preserve">Zo heerlijk rustig </w:t>
      </w:r>
      <w:r w:rsidRPr="002007DD">
        <w:rPr>
          <w:lang w:val="nl-NL" w:eastAsia="nl-NL"/>
        </w:rPr>
        <w:br/>
      </w:r>
      <w:r w:rsidRPr="002007DD">
        <w:rPr>
          <w:lang w:val="nl-NL" w:eastAsia="nl-NL"/>
        </w:rPr>
        <w:br/>
        <w:t xml:space="preserve">Zet de lucht en het strand </w:t>
      </w:r>
      <w:r w:rsidRPr="002007DD">
        <w:rPr>
          <w:lang w:val="nl-NL" w:eastAsia="nl-NL"/>
        </w:rPr>
        <w:br/>
        <w:t xml:space="preserve">In een laaiende brand </w:t>
      </w:r>
      <w:r w:rsidRPr="002007DD">
        <w:rPr>
          <w:lang w:val="nl-NL" w:eastAsia="nl-NL"/>
        </w:rPr>
        <w:br/>
        <w:t xml:space="preserve">Zo heerlijk rustig </w:t>
      </w:r>
      <w:r w:rsidRPr="002007DD">
        <w:rPr>
          <w:lang w:val="nl-NL" w:eastAsia="nl-NL"/>
        </w:rPr>
        <w:br/>
      </w:r>
      <w:r w:rsidRPr="002007DD">
        <w:rPr>
          <w:lang w:val="nl-NL" w:eastAsia="nl-NL"/>
        </w:rPr>
        <w:br/>
        <w:t xml:space="preserve">En plotseling zwijgt de muzikant </w:t>
      </w:r>
      <w:r w:rsidRPr="002007DD">
        <w:rPr>
          <w:lang w:val="nl-NL" w:eastAsia="nl-NL"/>
        </w:rPr>
        <w:br/>
        <w:t xml:space="preserve">De kinderen zitten hand in hand </w:t>
      </w:r>
      <w:r w:rsidRPr="002007DD">
        <w:rPr>
          <w:lang w:val="nl-NL" w:eastAsia="nl-NL"/>
        </w:rPr>
        <w:br/>
        <w:t xml:space="preserve">Maar de zee ruist nog voort </w:t>
      </w:r>
      <w:r w:rsidRPr="002007DD">
        <w:rPr>
          <w:lang w:val="nl-NL" w:eastAsia="nl-NL"/>
        </w:rPr>
        <w:br/>
        <w:t xml:space="preserve">Dat is al wat je hoort </w:t>
      </w:r>
      <w:r w:rsidRPr="002007DD">
        <w:rPr>
          <w:lang w:val="nl-NL" w:eastAsia="nl-NL"/>
        </w:rPr>
        <w:br/>
        <w:t xml:space="preserve">Zo heerlijk rustig </w:t>
      </w:r>
      <w:r w:rsidRPr="002007DD">
        <w:rPr>
          <w:lang w:val="nl-NL" w:eastAsia="nl-NL"/>
        </w:rPr>
        <w:br/>
      </w:r>
      <w:r w:rsidRPr="002007DD">
        <w:rPr>
          <w:lang w:val="nl-NL" w:eastAsia="nl-NL"/>
        </w:rPr>
        <w:br/>
        <w:t xml:space="preserve">De mensen blijven even staan </w:t>
      </w:r>
      <w:r w:rsidRPr="002007DD">
        <w:rPr>
          <w:lang w:val="nl-NL" w:eastAsia="nl-NL"/>
        </w:rPr>
        <w:br/>
        <w:t xml:space="preserve">Voordat ze weer naar huis toe gaan </w:t>
      </w:r>
      <w:r w:rsidRPr="002007DD">
        <w:rPr>
          <w:lang w:val="nl-NL" w:eastAsia="nl-NL"/>
        </w:rPr>
        <w:br/>
        <w:t xml:space="preserve">En ze zuchten voldaan </w:t>
      </w:r>
      <w:r w:rsidRPr="002007DD">
        <w:rPr>
          <w:lang w:val="nl-NL" w:eastAsia="nl-NL"/>
        </w:rPr>
        <w:br/>
        <w:t xml:space="preserve">"Wat was dat rustig" </w:t>
      </w:r>
      <w:r w:rsidR="00E216AF">
        <w:rPr>
          <w:lang w:val="nl-NL" w:eastAsia="nl-NL"/>
        </w:rPr>
        <w:t xml:space="preserve">  </w:t>
      </w:r>
      <w:r w:rsidR="00E216AF" w:rsidRPr="002007DD">
        <w:rPr>
          <w:lang w:val="nl-NL" w:eastAsia="nl-NL"/>
        </w:rPr>
        <w:t xml:space="preserve">ja ja </w:t>
      </w:r>
      <w:r w:rsidR="00E216AF">
        <w:t xml:space="preserve"> </w:t>
      </w:r>
      <w:r w:rsidR="002D7358">
        <w:br/>
      </w:r>
      <w:r w:rsidR="00FC64A8" w:rsidRPr="006F6F12">
        <w:br w:type="page"/>
      </w:r>
    </w:p>
    <w:p w14:paraId="2C6D842F" w14:textId="77777777" w:rsidR="009E4C35" w:rsidRDefault="00FC64A8" w:rsidP="00B5491A">
      <w:pPr>
        <w:pStyle w:val="Kop1"/>
      </w:pPr>
      <w:bookmarkStart w:id="31" w:name="_Toc218596365"/>
      <w:bookmarkStart w:id="32" w:name="_Toc219804239"/>
      <w:r w:rsidRPr="00FC64A8">
        <w:lastRenderedPageBreak/>
        <w:t>Een beetje verliefd</w:t>
      </w:r>
      <w:bookmarkEnd w:id="32"/>
      <w:r w:rsidRPr="00FC64A8">
        <w:t xml:space="preserve"> </w:t>
      </w:r>
      <w:bookmarkEnd w:id="31"/>
    </w:p>
    <w:p w14:paraId="34FD3C46" w14:textId="77777777" w:rsidR="009E4C35" w:rsidRPr="00580C9B" w:rsidRDefault="009E4C35" w:rsidP="009E4C35">
      <w:pPr>
        <w:rPr>
          <w:lang w:val="nl-NL"/>
        </w:rPr>
      </w:pPr>
      <w:r>
        <w:rPr>
          <w:lang w:val="nl-NL"/>
        </w:rPr>
        <w:br/>
      </w:r>
      <w:r w:rsidRPr="00580C9B">
        <w:rPr>
          <w:lang w:val="nl-NL"/>
        </w:rPr>
        <w:t>In een discotheek </w:t>
      </w:r>
      <w:r w:rsidRPr="00580C9B">
        <w:rPr>
          <w:lang w:val="nl-NL"/>
        </w:rPr>
        <w:br/>
        <w:t>Zat ik van de week </w:t>
      </w:r>
      <w:r w:rsidRPr="00580C9B">
        <w:rPr>
          <w:lang w:val="nl-NL"/>
        </w:rPr>
        <w:br/>
        <w:t>En ik voelde mij daar zo alleen </w:t>
      </w:r>
      <w:r w:rsidRPr="00580C9B">
        <w:rPr>
          <w:lang w:val="nl-NL"/>
        </w:rPr>
        <w:br/>
        <w:t>Was er warm en druk </w:t>
      </w:r>
      <w:r w:rsidRPr="00580C9B">
        <w:rPr>
          <w:lang w:val="nl-NL"/>
        </w:rPr>
        <w:br/>
        <w:t>Ik zat naast een lege kruk </w:t>
      </w:r>
      <w:r w:rsidRPr="00580C9B">
        <w:rPr>
          <w:lang w:val="nl-NL"/>
        </w:rPr>
        <w:br/>
        <w:t>Ik verlangde zo naar jou </w:t>
      </w:r>
      <w:r w:rsidRPr="00580C9B">
        <w:rPr>
          <w:lang w:val="nl-NL"/>
        </w:rPr>
        <w:br/>
        <w:t>Hier aan mijn zij </w:t>
      </w:r>
      <w:r w:rsidRPr="00580C9B">
        <w:rPr>
          <w:lang w:val="nl-NL"/>
        </w:rPr>
        <w:br/>
        <w:t>Ja, ik denk nog steeds </w:t>
      </w:r>
      <w:r w:rsidRPr="00580C9B">
        <w:rPr>
          <w:lang w:val="nl-NL"/>
        </w:rPr>
        <w:br/>
        <w:t>Hoe het was geweest </w:t>
      </w:r>
      <w:r w:rsidRPr="00580C9B">
        <w:rPr>
          <w:lang w:val="nl-NL"/>
        </w:rPr>
        <w:br/>
        <w:t>Toen je naast me zat </w:t>
      </w:r>
      <w:r w:rsidRPr="00580C9B">
        <w:rPr>
          <w:lang w:val="nl-NL"/>
        </w:rPr>
        <w:br/>
        <w:t>Hier aan de bar </w:t>
      </w:r>
      <w:r w:rsidRPr="00580C9B">
        <w:rPr>
          <w:lang w:val="nl-NL"/>
        </w:rPr>
        <w:br/>
        <w:t>Ik vroeg: "Drink je mee?" </w:t>
      </w:r>
      <w:r w:rsidRPr="00580C9B">
        <w:rPr>
          <w:lang w:val="nl-NL"/>
        </w:rPr>
        <w:br/>
        <w:t>Dat vond jij oké </w:t>
      </w:r>
      <w:r w:rsidRPr="00580C9B">
        <w:rPr>
          <w:lang w:val="nl-NL"/>
        </w:rPr>
        <w:br/>
        <w:t>Toen je proostend naar me keek </w:t>
      </w:r>
      <w:r w:rsidRPr="00580C9B">
        <w:rPr>
          <w:lang w:val="nl-NL"/>
        </w:rPr>
        <w:br/>
        <w:t>Werd ik zo wee </w:t>
      </w:r>
      <w:r w:rsidRPr="00580C9B">
        <w:rPr>
          <w:lang w:val="nl-NL"/>
        </w:rPr>
        <w:br/>
        <w:t>Een beetje verliefd (Een beetje verliefd) </w:t>
      </w:r>
      <w:r w:rsidRPr="00580C9B">
        <w:rPr>
          <w:lang w:val="nl-NL"/>
        </w:rPr>
        <w:br/>
        <w:t>Ik dacht een beetje verliefd </w:t>
      </w:r>
      <w:r w:rsidRPr="00580C9B">
        <w:rPr>
          <w:lang w:val="nl-NL"/>
        </w:rPr>
        <w:br/>
        <w:t>Als ik wist was jij toen dacht </w:t>
      </w:r>
      <w:r w:rsidRPr="00580C9B">
        <w:rPr>
          <w:lang w:val="nl-NL"/>
        </w:rPr>
        <w:br/>
        <w:t>Had ik nooit op jou gewacht </w:t>
      </w:r>
      <w:r w:rsidRPr="00580C9B">
        <w:rPr>
          <w:lang w:val="nl-NL"/>
        </w:rPr>
        <w:br/>
        <w:t>Als een kind zat ik te dromen </w:t>
      </w:r>
      <w:r w:rsidRPr="00580C9B">
        <w:rPr>
          <w:lang w:val="nl-NL"/>
        </w:rPr>
        <w:br/>
        <w:t>Deze nacht ben jij voor mij </w:t>
      </w:r>
      <w:r w:rsidRPr="00580C9B">
        <w:rPr>
          <w:lang w:val="nl-NL"/>
        </w:rPr>
        <w:br/>
        <w:t>Maar die droom ging snel voorbij </w:t>
      </w:r>
    </w:p>
    <w:p w14:paraId="71FE0EA9" w14:textId="77777777" w:rsidR="009E4C35" w:rsidRPr="0092541F" w:rsidRDefault="009E4C35" w:rsidP="009E4C35">
      <w:pPr>
        <w:rPr>
          <w:b/>
          <w:bCs/>
          <w:lang w:val="nl-NL"/>
        </w:rPr>
      </w:pPr>
      <w:r w:rsidRPr="00580C9B">
        <w:rPr>
          <w:lang w:val="nl-NL"/>
        </w:rPr>
        <w:t>Jij stond op zei: "Hou me plaatje vrij </w:t>
      </w:r>
      <w:r w:rsidRPr="00580C9B">
        <w:rPr>
          <w:lang w:val="nl-NL"/>
        </w:rPr>
        <w:br/>
        <w:t>Ik moet even weg, maar ben zo terug" </w:t>
      </w:r>
      <w:r w:rsidRPr="00580C9B">
        <w:rPr>
          <w:lang w:val="nl-NL"/>
        </w:rPr>
        <w:br/>
        <w:t>Ach, die kruk bleef leeg </w:t>
      </w:r>
      <w:r w:rsidRPr="00580C9B">
        <w:rPr>
          <w:lang w:val="nl-NL"/>
        </w:rPr>
        <w:br/>
        <w:t>Tot ik in de gaten kreeg </w:t>
      </w:r>
      <w:r w:rsidRPr="00580C9B">
        <w:rPr>
          <w:lang w:val="nl-NL"/>
        </w:rPr>
        <w:br/>
      </w:r>
      <w:r w:rsidRPr="00580C9B">
        <w:rPr>
          <w:lang w:val="nl-NL"/>
        </w:rPr>
        <w:lastRenderedPageBreak/>
        <w:t>Dat je weg ging zonder mij </w:t>
      </w:r>
      <w:r w:rsidRPr="00580C9B">
        <w:rPr>
          <w:lang w:val="nl-NL"/>
        </w:rPr>
        <w:br/>
        <w:t>Ik was weer alleen </w:t>
      </w:r>
      <w:r w:rsidRPr="00580C9B">
        <w:rPr>
          <w:lang w:val="nl-NL"/>
        </w:rPr>
        <w:br/>
        <w:t>Een beetje verliefd (Een beetje verliefd) </w:t>
      </w:r>
      <w:r w:rsidRPr="00580C9B">
        <w:rPr>
          <w:lang w:val="nl-NL"/>
        </w:rPr>
        <w:br/>
        <w:t>Ik dacht een beetje verliefd </w:t>
      </w:r>
      <w:r w:rsidRPr="00580C9B">
        <w:rPr>
          <w:lang w:val="nl-NL"/>
        </w:rPr>
        <w:br/>
        <w:t>Als ik wist was jij toen dacht </w:t>
      </w:r>
      <w:r w:rsidRPr="00580C9B">
        <w:rPr>
          <w:lang w:val="nl-NL"/>
        </w:rPr>
        <w:br/>
        <w:t>Had ik nooit op jou gewacht </w:t>
      </w:r>
      <w:r w:rsidRPr="00580C9B">
        <w:rPr>
          <w:lang w:val="nl-NL"/>
        </w:rPr>
        <w:br/>
        <w:t>Als een kind zat ik te dromen </w:t>
      </w:r>
      <w:r w:rsidRPr="00580C9B">
        <w:rPr>
          <w:lang w:val="nl-NL"/>
        </w:rPr>
        <w:br/>
        <w:t>Een beetje verliefd (Een beetje verliefd) </w:t>
      </w:r>
      <w:r w:rsidRPr="00580C9B">
        <w:rPr>
          <w:lang w:val="nl-NL"/>
        </w:rPr>
        <w:br/>
        <w:t>Ik dacht een beetje verliefd </w:t>
      </w:r>
      <w:r w:rsidRPr="00580C9B">
        <w:rPr>
          <w:lang w:val="nl-NL"/>
        </w:rPr>
        <w:br/>
        <w:t>Als ik wist wat jij toen dacht </w:t>
      </w:r>
      <w:r w:rsidRPr="00580C9B">
        <w:rPr>
          <w:lang w:val="nl-NL"/>
        </w:rPr>
        <w:br/>
        <w:t>Had ik nooit op jou gewacht </w:t>
      </w:r>
      <w:r w:rsidRPr="00580C9B">
        <w:rPr>
          <w:lang w:val="nl-NL"/>
        </w:rPr>
        <w:br/>
        <w:t>Als een kind zat ik te dromen </w:t>
      </w:r>
      <w:r w:rsidRPr="00580C9B">
        <w:rPr>
          <w:lang w:val="nl-NL"/>
        </w:rPr>
        <w:br/>
        <w:t>Deze nacht ben jij voor mij </w:t>
      </w:r>
      <w:r w:rsidRPr="00580C9B">
        <w:rPr>
          <w:lang w:val="nl-NL"/>
        </w:rPr>
        <w:br/>
        <w:t>Maar die droom ging snel voorbij </w:t>
      </w:r>
      <w:r w:rsidRPr="00580C9B">
        <w:rPr>
          <w:lang w:val="nl-NL"/>
        </w:rPr>
        <w:br/>
        <w:t>(Een beetje verliefd) </w:t>
      </w:r>
      <w:r>
        <w:rPr>
          <w:lang w:val="nl-NL"/>
        </w:rPr>
        <w:t xml:space="preserve">   </w:t>
      </w:r>
      <w:r w:rsidRPr="0092541F">
        <w:rPr>
          <w:b/>
          <w:bCs/>
          <w:lang w:val="nl-NL"/>
        </w:rPr>
        <w:t>André Hazes</w:t>
      </w:r>
    </w:p>
    <w:p w14:paraId="58A505A7" w14:textId="481735F6" w:rsidR="006303A1" w:rsidRPr="004C2C10" w:rsidRDefault="00CD4CE7" w:rsidP="004C2C10">
      <w:pPr>
        <w:ind w:left="0" w:right="0"/>
        <w:rPr>
          <w:szCs w:val="32"/>
          <w:lang w:eastAsia="nl-NL"/>
        </w:rPr>
      </w:pPr>
      <w:bookmarkStart w:id="33" w:name="_Toc215124785"/>
      <w:r>
        <w:rPr>
          <w:szCs w:val="32"/>
          <w:lang w:eastAsia="nl-NL"/>
        </w:rPr>
        <w:br w:type="page"/>
      </w:r>
      <w:bookmarkEnd w:id="33"/>
    </w:p>
    <w:p w14:paraId="38377289" w14:textId="30338E58" w:rsidR="00744B2B" w:rsidRPr="00800D66" w:rsidRDefault="00513427" w:rsidP="001D5199">
      <w:pPr>
        <w:pStyle w:val="Kop1"/>
      </w:pPr>
      <w:bookmarkStart w:id="34" w:name="_Toc219804240"/>
      <w:r w:rsidRPr="00513427">
        <w:lastRenderedPageBreak/>
        <w:t>Suzann</w:t>
      </w:r>
      <w:r w:rsidR="00954EF6">
        <w:t>e</w:t>
      </w:r>
      <w:bookmarkEnd w:id="34"/>
      <w:r w:rsidR="001D5199">
        <w:t xml:space="preserve"> </w:t>
      </w:r>
      <w:r w:rsidR="00800D66">
        <w:t>neemt je mee</w:t>
      </w:r>
      <w:r w:rsidR="001D5199" w:rsidRPr="00800D66">
        <w:br/>
      </w:r>
    </w:p>
    <w:p w14:paraId="3F502AF1" w14:textId="62E07EC7" w:rsidR="00B75FC1" w:rsidRPr="002B7B93" w:rsidRDefault="00965EB7" w:rsidP="002B7B93">
      <w:r w:rsidRPr="00800D66">
        <w:t xml:space="preserve">Suzanne </w:t>
      </w:r>
      <w:proofErr w:type="spellStart"/>
      <w:r w:rsidRPr="00800D66">
        <w:t>neemt</w:t>
      </w:r>
      <w:proofErr w:type="spellEnd"/>
      <w:r w:rsidRPr="00800D66">
        <w:t xml:space="preserve"> je mee</w:t>
      </w:r>
      <w:r w:rsidR="007F09AB" w:rsidRPr="00800D66">
        <w:t xml:space="preserve"> </w:t>
      </w:r>
      <w:r w:rsidR="00800D66">
        <w:br/>
      </w:r>
      <w:proofErr w:type="spellStart"/>
      <w:r w:rsidRPr="00965EB7">
        <w:t>naar</w:t>
      </w:r>
      <w:proofErr w:type="spellEnd"/>
      <w:r w:rsidRPr="00965EB7">
        <w:t xml:space="preserve"> </w:t>
      </w:r>
      <w:proofErr w:type="spellStart"/>
      <w:r w:rsidRPr="00965EB7">
        <w:t>een</w:t>
      </w:r>
      <w:proofErr w:type="spellEnd"/>
      <w:r w:rsidRPr="00965EB7">
        <w:t xml:space="preserve"> bank </w:t>
      </w:r>
      <w:proofErr w:type="spellStart"/>
      <w:r w:rsidRPr="00965EB7">
        <w:t>aan</w:t>
      </w:r>
      <w:proofErr w:type="spellEnd"/>
      <w:r w:rsidRPr="00965EB7">
        <w:t xml:space="preserve"> het water</w:t>
      </w:r>
      <w:r w:rsidRPr="00965EB7">
        <w:br/>
      </w:r>
      <w:proofErr w:type="spellStart"/>
      <w:r w:rsidRPr="00965EB7">
        <w:t>duizend</w:t>
      </w:r>
      <w:proofErr w:type="spellEnd"/>
      <w:r w:rsidRPr="00965EB7">
        <w:t xml:space="preserve"> schepen </w:t>
      </w:r>
      <w:proofErr w:type="spellStart"/>
      <w:r w:rsidRPr="00965EB7">
        <w:t>gaan</w:t>
      </w:r>
      <w:proofErr w:type="spellEnd"/>
      <w:r w:rsidRPr="00965EB7">
        <w:t xml:space="preserve"> </w:t>
      </w:r>
      <w:proofErr w:type="spellStart"/>
      <w:r w:rsidRPr="00965EB7">
        <w:t>voorbij</w:t>
      </w:r>
      <w:proofErr w:type="spellEnd"/>
      <w:r w:rsidRPr="00965EB7">
        <w:br/>
      </w:r>
      <w:proofErr w:type="spellStart"/>
      <w:r w:rsidRPr="00965EB7">
        <w:t>en</w:t>
      </w:r>
      <w:proofErr w:type="spellEnd"/>
      <w:r w:rsidRPr="00965EB7">
        <w:t xml:space="preserve"> </w:t>
      </w:r>
      <w:proofErr w:type="spellStart"/>
      <w:r w:rsidRPr="00965EB7">
        <w:t>toch</w:t>
      </w:r>
      <w:proofErr w:type="spellEnd"/>
      <w:r w:rsidRPr="00965EB7">
        <w:t xml:space="preserve"> </w:t>
      </w:r>
      <w:proofErr w:type="spellStart"/>
      <w:r w:rsidRPr="00965EB7">
        <w:t>wordt</w:t>
      </w:r>
      <w:proofErr w:type="spellEnd"/>
      <w:r w:rsidRPr="00965EB7">
        <w:t xml:space="preserve"> 't maar </w:t>
      </w:r>
      <w:proofErr w:type="spellStart"/>
      <w:r w:rsidRPr="00965EB7">
        <w:t>niet</w:t>
      </w:r>
      <w:proofErr w:type="spellEnd"/>
      <w:r w:rsidRPr="00965EB7">
        <w:t xml:space="preserve"> later</w:t>
      </w:r>
      <w:r w:rsidRPr="00965EB7">
        <w:br/>
      </w:r>
      <w:proofErr w:type="spellStart"/>
      <w:r w:rsidRPr="00965EB7">
        <w:t>en</w:t>
      </w:r>
      <w:proofErr w:type="spellEnd"/>
      <w:r w:rsidRPr="00965EB7">
        <w:t xml:space="preserve"> je </w:t>
      </w:r>
      <w:proofErr w:type="spellStart"/>
      <w:r w:rsidRPr="00965EB7">
        <w:t>weet</w:t>
      </w:r>
      <w:proofErr w:type="spellEnd"/>
      <w:r w:rsidRPr="00965EB7">
        <w:t xml:space="preserve"> </w:t>
      </w:r>
      <w:proofErr w:type="spellStart"/>
      <w:r w:rsidRPr="00965EB7">
        <w:t>dat</w:t>
      </w:r>
      <w:proofErr w:type="spellEnd"/>
      <w:r w:rsidRPr="00965EB7">
        <w:t xml:space="preserve"> </w:t>
      </w:r>
      <w:proofErr w:type="spellStart"/>
      <w:r w:rsidRPr="00965EB7">
        <w:t>zij</w:t>
      </w:r>
      <w:proofErr w:type="spellEnd"/>
      <w:r w:rsidRPr="00965EB7">
        <w:t xml:space="preserve"> </w:t>
      </w:r>
      <w:proofErr w:type="spellStart"/>
      <w:r w:rsidRPr="00965EB7">
        <w:t>fijn</w:t>
      </w:r>
      <w:proofErr w:type="spellEnd"/>
      <w:r w:rsidRPr="00965EB7">
        <w:t xml:space="preserve"> </w:t>
      </w:r>
      <w:proofErr w:type="spellStart"/>
      <w:r w:rsidRPr="00965EB7">
        <w:t>gek</w:t>
      </w:r>
      <w:proofErr w:type="spellEnd"/>
      <w:r w:rsidRPr="00965EB7">
        <w:t xml:space="preserve"> is</w:t>
      </w:r>
      <w:r w:rsidRPr="00965EB7">
        <w:br/>
        <w:t xml:space="preserve">want </w:t>
      </w:r>
      <w:proofErr w:type="spellStart"/>
      <w:r w:rsidRPr="00965EB7">
        <w:t>daarom</w:t>
      </w:r>
      <w:proofErr w:type="spellEnd"/>
      <w:r w:rsidRPr="00965EB7">
        <w:t xml:space="preserve"> zit je </w:t>
      </w:r>
      <w:proofErr w:type="spellStart"/>
      <w:r w:rsidRPr="00965EB7">
        <w:t>naast</w:t>
      </w:r>
      <w:proofErr w:type="spellEnd"/>
      <w:r w:rsidRPr="00965EB7">
        <w:t xml:space="preserve"> </w:t>
      </w:r>
      <w:proofErr w:type="spellStart"/>
      <w:r w:rsidRPr="00965EB7">
        <w:t>haar</w:t>
      </w:r>
      <w:proofErr w:type="spellEnd"/>
      <w:r w:rsidRPr="00965EB7">
        <w:br/>
      </w:r>
      <w:proofErr w:type="spellStart"/>
      <w:r w:rsidRPr="00965EB7">
        <w:t>en</w:t>
      </w:r>
      <w:proofErr w:type="spellEnd"/>
      <w:r w:rsidRPr="00965EB7">
        <w:t xml:space="preserve"> ze </w:t>
      </w:r>
      <w:proofErr w:type="spellStart"/>
      <w:r w:rsidRPr="00965EB7">
        <w:t>geeft</w:t>
      </w:r>
      <w:proofErr w:type="spellEnd"/>
      <w:r w:rsidRPr="00965EB7">
        <w:t xml:space="preserve"> je </w:t>
      </w:r>
      <w:proofErr w:type="spellStart"/>
      <w:r w:rsidRPr="00965EB7">
        <w:t>pepermuntjes</w:t>
      </w:r>
      <w:proofErr w:type="spellEnd"/>
      <w:r w:rsidRPr="00965EB7">
        <w:br/>
        <w:t xml:space="preserve">want ze </w:t>
      </w:r>
      <w:proofErr w:type="spellStart"/>
      <w:r w:rsidRPr="00965EB7">
        <w:t>geeft</w:t>
      </w:r>
      <w:proofErr w:type="spellEnd"/>
      <w:r w:rsidRPr="00965EB7">
        <w:t xml:space="preserve"> je </w:t>
      </w:r>
      <w:proofErr w:type="spellStart"/>
      <w:r w:rsidRPr="00965EB7">
        <w:t>graag</w:t>
      </w:r>
      <w:proofErr w:type="spellEnd"/>
      <w:r w:rsidRPr="00965EB7">
        <w:t xml:space="preserve"> </w:t>
      </w:r>
      <w:proofErr w:type="spellStart"/>
      <w:r w:rsidRPr="00965EB7">
        <w:t>iets</w:t>
      </w:r>
      <w:proofErr w:type="spellEnd"/>
      <w:r w:rsidRPr="00965EB7">
        <w:t xml:space="preserve"> </w:t>
      </w:r>
      <w:proofErr w:type="spellStart"/>
      <w:r w:rsidRPr="00965EB7">
        <w:t>tastbaars</w:t>
      </w:r>
      <w:proofErr w:type="spellEnd"/>
      <w:r w:rsidRPr="00965EB7">
        <w:br/>
      </w:r>
      <w:proofErr w:type="spellStart"/>
      <w:r w:rsidRPr="00965EB7">
        <w:t>en</w:t>
      </w:r>
      <w:proofErr w:type="spellEnd"/>
      <w:r w:rsidRPr="00965EB7">
        <w:t xml:space="preserve"> net </w:t>
      </w:r>
      <w:proofErr w:type="spellStart"/>
      <w:r w:rsidRPr="00965EB7">
        <w:t>als</w:t>
      </w:r>
      <w:proofErr w:type="spellEnd"/>
      <w:r w:rsidRPr="00965EB7">
        <w:t xml:space="preserve"> je </w:t>
      </w:r>
      <w:proofErr w:type="spellStart"/>
      <w:r w:rsidRPr="00965EB7">
        <w:t>haar</w:t>
      </w:r>
      <w:proofErr w:type="spellEnd"/>
      <w:r w:rsidRPr="00965EB7">
        <w:t xml:space="preserve"> wilt </w:t>
      </w:r>
      <w:proofErr w:type="spellStart"/>
      <w:r w:rsidRPr="00965EB7">
        <w:t>zeggen</w:t>
      </w:r>
      <w:proofErr w:type="spellEnd"/>
      <w:r w:rsidRPr="00965EB7">
        <w:t>:</w:t>
      </w:r>
      <w:r w:rsidRPr="00965EB7">
        <w:br/>
      </w:r>
      <w:r w:rsidR="0057391A">
        <w:br/>
      </w:r>
      <w:r w:rsidRPr="00965EB7">
        <w:t xml:space="preserve">"Ik </w:t>
      </w:r>
      <w:proofErr w:type="spellStart"/>
      <w:r w:rsidRPr="00965EB7">
        <w:t>kan</w:t>
      </w:r>
      <w:proofErr w:type="spellEnd"/>
      <w:r w:rsidRPr="00965EB7">
        <w:t xml:space="preserve"> </w:t>
      </w:r>
      <w:proofErr w:type="spellStart"/>
      <w:r w:rsidRPr="00965EB7">
        <w:t>jou</w:t>
      </w:r>
      <w:proofErr w:type="spellEnd"/>
      <w:r w:rsidRPr="00965EB7">
        <w:t xml:space="preserve"> </w:t>
      </w:r>
      <w:proofErr w:type="spellStart"/>
      <w:r w:rsidRPr="00965EB7">
        <w:t>geen</w:t>
      </w:r>
      <w:proofErr w:type="spellEnd"/>
      <w:r w:rsidRPr="00965EB7">
        <w:t xml:space="preserve"> </w:t>
      </w:r>
      <w:proofErr w:type="spellStart"/>
      <w:r w:rsidRPr="00965EB7">
        <w:t>liefde</w:t>
      </w:r>
      <w:proofErr w:type="spellEnd"/>
      <w:r w:rsidRPr="00965EB7">
        <w:t xml:space="preserve"> </w:t>
      </w:r>
      <w:proofErr w:type="spellStart"/>
      <w:r w:rsidRPr="00965EB7">
        <w:t>geve</w:t>
      </w:r>
      <w:r w:rsidR="0024495A">
        <w:t>n</w:t>
      </w:r>
      <w:proofErr w:type="spellEnd"/>
      <w:r w:rsidRPr="00965EB7">
        <w:t>"'</w:t>
      </w:r>
      <w:r w:rsidRPr="00965EB7">
        <w:br/>
      </w:r>
      <w:proofErr w:type="spellStart"/>
      <w:r w:rsidRPr="00965EB7">
        <w:t>komt</w:t>
      </w:r>
      <w:proofErr w:type="spellEnd"/>
      <w:r w:rsidRPr="00965EB7">
        <w:t xml:space="preserve"> heel de </w:t>
      </w:r>
      <w:proofErr w:type="spellStart"/>
      <w:r w:rsidRPr="00965EB7">
        <w:t>stad</w:t>
      </w:r>
      <w:proofErr w:type="spellEnd"/>
      <w:r w:rsidRPr="00965EB7">
        <w:t xml:space="preserve"> tot </w:t>
      </w:r>
      <w:proofErr w:type="spellStart"/>
      <w:r w:rsidRPr="00965EB7">
        <w:t>leven</w:t>
      </w:r>
      <w:proofErr w:type="spellEnd"/>
      <w:r w:rsidRPr="00965EB7">
        <w:br/>
      </w:r>
      <w:proofErr w:type="spellStart"/>
      <w:r w:rsidRPr="00965EB7">
        <w:t>en</w:t>
      </w:r>
      <w:proofErr w:type="spellEnd"/>
      <w:r w:rsidRPr="00965EB7">
        <w:t xml:space="preserve"> hoor je </w:t>
      </w:r>
      <w:proofErr w:type="spellStart"/>
      <w:r w:rsidRPr="00965EB7">
        <w:t>meeuwen</w:t>
      </w:r>
      <w:proofErr w:type="spellEnd"/>
      <w:r w:rsidRPr="00965EB7">
        <w:t xml:space="preserve"> </w:t>
      </w:r>
      <w:proofErr w:type="spellStart"/>
      <w:r w:rsidRPr="00965EB7">
        <w:t>schreeuwen</w:t>
      </w:r>
      <w:proofErr w:type="spellEnd"/>
      <w:r w:rsidRPr="00965EB7">
        <w:br/>
        <w:t xml:space="preserve">je </w:t>
      </w:r>
      <w:proofErr w:type="spellStart"/>
      <w:r w:rsidRPr="00965EB7">
        <w:t>hebt</w:t>
      </w:r>
      <w:proofErr w:type="spellEnd"/>
      <w:r w:rsidRPr="00965EB7">
        <w:t xml:space="preserve"> steeds van </w:t>
      </w:r>
      <w:proofErr w:type="spellStart"/>
      <w:r w:rsidRPr="00965EB7">
        <w:t>haar</w:t>
      </w:r>
      <w:proofErr w:type="spellEnd"/>
      <w:r w:rsidRPr="00965EB7">
        <w:t xml:space="preserve"> </w:t>
      </w:r>
      <w:proofErr w:type="spellStart"/>
      <w:r w:rsidRPr="00965EB7">
        <w:t>gehouden</w:t>
      </w:r>
      <w:proofErr w:type="spellEnd"/>
      <w:r w:rsidRPr="00965EB7">
        <w:t>.</w:t>
      </w:r>
      <w:r w:rsidRPr="00965EB7">
        <w:br/>
      </w:r>
      <w:r w:rsidRPr="00965EB7">
        <w:br/>
        <w:t xml:space="preserve">En je wilt </w:t>
      </w:r>
      <w:proofErr w:type="spellStart"/>
      <w:r w:rsidRPr="00965EB7">
        <w:t>wel</w:t>
      </w:r>
      <w:proofErr w:type="spellEnd"/>
      <w:r w:rsidRPr="00965EB7">
        <w:t xml:space="preserve"> met </w:t>
      </w:r>
      <w:proofErr w:type="spellStart"/>
      <w:r w:rsidRPr="00965EB7">
        <w:t>haar</w:t>
      </w:r>
      <w:proofErr w:type="spellEnd"/>
      <w:r w:rsidRPr="00965EB7">
        <w:t xml:space="preserve"> </w:t>
      </w:r>
      <w:proofErr w:type="spellStart"/>
      <w:r w:rsidRPr="00965EB7">
        <w:t>meegaan</w:t>
      </w:r>
      <w:proofErr w:type="spellEnd"/>
      <w:r w:rsidRPr="00965EB7">
        <w:br/>
      </w:r>
      <w:proofErr w:type="spellStart"/>
      <w:r w:rsidRPr="00965EB7">
        <w:t>samen</w:t>
      </w:r>
      <w:proofErr w:type="spellEnd"/>
      <w:r w:rsidRPr="00965EB7">
        <w:t xml:space="preserve"> </w:t>
      </w:r>
      <w:proofErr w:type="spellStart"/>
      <w:r w:rsidRPr="00965EB7">
        <w:t>naar</w:t>
      </w:r>
      <w:proofErr w:type="spellEnd"/>
      <w:r w:rsidRPr="00965EB7">
        <w:t xml:space="preserve"> de </w:t>
      </w:r>
      <w:proofErr w:type="spellStart"/>
      <w:r w:rsidRPr="00965EB7">
        <w:t>overkant</w:t>
      </w:r>
      <w:proofErr w:type="spellEnd"/>
      <w:r w:rsidRPr="00965EB7">
        <w:br/>
      </w:r>
      <w:proofErr w:type="spellStart"/>
      <w:r w:rsidRPr="00965EB7">
        <w:t>en</w:t>
      </w:r>
      <w:proofErr w:type="spellEnd"/>
      <w:r w:rsidRPr="00965EB7">
        <w:t xml:space="preserve"> je </w:t>
      </w:r>
      <w:proofErr w:type="spellStart"/>
      <w:r w:rsidRPr="00965EB7">
        <w:t>moet</w:t>
      </w:r>
      <w:proofErr w:type="spellEnd"/>
      <w:r w:rsidRPr="00965EB7">
        <w:t xml:space="preserve"> </w:t>
      </w:r>
      <w:proofErr w:type="spellStart"/>
      <w:r w:rsidRPr="00965EB7">
        <w:t>haar</w:t>
      </w:r>
      <w:proofErr w:type="spellEnd"/>
      <w:r w:rsidRPr="00965EB7">
        <w:t xml:space="preserve"> </w:t>
      </w:r>
      <w:proofErr w:type="spellStart"/>
      <w:r w:rsidRPr="00965EB7">
        <w:t>wel</w:t>
      </w:r>
      <w:proofErr w:type="spellEnd"/>
      <w:r w:rsidRPr="00965EB7">
        <w:t xml:space="preserve"> </w:t>
      </w:r>
      <w:proofErr w:type="spellStart"/>
      <w:r w:rsidRPr="00965EB7">
        <w:t>vertrouwen</w:t>
      </w:r>
      <w:proofErr w:type="spellEnd"/>
      <w:r w:rsidRPr="00965EB7">
        <w:br/>
        <w:t xml:space="preserve">want ze </w:t>
      </w:r>
      <w:proofErr w:type="spellStart"/>
      <w:r w:rsidRPr="00965EB7">
        <w:t>houdt</w:t>
      </w:r>
      <w:proofErr w:type="spellEnd"/>
      <w:r w:rsidRPr="00965EB7">
        <w:t xml:space="preserve"> al </w:t>
      </w:r>
      <w:proofErr w:type="spellStart"/>
      <w:r w:rsidRPr="00965EB7">
        <w:t>jouw</w:t>
      </w:r>
      <w:proofErr w:type="spellEnd"/>
      <w:r w:rsidRPr="00965EB7">
        <w:t xml:space="preserve"> </w:t>
      </w:r>
      <w:proofErr w:type="spellStart"/>
      <w:r w:rsidRPr="00965EB7">
        <w:t>gedachten</w:t>
      </w:r>
      <w:proofErr w:type="spellEnd"/>
      <w:r w:rsidRPr="00965EB7">
        <w:t xml:space="preserve"> in </w:t>
      </w:r>
      <w:proofErr w:type="spellStart"/>
      <w:r w:rsidRPr="00965EB7">
        <w:t>haar</w:t>
      </w:r>
      <w:proofErr w:type="spellEnd"/>
      <w:r w:rsidRPr="00965EB7">
        <w:t xml:space="preserve"> hand.</w:t>
      </w:r>
      <w:r w:rsidRPr="00965EB7">
        <w:br/>
      </w:r>
      <w:r w:rsidRPr="00965EB7">
        <w:br/>
        <w:t xml:space="preserve">En Jezus was </w:t>
      </w:r>
      <w:proofErr w:type="spellStart"/>
      <w:r w:rsidRPr="00965EB7">
        <w:t>een</w:t>
      </w:r>
      <w:proofErr w:type="spellEnd"/>
      <w:r w:rsidRPr="00965EB7">
        <w:t xml:space="preserve"> </w:t>
      </w:r>
      <w:proofErr w:type="spellStart"/>
      <w:r w:rsidRPr="00965EB7">
        <w:t>visser</w:t>
      </w:r>
      <w:proofErr w:type="spellEnd"/>
      <w:r w:rsidRPr="00965EB7">
        <w:br/>
        <w:t xml:space="preserve">die het water zo </w:t>
      </w:r>
      <w:proofErr w:type="spellStart"/>
      <w:r w:rsidRPr="00965EB7">
        <w:t>vertrouwde</w:t>
      </w:r>
      <w:proofErr w:type="spellEnd"/>
      <w:r w:rsidRPr="00965EB7">
        <w:br/>
      </w:r>
      <w:proofErr w:type="spellStart"/>
      <w:r w:rsidRPr="00965EB7">
        <w:t>dat</w:t>
      </w:r>
      <w:proofErr w:type="spellEnd"/>
      <w:r w:rsidRPr="00965EB7">
        <w:t xml:space="preserve"> Hij </w:t>
      </w:r>
      <w:proofErr w:type="spellStart"/>
      <w:r w:rsidRPr="00965EB7">
        <w:t>zomaar</w:t>
      </w:r>
      <w:proofErr w:type="spellEnd"/>
      <w:r w:rsidRPr="00965EB7">
        <w:t xml:space="preserve"> over zee </w:t>
      </w:r>
      <w:proofErr w:type="spellStart"/>
      <w:r w:rsidRPr="00965EB7">
        <w:t>liep</w:t>
      </w:r>
      <w:proofErr w:type="spellEnd"/>
      <w:r w:rsidRPr="00965EB7">
        <w:br/>
      </w:r>
      <w:proofErr w:type="spellStart"/>
      <w:r w:rsidRPr="00965EB7">
        <w:t>omdat</w:t>
      </w:r>
      <w:proofErr w:type="spellEnd"/>
      <w:r w:rsidRPr="00965EB7">
        <w:t xml:space="preserve"> Hij had </w:t>
      </w:r>
      <w:proofErr w:type="spellStart"/>
      <w:r w:rsidRPr="00965EB7">
        <w:t>leren</w:t>
      </w:r>
      <w:proofErr w:type="spellEnd"/>
      <w:r w:rsidRPr="00965EB7">
        <w:t xml:space="preserve"> </w:t>
      </w:r>
      <w:proofErr w:type="spellStart"/>
      <w:r w:rsidRPr="00965EB7">
        <w:t>houden</w:t>
      </w:r>
      <w:proofErr w:type="spellEnd"/>
      <w:r w:rsidRPr="00965EB7">
        <w:br/>
        <w:t xml:space="preserve">van de </w:t>
      </w:r>
      <w:proofErr w:type="spellStart"/>
      <w:r w:rsidRPr="00965EB7">
        <w:t>golven</w:t>
      </w:r>
      <w:proofErr w:type="spellEnd"/>
      <w:r w:rsidRPr="00965EB7">
        <w:t xml:space="preserve"> </w:t>
      </w:r>
      <w:proofErr w:type="spellStart"/>
      <w:r w:rsidRPr="00965EB7">
        <w:t>en</w:t>
      </w:r>
      <w:proofErr w:type="spellEnd"/>
      <w:r w:rsidRPr="00965EB7">
        <w:t xml:space="preserve"> de branding</w:t>
      </w:r>
      <w:r w:rsidRPr="00965EB7">
        <w:br/>
      </w:r>
      <w:proofErr w:type="spellStart"/>
      <w:r w:rsidRPr="00965EB7">
        <w:t>waarin</w:t>
      </w:r>
      <w:proofErr w:type="spellEnd"/>
      <w:r w:rsidRPr="00965EB7">
        <w:t xml:space="preserve"> </w:t>
      </w:r>
      <w:proofErr w:type="spellStart"/>
      <w:r w:rsidRPr="00965EB7">
        <w:t>niemand</w:t>
      </w:r>
      <w:proofErr w:type="spellEnd"/>
      <w:r w:rsidRPr="00965EB7">
        <w:t xml:space="preserve"> </w:t>
      </w:r>
      <w:proofErr w:type="spellStart"/>
      <w:r w:rsidRPr="00965EB7">
        <w:t>kan</w:t>
      </w:r>
      <w:proofErr w:type="spellEnd"/>
      <w:r w:rsidRPr="00965EB7">
        <w:t xml:space="preserve"> </w:t>
      </w:r>
      <w:proofErr w:type="spellStart"/>
      <w:r w:rsidRPr="00965EB7">
        <w:t>verdrinken</w:t>
      </w:r>
      <w:proofErr w:type="spellEnd"/>
      <w:r w:rsidRPr="00965EB7">
        <w:br/>
        <w:t xml:space="preserve">Hij </w:t>
      </w:r>
      <w:proofErr w:type="spellStart"/>
      <w:r w:rsidRPr="00965EB7">
        <w:t>zei</w:t>
      </w:r>
      <w:proofErr w:type="spellEnd"/>
      <w:r w:rsidRPr="00965EB7">
        <w:t xml:space="preserve">: "Als men </w:t>
      </w:r>
      <w:proofErr w:type="spellStart"/>
      <w:r w:rsidRPr="00965EB7">
        <w:t>blijft</w:t>
      </w:r>
      <w:proofErr w:type="spellEnd"/>
      <w:r w:rsidRPr="00965EB7">
        <w:t xml:space="preserve"> </w:t>
      </w:r>
      <w:proofErr w:type="spellStart"/>
      <w:r w:rsidRPr="00965EB7">
        <w:t>geloven</w:t>
      </w:r>
      <w:proofErr w:type="spellEnd"/>
      <w:r w:rsidRPr="00965EB7">
        <w:t>,</w:t>
      </w:r>
      <w:r w:rsidRPr="00965EB7">
        <w:br/>
      </w:r>
      <w:proofErr w:type="spellStart"/>
      <w:r w:rsidRPr="00965EB7">
        <w:lastRenderedPageBreak/>
        <w:t>kan</w:t>
      </w:r>
      <w:proofErr w:type="spellEnd"/>
      <w:r w:rsidRPr="00965EB7">
        <w:t xml:space="preserve"> de </w:t>
      </w:r>
      <w:proofErr w:type="spellStart"/>
      <w:r w:rsidRPr="00965EB7">
        <w:t>zwaarste</w:t>
      </w:r>
      <w:proofErr w:type="spellEnd"/>
      <w:r w:rsidRPr="00965EB7">
        <w:t xml:space="preserve"> </w:t>
      </w:r>
      <w:proofErr w:type="spellStart"/>
      <w:r w:rsidRPr="00965EB7">
        <w:t>steen</w:t>
      </w:r>
      <w:proofErr w:type="spellEnd"/>
      <w:r w:rsidRPr="00965EB7">
        <w:t xml:space="preserve"> </w:t>
      </w:r>
      <w:proofErr w:type="spellStart"/>
      <w:r w:rsidRPr="00965EB7">
        <w:t>niet</w:t>
      </w:r>
      <w:proofErr w:type="spellEnd"/>
      <w:r w:rsidRPr="00965EB7">
        <w:t xml:space="preserve"> </w:t>
      </w:r>
      <w:proofErr w:type="spellStart"/>
      <w:r w:rsidRPr="00965EB7">
        <w:t>zinken</w:t>
      </w:r>
      <w:proofErr w:type="spellEnd"/>
      <w:r w:rsidRPr="00965EB7">
        <w:t>".</w:t>
      </w:r>
      <w:r w:rsidRPr="00965EB7">
        <w:br/>
        <w:t xml:space="preserve">Maar de </w:t>
      </w:r>
      <w:proofErr w:type="spellStart"/>
      <w:r w:rsidRPr="00965EB7">
        <w:t>hemel</w:t>
      </w:r>
      <w:proofErr w:type="spellEnd"/>
      <w:r w:rsidRPr="00965EB7">
        <w:t xml:space="preserve"> </w:t>
      </w:r>
      <w:proofErr w:type="spellStart"/>
      <w:r w:rsidRPr="00965EB7">
        <w:t>ging</w:t>
      </w:r>
      <w:proofErr w:type="spellEnd"/>
      <w:r w:rsidRPr="00965EB7">
        <w:t xml:space="preserve"> pas open</w:t>
      </w:r>
      <w:r w:rsidRPr="00965EB7">
        <w:br/>
      </w:r>
      <w:proofErr w:type="spellStart"/>
      <w:r w:rsidRPr="00965EB7">
        <w:t>toen</w:t>
      </w:r>
      <w:proofErr w:type="spellEnd"/>
      <w:r w:rsidRPr="00965EB7">
        <w:t xml:space="preserve"> </w:t>
      </w:r>
      <w:proofErr w:type="spellStart"/>
      <w:r w:rsidRPr="00965EB7">
        <w:t>Zijn</w:t>
      </w:r>
      <w:proofErr w:type="spellEnd"/>
      <w:r w:rsidRPr="00965EB7">
        <w:t xml:space="preserve"> </w:t>
      </w:r>
      <w:proofErr w:type="spellStart"/>
      <w:r w:rsidRPr="00965EB7">
        <w:t>lichaam</w:t>
      </w:r>
      <w:proofErr w:type="spellEnd"/>
      <w:r w:rsidRPr="00965EB7">
        <w:t xml:space="preserve"> was </w:t>
      </w:r>
      <w:proofErr w:type="spellStart"/>
      <w:r w:rsidRPr="00965EB7">
        <w:t>gebroken</w:t>
      </w:r>
      <w:proofErr w:type="spellEnd"/>
      <w:r w:rsidRPr="00965EB7">
        <w:br/>
      </w:r>
      <w:proofErr w:type="spellStart"/>
      <w:r w:rsidRPr="00965EB7">
        <w:t>en</w:t>
      </w:r>
      <w:proofErr w:type="spellEnd"/>
      <w:r w:rsidRPr="00965EB7">
        <w:t xml:space="preserve"> hoe Hij </w:t>
      </w:r>
      <w:proofErr w:type="spellStart"/>
      <w:r w:rsidRPr="00965EB7">
        <w:t>heeft</w:t>
      </w:r>
      <w:proofErr w:type="spellEnd"/>
      <w:r w:rsidRPr="00965EB7">
        <w:t xml:space="preserve"> </w:t>
      </w:r>
      <w:proofErr w:type="spellStart"/>
      <w:r w:rsidRPr="00965EB7">
        <w:t>geleden</w:t>
      </w:r>
      <w:proofErr w:type="spellEnd"/>
      <w:r w:rsidRPr="00965EB7">
        <w:br/>
      </w:r>
      <w:proofErr w:type="spellStart"/>
      <w:r w:rsidRPr="00965EB7">
        <w:t>dat</w:t>
      </w:r>
      <w:proofErr w:type="spellEnd"/>
      <w:r w:rsidRPr="00965EB7">
        <w:t xml:space="preserve"> </w:t>
      </w:r>
      <w:proofErr w:type="spellStart"/>
      <w:r w:rsidRPr="00965EB7">
        <w:t>weet</w:t>
      </w:r>
      <w:proofErr w:type="spellEnd"/>
      <w:r w:rsidRPr="00965EB7">
        <w:t xml:space="preserve"> </w:t>
      </w:r>
      <w:proofErr w:type="spellStart"/>
      <w:r w:rsidRPr="00965EB7">
        <w:t>alleen</w:t>
      </w:r>
      <w:proofErr w:type="spellEnd"/>
      <w:r w:rsidRPr="00965EB7">
        <w:t xml:space="preserve"> die Visser </w:t>
      </w:r>
      <w:proofErr w:type="spellStart"/>
      <w:r w:rsidRPr="00965EB7">
        <w:t>aan</w:t>
      </w:r>
      <w:proofErr w:type="spellEnd"/>
      <w:r w:rsidRPr="00965EB7">
        <w:t xml:space="preserve"> 't </w:t>
      </w:r>
      <w:proofErr w:type="spellStart"/>
      <w:r w:rsidRPr="00965EB7">
        <w:t>kruis</w:t>
      </w:r>
      <w:proofErr w:type="spellEnd"/>
      <w:r w:rsidRPr="00965EB7">
        <w:t>.</w:t>
      </w:r>
      <w:r w:rsidRPr="00965EB7">
        <w:br/>
        <w:t xml:space="preserve">En je wilt </w:t>
      </w:r>
      <w:proofErr w:type="spellStart"/>
      <w:r w:rsidRPr="00965EB7">
        <w:t>wel</w:t>
      </w:r>
      <w:proofErr w:type="spellEnd"/>
      <w:r w:rsidRPr="00965EB7">
        <w:t xml:space="preserve"> met Hem </w:t>
      </w:r>
      <w:proofErr w:type="spellStart"/>
      <w:r w:rsidRPr="00965EB7">
        <w:t>meegaan</w:t>
      </w:r>
      <w:proofErr w:type="spellEnd"/>
      <w:r w:rsidRPr="00965EB7">
        <w:br/>
      </w:r>
      <w:proofErr w:type="spellStart"/>
      <w:r w:rsidRPr="00965EB7">
        <w:t>samen</w:t>
      </w:r>
      <w:proofErr w:type="spellEnd"/>
      <w:r w:rsidRPr="00965EB7">
        <w:t xml:space="preserve"> </w:t>
      </w:r>
      <w:proofErr w:type="spellStart"/>
      <w:r w:rsidRPr="00965EB7">
        <w:t>naar</w:t>
      </w:r>
      <w:proofErr w:type="spellEnd"/>
      <w:r w:rsidRPr="00965EB7">
        <w:t xml:space="preserve"> de </w:t>
      </w:r>
      <w:proofErr w:type="spellStart"/>
      <w:r w:rsidRPr="00965EB7">
        <w:t>overkant</w:t>
      </w:r>
      <w:proofErr w:type="spellEnd"/>
      <w:r w:rsidRPr="00965EB7">
        <w:br/>
      </w:r>
      <w:proofErr w:type="spellStart"/>
      <w:r w:rsidRPr="00965EB7">
        <w:t>en</w:t>
      </w:r>
      <w:proofErr w:type="spellEnd"/>
      <w:r w:rsidRPr="00965EB7">
        <w:t xml:space="preserve"> je </w:t>
      </w:r>
      <w:proofErr w:type="spellStart"/>
      <w:r w:rsidRPr="00965EB7">
        <w:t>moet</w:t>
      </w:r>
      <w:proofErr w:type="spellEnd"/>
      <w:r w:rsidRPr="00965EB7">
        <w:t xml:space="preserve"> Hem </w:t>
      </w:r>
      <w:proofErr w:type="spellStart"/>
      <w:r w:rsidRPr="00965EB7">
        <w:t>wel</w:t>
      </w:r>
      <w:proofErr w:type="spellEnd"/>
      <w:r w:rsidRPr="00965EB7">
        <w:t xml:space="preserve"> </w:t>
      </w:r>
      <w:proofErr w:type="spellStart"/>
      <w:r w:rsidRPr="00965EB7">
        <w:t>vertrouwen</w:t>
      </w:r>
      <w:proofErr w:type="spellEnd"/>
      <w:r w:rsidRPr="00965EB7">
        <w:br/>
        <w:t xml:space="preserve">want Hij </w:t>
      </w:r>
      <w:proofErr w:type="spellStart"/>
      <w:r w:rsidRPr="00965EB7">
        <w:t>houdt</w:t>
      </w:r>
      <w:proofErr w:type="spellEnd"/>
      <w:r w:rsidRPr="00965EB7">
        <w:t xml:space="preserve"> al </w:t>
      </w:r>
      <w:proofErr w:type="spellStart"/>
      <w:r w:rsidRPr="00965EB7">
        <w:t>jouw</w:t>
      </w:r>
      <w:proofErr w:type="spellEnd"/>
      <w:r w:rsidRPr="00965EB7">
        <w:t xml:space="preserve"> </w:t>
      </w:r>
      <w:proofErr w:type="spellStart"/>
      <w:r w:rsidRPr="00965EB7">
        <w:t>gedachten</w:t>
      </w:r>
      <w:proofErr w:type="spellEnd"/>
      <w:r w:rsidRPr="00965EB7">
        <w:t xml:space="preserve"> in </w:t>
      </w:r>
      <w:proofErr w:type="spellStart"/>
      <w:r w:rsidRPr="00965EB7">
        <w:t>Zijn</w:t>
      </w:r>
      <w:proofErr w:type="spellEnd"/>
      <w:r w:rsidRPr="00965EB7">
        <w:t xml:space="preserve"> hand.</w:t>
      </w:r>
      <w:r w:rsidRPr="00965EB7">
        <w:br/>
      </w:r>
      <w:r w:rsidRPr="00965EB7">
        <w:br/>
        <w:t xml:space="preserve">Suzanne </w:t>
      </w:r>
      <w:proofErr w:type="spellStart"/>
      <w:r w:rsidRPr="00965EB7">
        <w:t>neemt</w:t>
      </w:r>
      <w:proofErr w:type="spellEnd"/>
      <w:r w:rsidRPr="00965EB7">
        <w:t xml:space="preserve"> je mee</w:t>
      </w:r>
      <w:r w:rsidRPr="00965EB7">
        <w:br/>
      </w:r>
      <w:proofErr w:type="spellStart"/>
      <w:r w:rsidRPr="00965EB7">
        <w:t>naar</w:t>
      </w:r>
      <w:proofErr w:type="spellEnd"/>
      <w:r w:rsidRPr="00965EB7">
        <w:t xml:space="preserve"> </w:t>
      </w:r>
      <w:proofErr w:type="spellStart"/>
      <w:r w:rsidRPr="00965EB7">
        <w:t>een</w:t>
      </w:r>
      <w:proofErr w:type="spellEnd"/>
      <w:r w:rsidRPr="00965EB7">
        <w:t xml:space="preserve"> bank </w:t>
      </w:r>
      <w:proofErr w:type="spellStart"/>
      <w:r w:rsidRPr="00965EB7">
        <w:t>aan</w:t>
      </w:r>
      <w:proofErr w:type="spellEnd"/>
      <w:r w:rsidRPr="00965EB7">
        <w:t xml:space="preserve"> het water</w:t>
      </w:r>
      <w:r w:rsidR="0057391A">
        <w:br/>
      </w:r>
      <w:r w:rsidRPr="00965EB7">
        <w:t xml:space="preserve">je </w:t>
      </w:r>
      <w:proofErr w:type="spellStart"/>
      <w:r w:rsidRPr="00965EB7">
        <w:t>onthoudt</w:t>
      </w:r>
      <w:proofErr w:type="spellEnd"/>
      <w:r w:rsidRPr="00965EB7">
        <w:t xml:space="preserve"> </w:t>
      </w:r>
      <w:proofErr w:type="spellStart"/>
      <w:r w:rsidRPr="00965EB7">
        <w:t>waar</w:t>
      </w:r>
      <w:proofErr w:type="spellEnd"/>
      <w:r w:rsidRPr="00965EB7">
        <w:t xml:space="preserve"> ze </w:t>
      </w:r>
      <w:proofErr w:type="spellStart"/>
      <w:r w:rsidRPr="00965EB7">
        <w:t>naar</w:t>
      </w:r>
      <w:proofErr w:type="spellEnd"/>
      <w:r w:rsidRPr="00965EB7">
        <w:t xml:space="preserve"> </w:t>
      </w:r>
      <w:proofErr w:type="spellStart"/>
      <w:r w:rsidRPr="00965EB7">
        <w:t>kijkt</w:t>
      </w:r>
      <w:proofErr w:type="spellEnd"/>
      <w:r w:rsidRPr="00965EB7">
        <w:br/>
      </w:r>
      <w:proofErr w:type="spellStart"/>
      <w:r w:rsidRPr="00965EB7">
        <w:t>als</w:t>
      </w:r>
      <w:proofErr w:type="spellEnd"/>
      <w:r w:rsidRPr="00965EB7">
        <w:t xml:space="preserve"> </w:t>
      </w:r>
      <w:proofErr w:type="spellStart"/>
      <w:r w:rsidRPr="00965EB7">
        <w:t>herinnering</w:t>
      </w:r>
      <w:proofErr w:type="spellEnd"/>
      <w:r w:rsidRPr="00965EB7">
        <w:t xml:space="preserve"> </w:t>
      </w:r>
      <w:proofErr w:type="spellStart"/>
      <w:r w:rsidRPr="00965EB7">
        <w:t>voor</w:t>
      </w:r>
      <w:proofErr w:type="spellEnd"/>
      <w:r w:rsidRPr="00965EB7">
        <w:t xml:space="preserve"> later</w:t>
      </w:r>
      <w:r w:rsidRPr="00965EB7">
        <w:br/>
      </w:r>
      <w:proofErr w:type="spellStart"/>
      <w:r w:rsidRPr="00965EB7">
        <w:t>en</w:t>
      </w:r>
      <w:proofErr w:type="spellEnd"/>
      <w:r w:rsidRPr="00965EB7">
        <w:t xml:space="preserve"> het </w:t>
      </w:r>
      <w:proofErr w:type="spellStart"/>
      <w:r w:rsidRPr="00965EB7">
        <w:t>zonlicht</w:t>
      </w:r>
      <w:proofErr w:type="spellEnd"/>
      <w:r w:rsidRPr="00965EB7">
        <w:t xml:space="preserve"> </w:t>
      </w:r>
      <w:proofErr w:type="spellStart"/>
      <w:r w:rsidRPr="00965EB7">
        <w:t>lijkt</w:t>
      </w:r>
      <w:proofErr w:type="spellEnd"/>
      <w:r w:rsidRPr="00965EB7">
        <w:t xml:space="preserve"> </w:t>
      </w:r>
      <w:proofErr w:type="spellStart"/>
      <w:r w:rsidRPr="00965EB7">
        <w:t>wel</w:t>
      </w:r>
      <w:proofErr w:type="spellEnd"/>
      <w:r w:rsidRPr="00965EB7">
        <w:t xml:space="preserve"> honing</w:t>
      </w:r>
      <w:r w:rsidR="0057391A">
        <w:br/>
      </w:r>
      <w:proofErr w:type="spellStart"/>
      <w:r w:rsidRPr="00965EB7">
        <w:t>waaraan</w:t>
      </w:r>
      <w:proofErr w:type="spellEnd"/>
      <w:r w:rsidRPr="00965EB7">
        <w:t xml:space="preserve"> </w:t>
      </w:r>
      <w:proofErr w:type="spellStart"/>
      <w:r w:rsidRPr="00965EB7">
        <w:t>kinderen</w:t>
      </w:r>
      <w:proofErr w:type="spellEnd"/>
      <w:r w:rsidRPr="00965EB7">
        <w:t xml:space="preserve"> </w:t>
      </w:r>
      <w:proofErr w:type="spellStart"/>
      <w:r w:rsidRPr="00965EB7">
        <w:t>zich</w:t>
      </w:r>
      <w:proofErr w:type="spellEnd"/>
      <w:r w:rsidRPr="00965EB7">
        <w:t xml:space="preserve"> </w:t>
      </w:r>
      <w:proofErr w:type="spellStart"/>
      <w:r w:rsidRPr="00965EB7">
        <w:t>te</w:t>
      </w:r>
      <w:proofErr w:type="spellEnd"/>
      <w:r w:rsidRPr="00965EB7">
        <w:t xml:space="preserve"> </w:t>
      </w:r>
      <w:proofErr w:type="spellStart"/>
      <w:r w:rsidRPr="00965EB7">
        <w:t>goed</w:t>
      </w:r>
      <w:proofErr w:type="spellEnd"/>
      <w:r w:rsidRPr="00965EB7">
        <w:t xml:space="preserve"> </w:t>
      </w:r>
      <w:proofErr w:type="spellStart"/>
      <w:r w:rsidRPr="00965EB7">
        <w:t>doen</w:t>
      </w:r>
      <w:proofErr w:type="spellEnd"/>
      <w:r w:rsidRPr="00965EB7">
        <w:br/>
      </w:r>
      <w:proofErr w:type="spellStart"/>
      <w:r w:rsidRPr="00965EB7">
        <w:t>en</w:t>
      </w:r>
      <w:proofErr w:type="spellEnd"/>
      <w:r w:rsidRPr="00965EB7">
        <w:t xml:space="preserve"> het </w:t>
      </w:r>
      <w:proofErr w:type="spellStart"/>
      <w:r w:rsidRPr="00965EB7">
        <w:t>grasveld</w:t>
      </w:r>
      <w:proofErr w:type="spellEnd"/>
      <w:r w:rsidRPr="00965EB7">
        <w:t xml:space="preserve"> </w:t>
      </w:r>
      <w:proofErr w:type="spellStart"/>
      <w:r w:rsidRPr="00965EB7">
        <w:t>ligt</w:t>
      </w:r>
      <w:proofErr w:type="spellEnd"/>
      <w:r w:rsidRPr="00965EB7">
        <w:t xml:space="preserve"> </w:t>
      </w:r>
      <w:proofErr w:type="spellStart"/>
      <w:r w:rsidRPr="00965EB7">
        <w:t>bezaaid</w:t>
      </w:r>
      <w:proofErr w:type="spellEnd"/>
      <w:r w:rsidRPr="00965EB7">
        <w:t xml:space="preserve"> met</w:t>
      </w:r>
      <w:r w:rsidRPr="00965EB7">
        <w:br/>
        <w:t xml:space="preserve">wat de </w:t>
      </w:r>
      <w:proofErr w:type="spellStart"/>
      <w:r w:rsidRPr="00965EB7">
        <w:t>mensen</w:t>
      </w:r>
      <w:proofErr w:type="spellEnd"/>
      <w:r w:rsidRPr="00965EB7">
        <w:t xml:space="preserve"> </w:t>
      </w:r>
      <w:proofErr w:type="spellStart"/>
      <w:r w:rsidRPr="00965EB7">
        <w:t>zoal</w:t>
      </w:r>
      <w:proofErr w:type="spellEnd"/>
      <w:r w:rsidRPr="00965EB7">
        <w:t xml:space="preserve"> </w:t>
      </w:r>
      <w:proofErr w:type="spellStart"/>
      <w:r w:rsidRPr="00965EB7">
        <w:t>weg</w:t>
      </w:r>
      <w:proofErr w:type="spellEnd"/>
      <w:r w:rsidRPr="00965EB7">
        <w:t xml:space="preserve"> </w:t>
      </w:r>
      <w:proofErr w:type="spellStart"/>
      <w:r w:rsidRPr="00965EB7">
        <w:t>doen</w:t>
      </w:r>
      <w:proofErr w:type="spellEnd"/>
      <w:r w:rsidRPr="00965EB7">
        <w:br/>
        <w:t xml:space="preserve">in de </w:t>
      </w:r>
      <w:proofErr w:type="spellStart"/>
      <w:r w:rsidRPr="00965EB7">
        <w:t>goot</w:t>
      </w:r>
      <w:proofErr w:type="spellEnd"/>
      <w:r w:rsidRPr="00965EB7">
        <w:t xml:space="preserve"> </w:t>
      </w:r>
      <w:proofErr w:type="spellStart"/>
      <w:r w:rsidRPr="00965EB7">
        <w:t>liggen</w:t>
      </w:r>
      <w:proofErr w:type="spellEnd"/>
      <w:r w:rsidRPr="00965EB7">
        <w:t xml:space="preserve"> de </w:t>
      </w:r>
      <w:proofErr w:type="spellStart"/>
      <w:r w:rsidRPr="00965EB7">
        <w:t>helden</w:t>
      </w:r>
      <w:proofErr w:type="spellEnd"/>
      <w:r w:rsidRPr="00965EB7">
        <w:br/>
        <w:t xml:space="preserve">met </w:t>
      </w:r>
      <w:proofErr w:type="spellStart"/>
      <w:r w:rsidRPr="00965EB7">
        <w:t>een</w:t>
      </w:r>
      <w:proofErr w:type="spellEnd"/>
      <w:r w:rsidRPr="00965EB7">
        <w:t xml:space="preserve"> </w:t>
      </w:r>
      <w:proofErr w:type="spellStart"/>
      <w:r w:rsidRPr="00965EB7">
        <w:t>glimlach</w:t>
      </w:r>
      <w:proofErr w:type="spellEnd"/>
      <w:r w:rsidRPr="00965EB7">
        <w:t xml:space="preserve"> op de </w:t>
      </w:r>
      <w:proofErr w:type="spellStart"/>
      <w:r w:rsidRPr="00965EB7">
        <w:t>lippen</w:t>
      </w:r>
      <w:proofErr w:type="spellEnd"/>
      <w:r w:rsidRPr="00965EB7">
        <w:br/>
      </w:r>
      <w:proofErr w:type="spellStart"/>
      <w:r w:rsidRPr="00965EB7">
        <w:t>en</w:t>
      </w:r>
      <w:proofErr w:type="spellEnd"/>
      <w:r w:rsidRPr="00965EB7">
        <w:t xml:space="preserve"> de </w:t>
      </w:r>
      <w:proofErr w:type="spellStart"/>
      <w:r w:rsidRPr="00965EB7">
        <w:t>meeuwen</w:t>
      </w:r>
      <w:proofErr w:type="spellEnd"/>
      <w:r w:rsidRPr="00965EB7">
        <w:t xml:space="preserve"> in de </w:t>
      </w:r>
      <w:proofErr w:type="spellStart"/>
      <w:r w:rsidRPr="00965EB7">
        <w:t>lucht</w:t>
      </w:r>
      <w:proofErr w:type="spellEnd"/>
      <w:r w:rsidRPr="00965EB7">
        <w:br/>
      </w:r>
      <w:proofErr w:type="spellStart"/>
      <w:r w:rsidRPr="00965EB7">
        <w:t>lijken</w:t>
      </w:r>
      <w:proofErr w:type="spellEnd"/>
      <w:r w:rsidRPr="00965EB7">
        <w:t xml:space="preserve"> net </w:t>
      </w:r>
      <w:proofErr w:type="spellStart"/>
      <w:r w:rsidRPr="00965EB7">
        <w:t>verdwaalde</w:t>
      </w:r>
      <w:proofErr w:type="spellEnd"/>
      <w:r w:rsidRPr="00965EB7">
        <w:t xml:space="preserve"> </w:t>
      </w:r>
      <w:proofErr w:type="spellStart"/>
      <w:r w:rsidRPr="00965EB7">
        <w:t>stippen</w:t>
      </w:r>
      <w:proofErr w:type="spellEnd"/>
      <w:r w:rsidRPr="00965EB7">
        <w:br/>
      </w:r>
      <w:proofErr w:type="spellStart"/>
      <w:r w:rsidRPr="00965EB7">
        <w:t>als</w:t>
      </w:r>
      <w:proofErr w:type="spellEnd"/>
      <w:r w:rsidRPr="00965EB7">
        <w:t xml:space="preserve"> Suzanne je </w:t>
      </w:r>
      <w:proofErr w:type="spellStart"/>
      <w:r w:rsidRPr="00965EB7">
        <w:t>lachend</w:t>
      </w:r>
      <w:proofErr w:type="spellEnd"/>
      <w:r w:rsidRPr="00965EB7">
        <w:t xml:space="preserve"> </w:t>
      </w:r>
      <w:proofErr w:type="spellStart"/>
      <w:r w:rsidRPr="00965EB7">
        <w:t>aankijkt</w:t>
      </w:r>
      <w:proofErr w:type="spellEnd"/>
      <w:r w:rsidRPr="00965EB7">
        <w:t>.</w:t>
      </w:r>
      <w:r w:rsidRPr="00965EB7">
        <w:br/>
      </w:r>
      <w:r w:rsidRPr="00965EB7">
        <w:br/>
        <w:t xml:space="preserve">En je wilt </w:t>
      </w:r>
      <w:proofErr w:type="spellStart"/>
      <w:r w:rsidRPr="00965EB7">
        <w:t>wel</w:t>
      </w:r>
      <w:proofErr w:type="spellEnd"/>
      <w:r w:rsidRPr="00965EB7">
        <w:t xml:space="preserve"> met </w:t>
      </w:r>
      <w:proofErr w:type="spellStart"/>
      <w:r w:rsidRPr="00965EB7">
        <w:t>haar</w:t>
      </w:r>
      <w:proofErr w:type="spellEnd"/>
      <w:r w:rsidRPr="00965EB7">
        <w:t xml:space="preserve"> </w:t>
      </w:r>
      <w:proofErr w:type="spellStart"/>
      <w:r w:rsidRPr="00965EB7">
        <w:t>meegaan</w:t>
      </w:r>
      <w:proofErr w:type="spellEnd"/>
      <w:r w:rsidRPr="00965EB7">
        <w:br/>
      </w:r>
      <w:proofErr w:type="spellStart"/>
      <w:r w:rsidRPr="00965EB7">
        <w:t>samen</w:t>
      </w:r>
      <w:proofErr w:type="spellEnd"/>
      <w:r w:rsidRPr="00965EB7">
        <w:t xml:space="preserve"> </w:t>
      </w:r>
      <w:proofErr w:type="spellStart"/>
      <w:r w:rsidRPr="00965EB7">
        <w:t>naar</w:t>
      </w:r>
      <w:proofErr w:type="spellEnd"/>
      <w:r w:rsidRPr="00965EB7">
        <w:t xml:space="preserve"> de </w:t>
      </w:r>
      <w:proofErr w:type="spellStart"/>
      <w:r w:rsidRPr="00965EB7">
        <w:t>overkant</w:t>
      </w:r>
      <w:proofErr w:type="spellEnd"/>
      <w:r w:rsidRPr="00965EB7">
        <w:br/>
        <w:t xml:space="preserve">En je </w:t>
      </w:r>
      <w:proofErr w:type="spellStart"/>
      <w:r w:rsidRPr="00965EB7">
        <w:t>moet</w:t>
      </w:r>
      <w:proofErr w:type="spellEnd"/>
      <w:r w:rsidRPr="00965EB7">
        <w:t xml:space="preserve"> </w:t>
      </w:r>
      <w:proofErr w:type="spellStart"/>
      <w:r w:rsidRPr="00965EB7">
        <w:t>haar</w:t>
      </w:r>
      <w:proofErr w:type="spellEnd"/>
      <w:r w:rsidRPr="00965EB7">
        <w:t xml:space="preserve"> </w:t>
      </w:r>
      <w:proofErr w:type="spellStart"/>
      <w:r w:rsidRPr="00965EB7">
        <w:t>wel</w:t>
      </w:r>
      <w:proofErr w:type="spellEnd"/>
      <w:r w:rsidRPr="00965EB7">
        <w:t xml:space="preserve"> </w:t>
      </w:r>
      <w:proofErr w:type="spellStart"/>
      <w:r w:rsidRPr="00965EB7">
        <w:t>vertrouwen</w:t>
      </w:r>
      <w:proofErr w:type="spellEnd"/>
      <w:r w:rsidRPr="00965EB7">
        <w:br/>
        <w:t xml:space="preserve">want ze </w:t>
      </w:r>
      <w:proofErr w:type="spellStart"/>
      <w:r w:rsidRPr="00965EB7">
        <w:t>houdt</w:t>
      </w:r>
      <w:proofErr w:type="spellEnd"/>
      <w:r w:rsidRPr="00965EB7">
        <w:t xml:space="preserve"> al </w:t>
      </w:r>
      <w:proofErr w:type="spellStart"/>
      <w:r w:rsidRPr="00965EB7">
        <w:t>jouw</w:t>
      </w:r>
      <w:proofErr w:type="spellEnd"/>
      <w:r w:rsidRPr="00965EB7">
        <w:t xml:space="preserve"> </w:t>
      </w:r>
      <w:proofErr w:type="spellStart"/>
      <w:r w:rsidRPr="00965EB7">
        <w:t>gedachten</w:t>
      </w:r>
      <w:proofErr w:type="spellEnd"/>
      <w:r w:rsidRPr="00965EB7">
        <w:t xml:space="preserve"> in </w:t>
      </w:r>
      <w:proofErr w:type="spellStart"/>
      <w:r w:rsidRPr="00965EB7">
        <w:t>haar</w:t>
      </w:r>
      <w:proofErr w:type="spellEnd"/>
      <w:r w:rsidRPr="00965EB7">
        <w:t xml:space="preserve"> hand.</w:t>
      </w:r>
      <w:r w:rsidR="00800D66">
        <w:t xml:space="preserve"> </w:t>
      </w:r>
      <w:r w:rsidR="00800D66" w:rsidRPr="00800D66">
        <w:t>Herman van Veen</w:t>
      </w:r>
      <w:r w:rsidR="00800D66" w:rsidRPr="00800D66">
        <w:br/>
      </w:r>
      <w:r w:rsidR="00DC0822">
        <w:rPr>
          <w:rFonts w:asciiTheme="majorHAnsi" w:hAnsiTheme="majorHAnsi" w:cstheme="majorHAnsi"/>
          <w:szCs w:val="32"/>
        </w:rPr>
        <w:br w:type="page"/>
      </w:r>
      <w:r w:rsidR="00056A67" w:rsidRPr="00E24A06">
        <w:rPr>
          <w:rStyle w:val="normaltextrun"/>
        </w:rPr>
        <w:lastRenderedPageBreak/>
        <w:t xml:space="preserve"> </w:t>
      </w:r>
    </w:p>
    <w:p w14:paraId="0B662C50" w14:textId="43052606" w:rsidR="000F2DD9" w:rsidRDefault="00B75FC1" w:rsidP="00B5491A">
      <w:pPr>
        <w:pStyle w:val="Kop1"/>
      </w:pPr>
      <w:bookmarkStart w:id="35" w:name="_Toc219804242"/>
      <w:r>
        <w:t>Ramona</w:t>
      </w:r>
      <w:bookmarkEnd w:id="35"/>
      <w:r w:rsidR="001513B3">
        <w:t xml:space="preserve"> </w:t>
      </w:r>
      <w:r w:rsidR="000F2DD9">
        <w:br/>
      </w:r>
    </w:p>
    <w:p w14:paraId="0F062BFE" w14:textId="77777777" w:rsidR="000F2DD9" w:rsidRPr="00844D42" w:rsidRDefault="000F2DD9" w:rsidP="000F2DD9">
      <w:pPr>
        <w:ind w:left="1440"/>
        <w:rPr>
          <w:rFonts w:asciiTheme="majorHAnsi" w:hAnsiTheme="majorHAnsi" w:cstheme="majorHAnsi"/>
          <w:szCs w:val="32"/>
          <w:lang w:val="nl-NL"/>
        </w:rPr>
      </w:pPr>
      <w:r>
        <w:br/>
      </w:r>
      <w:r w:rsidRPr="00844D42">
        <w:rPr>
          <w:rFonts w:asciiTheme="majorHAnsi" w:hAnsiTheme="majorHAnsi" w:cstheme="majorHAnsi"/>
          <w:szCs w:val="32"/>
        </w:rPr>
        <w:t>Ramona, I hear the mission bells above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Ramona, they're ringing out our song of love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I press you, caress you and bless the day you told me to care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To always remember the rambling rose you wear in your hair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</w:p>
    <w:p w14:paraId="7AD26E23" w14:textId="77777777" w:rsidR="000F2DD9" w:rsidRPr="00844D42" w:rsidRDefault="000F2DD9" w:rsidP="000F2DD9">
      <w:pPr>
        <w:ind w:left="1440"/>
        <w:rPr>
          <w:rFonts w:asciiTheme="majorHAnsi" w:hAnsiTheme="majorHAnsi" w:cstheme="majorHAnsi"/>
          <w:szCs w:val="32"/>
          <w:lang w:val="nl-NL"/>
        </w:rPr>
      </w:pPr>
      <w:r w:rsidRPr="00844D42">
        <w:rPr>
          <w:rFonts w:asciiTheme="majorHAnsi" w:hAnsiTheme="majorHAnsi" w:cstheme="majorHAnsi"/>
          <w:szCs w:val="32"/>
        </w:rPr>
        <w:t>Ramona, when day is done you'll hear my call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Ramona, we'll meet beside the waterfall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I dread the dawn when I awake to find you gone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Ramona, I need you my own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</w:p>
    <w:p w14:paraId="75D81DC3" w14:textId="77777777" w:rsidR="000F2DD9" w:rsidRPr="00844D42" w:rsidRDefault="000F2DD9" w:rsidP="000F2DD9">
      <w:pPr>
        <w:ind w:left="1440"/>
        <w:rPr>
          <w:rFonts w:asciiTheme="majorHAnsi" w:hAnsiTheme="majorHAnsi" w:cstheme="majorHAnsi"/>
          <w:szCs w:val="32"/>
          <w:lang w:val="nl-NL"/>
        </w:rPr>
      </w:pPr>
      <w:r w:rsidRPr="00844D42">
        <w:rPr>
          <w:rFonts w:asciiTheme="majorHAnsi" w:hAnsiTheme="majorHAnsi" w:cstheme="majorHAnsi"/>
          <w:szCs w:val="32"/>
        </w:rPr>
        <w:t>Ramona, I hear the mission bells above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Ramona, they're ringing out our song of love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I press you, caress you and bless the day you told me to care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To always remember the rambling rose you wear in your hair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</w:p>
    <w:p w14:paraId="7EFAB527" w14:textId="77777777" w:rsidR="000F2DD9" w:rsidRPr="00844D42" w:rsidRDefault="000F2DD9" w:rsidP="000F2DD9">
      <w:pPr>
        <w:ind w:left="1440"/>
        <w:rPr>
          <w:rFonts w:asciiTheme="majorHAnsi" w:hAnsiTheme="majorHAnsi" w:cstheme="majorHAnsi"/>
          <w:szCs w:val="32"/>
          <w:lang w:val="nl-NL"/>
        </w:rPr>
      </w:pPr>
      <w:r w:rsidRPr="00844D42">
        <w:rPr>
          <w:rFonts w:asciiTheme="majorHAnsi" w:hAnsiTheme="majorHAnsi" w:cstheme="majorHAnsi"/>
          <w:szCs w:val="32"/>
        </w:rPr>
        <w:t>Ramona, when day is done you'll hear my call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Ramona, we'll meet beside the waterfall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I dread the dawn when I awake to find you gone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  <w:r w:rsidRPr="00844D42">
        <w:rPr>
          <w:rFonts w:asciiTheme="majorHAnsi" w:hAnsiTheme="majorHAnsi" w:cstheme="majorHAnsi"/>
          <w:szCs w:val="32"/>
          <w:lang w:val="nl-NL"/>
        </w:rPr>
        <w:br/>
      </w:r>
      <w:r w:rsidRPr="00844D42">
        <w:rPr>
          <w:rFonts w:asciiTheme="majorHAnsi" w:hAnsiTheme="majorHAnsi" w:cstheme="majorHAnsi"/>
          <w:szCs w:val="32"/>
        </w:rPr>
        <w:t>Ramona, I need you my own</w:t>
      </w:r>
      <w:r w:rsidRPr="00844D42">
        <w:rPr>
          <w:rFonts w:asciiTheme="majorHAnsi" w:hAnsiTheme="majorHAnsi" w:cstheme="majorHAnsi"/>
          <w:szCs w:val="32"/>
          <w:lang w:val="nl-NL"/>
        </w:rPr>
        <w:t> </w:t>
      </w:r>
    </w:p>
    <w:p w14:paraId="0C42C7FD" w14:textId="5D87B7BE" w:rsidR="004C3F4A" w:rsidRDefault="004C3F4A" w:rsidP="00B66911">
      <w:pPr>
        <w:pStyle w:val="paragraph"/>
        <w:spacing w:before="0" w:beforeAutospacing="0" w:after="160" w:afterAutospacing="0"/>
        <w:ind w:left="1440"/>
        <w:textAlignment w:val="baseline"/>
        <w:rPr>
          <w:rFonts w:eastAsiaTheme="majorEastAsia"/>
          <w:b/>
          <w:bCs/>
        </w:rPr>
      </w:pPr>
    </w:p>
    <w:p w14:paraId="37E40F62" w14:textId="10B1AD38" w:rsidR="00623AF2" w:rsidRDefault="00623AF2">
      <w:pPr>
        <w:ind w:left="0" w:right="0"/>
      </w:pPr>
      <w:r>
        <w:br w:type="page"/>
      </w:r>
      <w:r w:rsidR="00B66911">
        <w:lastRenderedPageBreak/>
        <w:br/>
      </w:r>
    </w:p>
    <w:p w14:paraId="2AF63DD2" w14:textId="77777777" w:rsidR="00230DF4" w:rsidRPr="00C55726" w:rsidRDefault="000F2DD9" w:rsidP="00B5491A">
      <w:pPr>
        <w:pStyle w:val="Kop1"/>
      </w:pPr>
      <w:bookmarkStart w:id="36" w:name="_Toc219804243"/>
      <w:r w:rsidRPr="00C55726">
        <w:t xml:space="preserve">Hou je echt nog van mij </w:t>
      </w:r>
      <w:proofErr w:type="spellStart"/>
      <w:r w:rsidRPr="00C55726">
        <w:t>Rockin</w:t>
      </w:r>
      <w:proofErr w:type="spellEnd"/>
      <w:r w:rsidR="007347CC" w:rsidRPr="00C55726">
        <w:t>’ Billy</w:t>
      </w:r>
      <w:bookmarkEnd w:id="36"/>
      <w:r w:rsidR="00BF56EB" w:rsidRPr="00C55726">
        <w:t xml:space="preserve"> </w:t>
      </w:r>
    </w:p>
    <w:p w14:paraId="370AFD33" w14:textId="77777777" w:rsidR="00230DF4" w:rsidRDefault="00230DF4" w:rsidP="00230DF4">
      <w:pPr>
        <w:rPr>
          <w:szCs w:val="32"/>
          <w:lang w:val="nl-NL" w:eastAsia="nl-NL"/>
        </w:rPr>
      </w:pPr>
      <w:r>
        <w:br/>
      </w:r>
      <w:r w:rsidRPr="00D75DBA">
        <w:rPr>
          <w:szCs w:val="32"/>
          <w:lang w:val="nl-NL" w:eastAsia="nl-NL"/>
        </w:rPr>
        <w:t xml:space="preserve">Hou je echt nog van mij, </w:t>
      </w:r>
      <w:proofErr w:type="spellStart"/>
      <w:r w:rsidRPr="00D75DBA">
        <w:rPr>
          <w:szCs w:val="32"/>
          <w:lang w:val="nl-NL" w:eastAsia="nl-NL"/>
        </w:rPr>
        <w:t>Rockin</w:t>
      </w:r>
      <w:proofErr w:type="spellEnd"/>
      <w:r w:rsidRPr="00D75DBA">
        <w:rPr>
          <w:szCs w:val="32"/>
          <w:lang w:val="nl-NL" w:eastAsia="nl-NL"/>
        </w:rPr>
        <w:t xml:space="preserve">' Billy </w:t>
      </w:r>
      <w:r w:rsidRPr="00D75DBA">
        <w:rPr>
          <w:szCs w:val="32"/>
          <w:lang w:val="nl-NL" w:eastAsia="nl-NL"/>
        </w:rPr>
        <w:br/>
        <w:t xml:space="preserve">Of is nu al Je liefde voorbij </w:t>
      </w:r>
      <w:r w:rsidRPr="00D75DBA">
        <w:rPr>
          <w:szCs w:val="32"/>
          <w:lang w:val="nl-NL" w:eastAsia="nl-NL"/>
        </w:rPr>
        <w:br/>
        <w:t xml:space="preserve">Heus ik twijfel nou toch wel een beetje </w:t>
      </w:r>
      <w:r w:rsidRPr="00D75DBA">
        <w:rPr>
          <w:szCs w:val="32"/>
          <w:lang w:val="nl-NL" w:eastAsia="nl-NL"/>
        </w:rPr>
        <w:br/>
        <w:t xml:space="preserve">'t Is zo eenzaam op de boerderij </w:t>
      </w:r>
      <w:r w:rsidRPr="00D75DBA">
        <w:rPr>
          <w:szCs w:val="32"/>
          <w:lang w:val="nl-NL" w:eastAsia="nl-NL"/>
        </w:rPr>
        <w:br/>
      </w:r>
      <w:r w:rsidRPr="00D75DBA">
        <w:rPr>
          <w:szCs w:val="32"/>
          <w:lang w:val="nl-NL" w:eastAsia="nl-NL"/>
        </w:rPr>
        <w:br/>
        <w:t xml:space="preserve">Waarom </w:t>
      </w:r>
      <w:proofErr w:type="spellStart"/>
      <w:r w:rsidRPr="00D75DBA">
        <w:rPr>
          <w:szCs w:val="32"/>
          <w:lang w:val="nl-NL" w:eastAsia="nl-NL"/>
        </w:rPr>
        <w:t>schrijfje</w:t>
      </w:r>
      <w:proofErr w:type="spellEnd"/>
      <w:r w:rsidRPr="00D75DBA">
        <w:rPr>
          <w:szCs w:val="32"/>
          <w:lang w:val="nl-NL" w:eastAsia="nl-NL"/>
        </w:rPr>
        <w:t xml:space="preserve"> me nooit </w:t>
      </w:r>
      <w:proofErr w:type="spellStart"/>
      <w:r w:rsidRPr="00D75DBA">
        <w:rPr>
          <w:szCs w:val="32"/>
          <w:lang w:val="nl-NL" w:eastAsia="nl-NL"/>
        </w:rPr>
        <w:t>Rockin</w:t>
      </w:r>
      <w:proofErr w:type="spellEnd"/>
      <w:r w:rsidRPr="00D75DBA">
        <w:rPr>
          <w:szCs w:val="32"/>
          <w:lang w:val="nl-NL" w:eastAsia="nl-NL"/>
        </w:rPr>
        <w:t xml:space="preserve">' Billy </w:t>
      </w:r>
      <w:r w:rsidRPr="00D75DBA">
        <w:rPr>
          <w:szCs w:val="32"/>
          <w:lang w:val="nl-NL" w:eastAsia="nl-NL"/>
        </w:rPr>
        <w:br/>
        <w:t xml:space="preserve">Sinds je naar dat Amerika ging </w:t>
      </w:r>
      <w:r w:rsidRPr="00D75DBA">
        <w:rPr>
          <w:szCs w:val="32"/>
          <w:lang w:val="nl-NL" w:eastAsia="nl-NL"/>
        </w:rPr>
        <w:br/>
        <w:t xml:space="preserve">Want je zei dat ik over mocht komen </w:t>
      </w:r>
      <w:r w:rsidRPr="00D75DBA">
        <w:rPr>
          <w:szCs w:val="32"/>
          <w:lang w:val="nl-NL" w:eastAsia="nl-NL"/>
        </w:rPr>
        <w:br/>
        <w:t xml:space="preserve">Als je eenmaal daar was lieveling </w:t>
      </w:r>
      <w:r w:rsidRPr="00D75DBA">
        <w:rPr>
          <w:szCs w:val="32"/>
          <w:lang w:val="nl-NL" w:eastAsia="nl-NL"/>
        </w:rPr>
        <w:br/>
        <w:t xml:space="preserve">'k Heb nu in geen twee jaar een brief meer gezien </w:t>
      </w:r>
      <w:r w:rsidRPr="00D75DBA">
        <w:rPr>
          <w:szCs w:val="32"/>
          <w:lang w:val="nl-NL" w:eastAsia="nl-NL"/>
        </w:rPr>
        <w:br/>
        <w:t xml:space="preserve">Heb je geen pen en papier daar misschien </w:t>
      </w:r>
      <w:r w:rsidRPr="00D75DBA">
        <w:rPr>
          <w:szCs w:val="32"/>
          <w:lang w:val="nl-NL" w:eastAsia="nl-NL"/>
        </w:rPr>
        <w:br/>
      </w:r>
      <w:r w:rsidRPr="00D75DBA">
        <w:rPr>
          <w:szCs w:val="32"/>
          <w:lang w:val="nl-NL" w:eastAsia="nl-NL"/>
        </w:rPr>
        <w:br/>
        <w:t xml:space="preserve">Hou je echt nog van mij, </w:t>
      </w:r>
      <w:proofErr w:type="spellStart"/>
      <w:r w:rsidRPr="00D75DBA">
        <w:rPr>
          <w:szCs w:val="32"/>
          <w:lang w:val="nl-NL" w:eastAsia="nl-NL"/>
        </w:rPr>
        <w:t>Rockin</w:t>
      </w:r>
      <w:proofErr w:type="spellEnd"/>
      <w:r w:rsidRPr="00D75DBA">
        <w:rPr>
          <w:szCs w:val="32"/>
          <w:lang w:val="nl-NL" w:eastAsia="nl-NL"/>
        </w:rPr>
        <w:t xml:space="preserve">' Billy </w:t>
      </w:r>
      <w:r w:rsidRPr="00D75DBA">
        <w:rPr>
          <w:szCs w:val="32"/>
          <w:lang w:val="nl-NL" w:eastAsia="nl-NL"/>
        </w:rPr>
        <w:br/>
        <w:t xml:space="preserve">Of is nu al Je liefde voorbij </w:t>
      </w:r>
      <w:r w:rsidRPr="00D75DBA">
        <w:rPr>
          <w:szCs w:val="32"/>
          <w:lang w:val="nl-NL" w:eastAsia="nl-NL"/>
        </w:rPr>
        <w:br/>
        <w:t xml:space="preserve">Heus ik twijfel nou toch wel een beetje </w:t>
      </w:r>
      <w:r w:rsidRPr="00D75DBA">
        <w:rPr>
          <w:szCs w:val="32"/>
          <w:lang w:val="nl-NL" w:eastAsia="nl-NL"/>
        </w:rPr>
        <w:br/>
        <w:t xml:space="preserve">'t Is zo eenzaam op de boerderij </w:t>
      </w:r>
      <w:r w:rsidRPr="00D75DBA">
        <w:rPr>
          <w:szCs w:val="32"/>
          <w:lang w:val="nl-NL" w:eastAsia="nl-NL"/>
        </w:rPr>
        <w:br/>
      </w:r>
      <w:r w:rsidRPr="00D75DBA">
        <w:rPr>
          <w:szCs w:val="32"/>
          <w:lang w:val="nl-NL" w:eastAsia="nl-NL"/>
        </w:rPr>
        <w:br/>
        <w:t xml:space="preserve">In Amerika zou je beginnen </w:t>
      </w:r>
      <w:r w:rsidRPr="00D75DBA">
        <w:rPr>
          <w:szCs w:val="32"/>
          <w:lang w:val="nl-NL" w:eastAsia="nl-NL"/>
        </w:rPr>
        <w:br/>
        <w:t xml:space="preserve">Een fabriekje in leverpastei </w:t>
      </w:r>
      <w:r w:rsidRPr="00D75DBA">
        <w:rPr>
          <w:szCs w:val="32"/>
          <w:lang w:val="nl-NL" w:eastAsia="nl-NL"/>
        </w:rPr>
        <w:br/>
        <w:t xml:space="preserve">Jij had daarvoor geen money </w:t>
      </w:r>
      <w:proofErr w:type="spellStart"/>
      <w:r w:rsidRPr="00D75DBA">
        <w:rPr>
          <w:szCs w:val="32"/>
          <w:lang w:val="nl-NL" w:eastAsia="nl-NL"/>
        </w:rPr>
        <w:t>Rockin</w:t>
      </w:r>
      <w:proofErr w:type="spellEnd"/>
      <w:r w:rsidRPr="00D75DBA">
        <w:rPr>
          <w:szCs w:val="32"/>
          <w:lang w:val="nl-NL" w:eastAsia="nl-NL"/>
        </w:rPr>
        <w:t xml:space="preserve">' Billy </w:t>
      </w:r>
      <w:r w:rsidRPr="00D75DBA">
        <w:rPr>
          <w:szCs w:val="32"/>
          <w:lang w:val="nl-NL" w:eastAsia="nl-NL"/>
        </w:rPr>
        <w:br/>
        <w:t xml:space="preserve">Dus dat </w:t>
      </w:r>
      <w:proofErr w:type="spellStart"/>
      <w:r w:rsidRPr="00D75DBA">
        <w:rPr>
          <w:szCs w:val="32"/>
          <w:lang w:val="nl-NL" w:eastAsia="nl-NL"/>
        </w:rPr>
        <w:t>leendeje</w:t>
      </w:r>
      <w:proofErr w:type="spellEnd"/>
      <w:r w:rsidRPr="00D75DBA">
        <w:rPr>
          <w:szCs w:val="32"/>
          <w:lang w:val="nl-NL" w:eastAsia="nl-NL"/>
        </w:rPr>
        <w:t xml:space="preserve"> even van mij </w:t>
      </w:r>
      <w:r w:rsidRPr="00D75DBA">
        <w:rPr>
          <w:szCs w:val="32"/>
          <w:lang w:val="nl-NL" w:eastAsia="nl-NL"/>
        </w:rPr>
        <w:br/>
        <w:t xml:space="preserve">'k Heb eerst nog geaarzeld omdat ik niet wou </w:t>
      </w:r>
      <w:r w:rsidRPr="00D75DBA">
        <w:rPr>
          <w:szCs w:val="32"/>
          <w:lang w:val="nl-NL" w:eastAsia="nl-NL"/>
        </w:rPr>
        <w:br/>
        <w:t xml:space="preserve">Maar jij beloofde me liefde en trouw </w:t>
      </w:r>
    </w:p>
    <w:p w14:paraId="3BA05203" w14:textId="77777777" w:rsidR="00230DF4" w:rsidRDefault="00230DF4" w:rsidP="00230DF4">
      <w:pPr>
        <w:rPr>
          <w:szCs w:val="32"/>
          <w:lang w:val="nl-NL" w:eastAsia="nl-NL"/>
        </w:rPr>
      </w:pPr>
      <w:r>
        <w:rPr>
          <w:szCs w:val="32"/>
          <w:lang w:val="nl-NL" w:eastAsia="nl-NL"/>
        </w:rPr>
        <w:lastRenderedPageBreak/>
        <w:br/>
      </w:r>
      <w:r w:rsidRPr="00D75DBA">
        <w:rPr>
          <w:szCs w:val="32"/>
          <w:lang w:val="nl-NL" w:eastAsia="nl-NL"/>
        </w:rPr>
        <w:t xml:space="preserve">Hou je echt nog van mij, </w:t>
      </w:r>
      <w:proofErr w:type="spellStart"/>
      <w:r w:rsidRPr="00D75DBA">
        <w:rPr>
          <w:szCs w:val="32"/>
          <w:lang w:val="nl-NL" w:eastAsia="nl-NL"/>
        </w:rPr>
        <w:t>Rockin</w:t>
      </w:r>
      <w:proofErr w:type="spellEnd"/>
      <w:r w:rsidRPr="00D75DBA">
        <w:rPr>
          <w:szCs w:val="32"/>
          <w:lang w:val="nl-NL" w:eastAsia="nl-NL"/>
        </w:rPr>
        <w:t xml:space="preserve">' Billy </w:t>
      </w:r>
      <w:r w:rsidRPr="00D75DBA">
        <w:rPr>
          <w:szCs w:val="32"/>
          <w:lang w:val="nl-NL" w:eastAsia="nl-NL"/>
        </w:rPr>
        <w:br/>
        <w:t xml:space="preserve">Of is nu al Je liefde voorbij </w:t>
      </w:r>
      <w:r w:rsidRPr="00D75DBA">
        <w:rPr>
          <w:szCs w:val="32"/>
          <w:lang w:val="nl-NL" w:eastAsia="nl-NL"/>
        </w:rPr>
        <w:br/>
        <w:t xml:space="preserve">Heus ik twijfel nou toch wel een beetje </w:t>
      </w:r>
      <w:r w:rsidRPr="00D75DBA">
        <w:rPr>
          <w:szCs w:val="32"/>
          <w:lang w:val="nl-NL" w:eastAsia="nl-NL"/>
        </w:rPr>
        <w:br/>
        <w:t xml:space="preserve">'t Is zo eenzaam op de boerderij </w:t>
      </w:r>
    </w:p>
    <w:p w14:paraId="107717AE" w14:textId="77777777" w:rsidR="00230DF4" w:rsidRDefault="00230DF4" w:rsidP="00230DF4">
      <w:pPr>
        <w:rPr>
          <w:szCs w:val="32"/>
          <w:lang w:eastAsia="nl-NL"/>
        </w:rPr>
      </w:pPr>
      <w:r w:rsidRPr="00D75DBA">
        <w:rPr>
          <w:szCs w:val="32"/>
          <w:lang w:val="nl-NL" w:eastAsia="nl-NL"/>
        </w:rPr>
        <w:br/>
        <w:t xml:space="preserve">Je nam ook al mijn meubels en kleren </w:t>
      </w:r>
      <w:r w:rsidRPr="00D75DBA">
        <w:rPr>
          <w:szCs w:val="32"/>
          <w:lang w:val="nl-NL" w:eastAsia="nl-NL"/>
        </w:rPr>
        <w:br/>
        <w:t xml:space="preserve">Naar dat verre Amerika mee </w:t>
      </w:r>
      <w:r w:rsidRPr="00D75DBA">
        <w:rPr>
          <w:szCs w:val="32"/>
          <w:lang w:val="nl-NL" w:eastAsia="nl-NL"/>
        </w:rPr>
        <w:br/>
        <w:t xml:space="preserve">Want je zou vast ons huis in gaan richten </w:t>
      </w:r>
      <w:r w:rsidRPr="00D75DBA">
        <w:rPr>
          <w:szCs w:val="32"/>
          <w:lang w:val="nl-NL" w:eastAsia="nl-NL"/>
        </w:rPr>
        <w:br/>
        <w:t xml:space="preserve">En dus zei ik maar zuchtend </w:t>
      </w:r>
      <w:proofErr w:type="spellStart"/>
      <w:r w:rsidRPr="00D75DBA">
        <w:rPr>
          <w:szCs w:val="32"/>
          <w:lang w:val="nl-NL" w:eastAsia="nl-NL"/>
        </w:rPr>
        <w:t>okee</w:t>
      </w:r>
      <w:proofErr w:type="spellEnd"/>
      <w:r w:rsidRPr="00D75DBA">
        <w:rPr>
          <w:szCs w:val="32"/>
          <w:lang w:val="nl-NL" w:eastAsia="nl-NL"/>
        </w:rPr>
        <w:t xml:space="preserve"> </w:t>
      </w:r>
      <w:r w:rsidRPr="00D75DBA">
        <w:rPr>
          <w:szCs w:val="32"/>
          <w:lang w:val="nl-NL" w:eastAsia="nl-NL"/>
        </w:rPr>
        <w:br/>
        <w:t xml:space="preserve">Stuur me alsjeblieft weer m'n mooie matras </w:t>
      </w:r>
      <w:r w:rsidRPr="00D75DBA">
        <w:rPr>
          <w:szCs w:val="32"/>
          <w:lang w:val="nl-NL" w:eastAsia="nl-NL"/>
        </w:rPr>
        <w:br/>
        <w:t xml:space="preserve">Want daarin </w:t>
      </w:r>
      <w:r w:rsidRPr="00D75DBA">
        <w:rPr>
          <w:szCs w:val="32"/>
          <w:lang w:eastAsia="nl-NL"/>
        </w:rPr>
        <w:t xml:space="preserve">zit </w:t>
      </w:r>
      <w:proofErr w:type="spellStart"/>
      <w:r w:rsidRPr="00D75DBA">
        <w:rPr>
          <w:szCs w:val="32"/>
          <w:lang w:eastAsia="nl-NL"/>
        </w:rPr>
        <w:t>m'n</w:t>
      </w:r>
      <w:proofErr w:type="spellEnd"/>
      <w:r w:rsidRPr="00D75DBA">
        <w:rPr>
          <w:szCs w:val="32"/>
          <w:lang w:eastAsia="nl-NL"/>
        </w:rPr>
        <w:t xml:space="preserve"> geld </w:t>
      </w:r>
      <w:proofErr w:type="spellStart"/>
      <w:r w:rsidRPr="00D75DBA">
        <w:rPr>
          <w:szCs w:val="32"/>
          <w:lang w:eastAsia="nl-NL"/>
        </w:rPr>
        <w:t>en</w:t>
      </w:r>
      <w:proofErr w:type="spellEnd"/>
      <w:r w:rsidRPr="00D75DBA">
        <w:rPr>
          <w:szCs w:val="32"/>
          <w:lang w:eastAsia="nl-NL"/>
        </w:rPr>
        <w:t xml:space="preserve"> </w:t>
      </w:r>
      <w:proofErr w:type="spellStart"/>
      <w:r w:rsidRPr="00D75DBA">
        <w:rPr>
          <w:szCs w:val="32"/>
          <w:lang w:eastAsia="nl-NL"/>
        </w:rPr>
        <w:t>m'n</w:t>
      </w:r>
      <w:proofErr w:type="spellEnd"/>
      <w:r w:rsidRPr="00D75DBA">
        <w:rPr>
          <w:szCs w:val="32"/>
          <w:lang w:eastAsia="nl-NL"/>
        </w:rPr>
        <w:t xml:space="preserve"> pas</w:t>
      </w:r>
    </w:p>
    <w:p w14:paraId="2D27C530" w14:textId="3F9566A6" w:rsidR="00230DF4" w:rsidRDefault="00230DF4">
      <w:pPr>
        <w:ind w:left="0" w:right="0"/>
      </w:pPr>
      <w:r>
        <w:br w:type="page"/>
      </w:r>
    </w:p>
    <w:p w14:paraId="618FC046" w14:textId="77777777" w:rsidR="00230DF4" w:rsidRPr="00230DF4" w:rsidRDefault="00230DF4" w:rsidP="00230DF4"/>
    <w:p w14:paraId="3A88B6B7" w14:textId="77777777" w:rsidR="00F96EE6" w:rsidRDefault="00F65A6E" w:rsidP="00B5491A">
      <w:pPr>
        <w:pStyle w:val="Kop1"/>
      </w:pPr>
      <w:bookmarkStart w:id="37" w:name="_Toc219804244"/>
      <w:r>
        <w:t>De nozem en de non</w:t>
      </w:r>
      <w:bookmarkEnd w:id="37"/>
      <w:r w:rsidR="00815FC8">
        <w:t xml:space="preserve"> </w:t>
      </w:r>
    </w:p>
    <w:p w14:paraId="72E467B5" w14:textId="77777777" w:rsidR="00EE6B17" w:rsidRDefault="00EE6B17" w:rsidP="00B4690C">
      <w:r>
        <w:br/>
      </w:r>
      <w:r w:rsidRPr="00294B2A">
        <w:t xml:space="preserve">Niemand ter </w:t>
      </w:r>
      <w:proofErr w:type="spellStart"/>
      <w:r w:rsidRPr="00294B2A">
        <w:t>aarde</w:t>
      </w:r>
      <w:proofErr w:type="spellEnd"/>
      <w:r w:rsidRPr="00294B2A">
        <w:t xml:space="preserve"> </w:t>
      </w:r>
      <w:proofErr w:type="spellStart"/>
      <w:r w:rsidRPr="00294B2A">
        <w:t>weet</w:t>
      </w:r>
      <w:proofErr w:type="spellEnd"/>
      <w:r w:rsidRPr="00294B2A">
        <w:t xml:space="preserve"> hoe het </w:t>
      </w:r>
      <w:proofErr w:type="spellStart"/>
      <w:r w:rsidRPr="00294B2A">
        <w:t>eigelijk</w:t>
      </w:r>
      <w:proofErr w:type="spellEnd"/>
      <w:r w:rsidRPr="00294B2A">
        <w:t xml:space="preserve"> </w:t>
      </w:r>
      <w:proofErr w:type="spellStart"/>
      <w:r w:rsidRPr="00294B2A">
        <w:t>begon</w:t>
      </w:r>
      <w:proofErr w:type="spellEnd"/>
      <w:r w:rsidRPr="00294B2A">
        <w:br/>
        <w:t xml:space="preserve">Het </w:t>
      </w:r>
      <w:proofErr w:type="spellStart"/>
      <w:r w:rsidRPr="00294B2A">
        <w:t>droevige</w:t>
      </w:r>
      <w:proofErr w:type="spellEnd"/>
      <w:r w:rsidRPr="00294B2A">
        <w:t xml:space="preserve"> </w:t>
      </w:r>
      <w:proofErr w:type="spellStart"/>
      <w:r w:rsidRPr="00294B2A">
        <w:t>verhaal</w:t>
      </w:r>
      <w:proofErr w:type="spellEnd"/>
      <w:r w:rsidRPr="00294B2A">
        <w:t xml:space="preserve"> van de </w:t>
      </w:r>
      <w:proofErr w:type="spellStart"/>
      <w:r w:rsidRPr="00294B2A">
        <w:t>nozem</w:t>
      </w:r>
      <w:proofErr w:type="spellEnd"/>
      <w:r w:rsidRPr="00294B2A">
        <w:t xml:space="preserve"> </w:t>
      </w:r>
      <w:proofErr w:type="spellStart"/>
      <w:r w:rsidRPr="00294B2A">
        <w:t>en</w:t>
      </w:r>
      <w:proofErr w:type="spellEnd"/>
      <w:r w:rsidRPr="00294B2A">
        <w:t xml:space="preserve"> de non</w:t>
      </w:r>
      <w:r w:rsidRPr="00294B2A">
        <w:br/>
        <w:t xml:space="preserve">Van de </w:t>
      </w:r>
      <w:proofErr w:type="spellStart"/>
      <w:r w:rsidRPr="00294B2A">
        <w:t>nozem</w:t>
      </w:r>
      <w:proofErr w:type="spellEnd"/>
      <w:r w:rsidRPr="00294B2A">
        <w:t xml:space="preserve"> </w:t>
      </w:r>
      <w:proofErr w:type="spellStart"/>
      <w:r w:rsidRPr="00294B2A">
        <w:t>en</w:t>
      </w:r>
      <w:proofErr w:type="spellEnd"/>
      <w:r w:rsidRPr="00294B2A">
        <w:t xml:space="preserve"> de non</w:t>
      </w:r>
      <w:r w:rsidRPr="00294B2A">
        <w:br/>
      </w:r>
      <w:r w:rsidRPr="00294B2A">
        <w:br/>
        <w:t xml:space="preserve">Ei in het </w:t>
      </w:r>
      <w:proofErr w:type="spellStart"/>
      <w:r w:rsidRPr="00294B2A">
        <w:t>voorjaar</w:t>
      </w:r>
      <w:proofErr w:type="spellEnd"/>
      <w:r w:rsidRPr="00294B2A">
        <w:t xml:space="preserve"> </w:t>
      </w:r>
      <w:proofErr w:type="spellStart"/>
      <w:r w:rsidRPr="00294B2A">
        <w:t>ontmoetten</w:t>
      </w:r>
      <w:proofErr w:type="spellEnd"/>
      <w:r w:rsidRPr="00294B2A">
        <w:t xml:space="preserve"> ze </w:t>
      </w:r>
      <w:proofErr w:type="spellStart"/>
      <w:r w:rsidRPr="00294B2A">
        <w:t>elkaar</w:t>
      </w:r>
      <w:proofErr w:type="spellEnd"/>
      <w:r w:rsidRPr="00294B2A">
        <w:br/>
        <w:t xml:space="preserve">Ze </w:t>
      </w:r>
      <w:proofErr w:type="spellStart"/>
      <w:r w:rsidRPr="00294B2A">
        <w:t>keken</w:t>
      </w:r>
      <w:proofErr w:type="spellEnd"/>
      <w:r w:rsidRPr="00294B2A">
        <w:t xml:space="preserve"> </w:t>
      </w:r>
      <w:proofErr w:type="spellStart"/>
      <w:r w:rsidRPr="00294B2A">
        <w:t>elkaar</w:t>
      </w:r>
      <w:proofErr w:type="spellEnd"/>
      <w:r w:rsidRPr="00294B2A">
        <w:t xml:space="preserve"> </w:t>
      </w:r>
      <w:proofErr w:type="spellStart"/>
      <w:r w:rsidRPr="00294B2A">
        <w:t>aan</w:t>
      </w:r>
      <w:proofErr w:type="spellEnd"/>
      <w:r w:rsidRPr="00294B2A">
        <w:t xml:space="preserve"> </w:t>
      </w:r>
      <w:proofErr w:type="spellStart"/>
      <w:r w:rsidRPr="00294B2A">
        <w:t>en</w:t>
      </w:r>
      <w:proofErr w:type="spellEnd"/>
      <w:r w:rsidRPr="00294B2A">
        <w:t xml:space="preserve"> </w:t>
      </w:r>
      <w:proofErr w:type="spellStart"/>
      <w:r w:rsidRPr="00294B2A">
        <w:t>toen</w:t>
      </w:r>
      <w:proofErr w:type="spellEnd"/>
      <w:r w:rsidRPr="00294B2A">
        <w:t xml:space="preserve"> was de </w:t>
      </w:r>
      <w:proofErr w:type="spellStart"/>
      <w:r w:rsidRPr="00294B2A">
        <w:t>liefde</w:t>
      </w:r>
      <w:proofErr w:type="spellEnd"/>
      <w:r w:rsidRPr="00294B2A">
        <w:t xml:space="preserve"> </w:t>
      </w:r>
      <w:proofErr w:type="spellStart"/>
      <w:r w:rsidRPr="00294B2A">
        <w:t>daar</w:t>
      </w:r>
      <w:proofErr w:type="spellEnd"/>
      <w:r w:rsidRPr="00294B2A">
        <w:br/>
        <w:t xml:space="preserve">Ja, </w:t>
      </w:r>
      <w:proofErr w:type="spellStart"/>
      <w:r w:rsidRPr="00294B2A">
        <w:t>toen</w:t>
      </w:r>
      <w:proofErr w:type="spellEnd"/>
      <w:r w:rsidRPr="00294B2A">
        <w:t xml:space="preserve"> was de </w:t>
      </w:r>
      <w:proofErr w:type="spellStart"/>
      <w:r w:rsidRPr="00294B2A">
        <w:t>liefde</w:t>
      </w:r>
      <w:proofErr w:type="spellEnd"/>
      <w:r w:rsidRPr="00294B2A">
        <w:t xml:space="preserve"> </w:t>
      </w:r>
      <w:proofErr w:type="spellStart"/>
      <w:r w:rsidRPr="00294B2A">
        <w:t>daar</w:t>
      </w:r>
      <w:proofErr w:type="spellEnd"/>
      <w:r>
        <w:br/>
      </w:r>
      <w:r>
        <w:br/>
      </w:r>
      <w:r w:rsidRPr="00B17D65">
        <w:t xml:space="preserve">Ze </w:t>
      </w:r>
      <w:proofErr w:type="spellStart"/>
      <w:r w:rsidRPr="00B17D65">
        <w:t>wandelden</w:t>
      </w:r>
      <w:proofErr w:type="spellEnd"/>
      <w:r w:rsidRPr="00B17D65">
        <w:t xml:space="preserve"> in het park in de </w:t>
      </w:r>
      <w:proofErr w:type="spellStart"/>
      <w:r w:rsidRPr="00B17D65">
        <w:t>prille</w:t>
      </w:r>
      <w:proofErr w:type="spellEnd"/>
      <w:r w:rsidRPr="00B17D65">
        <w:t xml:space="preserve"> </w:t>
      </w:r>
      <w:proofErr w:type="spellStart"/>
      <w:r w:rsidRPr="00B17D65">
        <w:t>lentezon</w:t>
      </w:r>
      <w:proofErr w:type="spellEnd"/>
      <w:r w:rsidRPr="00B17D65">
        <w:br/>
        <w:t xml:space="preserve">En </w:t>
      </w:r>
      <w:proofErr w:type="spellStart"/>
      <w:r w:rsidRPr="00B17D65">
        <w:t>honderdduizend</w:t>
      </w:r>
      <w:proofErr w:type="spellEnd"/>
      <w:r w:rsidRPr="00B17D65">
        <w:t xml:space="preserve"> </w:t>
      </w:r>
      <w:proofErr w:type="spellStart"/>
      <w:r w:rsidRPr="00B17D65">
        <w:t>kussen</w:t>
      </w:r>
      <w:proofErr w:type="spellEnd"/>
      <w:r w:rsidRPr="00B17D65">
        <w:t xml:space="preserve"> </w:t>
      </w:r>
      <w:proofErr w:type="spellStart"/>
      <w:r w:rsidRPr="00B17D65">
        <w:t>kreeg</w:t>
      </w:r>
      <w:proofErr w:type="spellEnd"/>
      <w:r w:rsidRPr="00B17D65">
        <w:t xml:space="preserve"> de </w:t>
      </w:r>
      <w:proofErr w:type="spellStart"/>
      <w:r w:rsidRPr="00B17D65">
        <w:t>nozem</w:t>
      </w:r>
      <w:proofErr w:type="spellEnd"/>
      <w:r w:rsidRPr="00B17D65">
        <w:t xml:space="preserve"> van de non</w:t>
      </w:r>
      <w:r w:rsidRPr="00B17D65">
        <w:br/>
      </w:r>
      <w:proofErr w:type="spellStart"/>
      <w:r w:rsidRPr="00B17D65">
        <w:t>Kreeg</w:t>
      </w:r>
      <w:proofErr w:type="spellEnd"/>
      <w:r w:rsidRPr="00B17D65">
        <w:t xml:space="preserve"> de </w:t>
      </w:r>
      <w:proofErr w:type="spellStart"/>
      <w:r w:rsidRPr="00B17D65">
        <w:t>nozem</w:t>
      </w:r>
      <w:proofErr w:type="spellEnd"/>
      <w:r w:rsidRPr="00B17D65">
        <w:t xml:space="preserve"> van de non</w:t>
      </w:r>
      <w:r w:rsidRPr="00B17D65">
        <w:br/>
      </w:r>
      <w:r w:rsidRPr="00B17D65">
        <w:br/>
        <w:t xml:space="preserve">Een </w:t>
      </w:r>
      <w:proofErr w:type="spellStart"/>
      <w:r w:rsidRPr="00B17D65">
        <w:t>zekere</w:t>
      </w:r>
      <w:proofErr w:type="spellEnd"/>
      <w:r w:rsidRPr="00B17D65">
        <w:t xml:space="preserve"> </w:t>
      </w:r>
      <w:proofErr w:type="spellStart"/>
      <w:r w:rsidRPr="00B17D65">
        <w:t>juffrouw</w:t>
      </w:r>
      <w:proofErr w:type="spellEnd"/>
      <w:r w:rsidRPr="00B17D65">
        <w:t xml:space="preserve"> Jansen </w:t>
      </w:r>
      <w:proofErr w:type="spellStart"/>
      <w:r w:rsidRPr="00B17D65">
        <w:t>gluurde</w:t>
      </w:r>
      <w:proofErr w:type="spellEnd"/>
      <w:r w:rsidRPr="00B17D65">
        <w:t xml:space="preserve"> door de </w:t>
      </w:r>
      <w:proofErr w:type="spellStart"/>
      <w:r w:rsidRPr="00B17D65">
        <w:t>ruit</w:t>
      </w:r>
      <w:proofErr w:type="spellEnd"/>
      <w:r w:rsidRPr="00B17D65">
        <w:br/>
        <w:t xml:space="preserve">Ze </w:t>
      </w:r>
      <w:proofErr w:type="spellStart"/>
      <w:r w:rsidRPr="00B17D65">
        <w:t>wist</w:t>
      </w:r>
      <w:proofErr w:type="spellEnd"/>
      <w:r w:rsidRPr="00B17D65">
        <w:t xml:space="preserve"> </w:t>
      </w:r>
      <w:proofErr w:type="spellStart"/>
      <w:r w:rsidRPr="00B17D65">
        <w:t>niet</w:t>
      </w:r>
      <w:proofErr w:type="spellEnd"/>
      <w:r w:rsidRPr="00B17D65">
        <w:t xml:space="preserve"> wat ze zag </w:t>
      </w:r>
      <w:proofErr w:type="spellStart"/>
      <w:r w:rsidRPr="00B17D65">
        <w:t>en</w:t>
      </w:r>
      <w:proofErr w:type="spellEnd"/>
      <w:r w:rsidRPr="00B17D65">
        <w:t xml:space="preserve"> </w:t>
      </w:r>
      <w:proofErr w:type="spellStart"/>
      <w:r w:rsidRPr="00B17D65">
        <w:t>haar</w:t>
      </w:r>
      <w:proofErr w:type="spellEnd"/>
      <w:r w:rsidRPr="00B17D65">
        <w:t xml:space="preserve"> </w:t>
      </w:r>
      <w:proofErr w:type="spellStart"/>
      <w:r w:rsidRPr="00B17D65">
        <w:t>ogen</w:t>
      </w:r>
      <w:proofErr w:type="spellEnd"/>
      <w:r w:rsidRPr="00B17D65">
        <w:t xml:space="preserve"> </w:t>
      </w:r>
      <w:proofErr w:type="spellStart"/>
      <w:r w:rsidRPr="00B17D65">
        <w:t>puilden</w:t>
      </w:r>
      <w:proofErr w:type="spellEnd"/>
      <w:r w:rsidRPr="00B17D65">
        <w:t xml:space="preserve"> </w:t>
      </w:r>
      <w:proofErr w:type="spellStart"/>
      <w:r w:rsidRPr="00B17D65">
        <w:t>uit</w:t>
      </w:r>
      <w:proofErr w:type="spellEnd"/>
      <w:r w:rsidRPr="00B17D65">
        <w:br/>
        <w:t xml:space="preserve">En </w:t>
      </w:r>
      <w:proofErr w:type="spellStart"/>
      <w:r w:rsidRPr="00B17D65">
        <w:t>haar</w:t>
      </w:r>
      <w:proofErr w:type="spellEnd"/>
      <w:r w:rsidRPr="00B17D65">
        <w:t xml:space="preserve"> </w:t>
      </w:r>
      <w:proofErr w:type="spellStart"/>
      <w:r w:rsidRPr="00B17D65">
        <w:t>ogen</w:t>
      </w:r>
      <w:proofErr w:type="spellEnd"/>
      <w:r w:rsidRPr="00B17D65">
        <w:t xml:space="preserve"> </w:t>
      </w:r>
      <w:proofErr w:type="spellStart"/>
      <w:r w:rsidRPr="00B17D65">
        <w:t>puilden</w:t>
      </w:r>
      <w:proofErr w:type="spellEnd"/>
      <w:r w:rsidRPr="00B17D65">
        <w:t xml:space="preserve"> </w:t>
      </w:r>
      <w:proofErr w:type="spellStart"/>
      <w:r w:rsidRPr="00B17D65">
        <w:t>uit</w:t>
      </w:r>
      <w:proofErr w:type="spellEnd"/>
      <w:r w:rsidRPr="00B17D65">
        <w:br/>
      </w:r>
      <w:r w:rsidRPr="00B17D65">
        <w:br/>
        <w:t xml:space="preserve">Een </w:t>
      </w:r>
      <w:proofErr w:type="spellStart"/>
      <w:r w:rsidRPr="00B17D65">
        <w:t>zekere</w:t>
      </w:r>
      <w:proofErr w:type="spellEnd"/>
      <w:r w:rsidRPr="00B17D65">
        <w:t xml:space="preserve"> </w:t>
      </w:r>
      <w:proofErr w:type="spellStart"/>
      <w:r w:rsidRPr="00B17D65">
        <w:t>heer</w:t>
      </w:r>
      <w:proofErr w:type="spellEnd"/>
      <w:r w:rsidRPr="00B17D65">
        <w:t xml:space="preserve"> </w:t>
      </w:r>
      <w:proofErr w:type="spellStart"/>
      <w:r w:rsidRPr="00B17D65">
        <w:t>Pieterman</w:t>
      </w:r>
      <w:proofErr w:type="spellEnd"/>
      <w:r w:rsidRPr="00B17D65">
        <w:t xml:space="preserve"> </w:t>
      </w:r>
      <w:proofErr w:type="spellStart"/>
      <w:r w:rsidRPr="00B17D65">
        <w:t>zat</w:t>
      </w:r>
      <w:proofErr w:type="spellEnd"/>
      <w:r w:rsidRPr="00B17D65">
        <w:t xml:space="preserve"> op </w:t>
      </w:r>
      <w:proofErr w:type="spellStart"/>
      <w:r w:rsidRPr="00B17D65">
        <w:t>zijn</w:t>
      </w:r>
      <w:proofErr w:type="spellEnd"/>
      <w:r w:rsidRPr="00B17D65">
        <w:t xml:space="preserve"> </w:t>
      </w:r>
      <w:proofErr w:type="spellStart"/>
      <w:r w:rsidRPr="00B17D65">
        <w:t>balkon</w:t>
      </w:r>
      <w:proofErr w:type="spellEnd"/>
      <w:r>
        <w:br/>
      </w:r>
      <w:r w:rsidRPr="008949D7">
        <w:t xml:space="preserve">Hij </w:t>
      </w:r>
      <w:proofErr w:type="spellStart"/>
      <w:r w:rsidRPr="008949D7">
        <w:t>stond</w:t>
      </w:r>
      <w:proofErr w:type="spellEnd"/>
      <w:r w:rsidRPr="008949D7">
        <w:t xml:space="preserve"> </w:t>
      </w:r>
      <w:proofErr w:type="spellStart"/>
      <w:r w:rsidRPr="008949D7">
        <w:t>stomverbaasd</w:t>
      </w:r>
      <w:proofErr w:type="spellEnd"/>
      <w:r w:rsidRPr="008949D7">
        <w:t xml:space="preserve"> van de </w:t>
      </w:r>
      <w:proofErr w:type="spellStart"/>
      <w:r w:rsidRPr="008949D7">
        <w:t>reacties</w:t>
      </w:r>
      <w:proofErr w:type="spellEnd"/>
      <w:r w:rsidRPr="008949D7">
        <w:t xml:space="preserve"> van de non</w:t>
      </w:r>
      <w:r w:rsidRPr="008949D7">
        <w:br/>
        <w:t xml:space="preserve">Van de </w:t>
      </w:r>
      <w:proofErr w:type="spellStart"/>
      <w:r w:rsidRPr="008949D7">
        <w:t>reacties</w:t>
      </w:r>
      <w:proofErr w:type="spellEnd"/>
      <w:r w:rsidRPr="008949D7">
        <w:t xml:space="preserve"> van de non</w:t>
      </w:r>
      <w:r w:rsidRPr="008949D7">
        <w:br/>
      </w:r>
      <w:r w:rsidRPr="008949D7">
        <w:br/>
        <w:t xml:space="preserve">"Leve de </w:t>
      </w:r>
      <w:proofErr w:type="spellStart"/>
      <w:r w:rsidRPr="008949D7">
        <w:t>liefde</w:t>
      </w:r>
      <w:proofErr w:type="spellEnd"/>
      <w:r w:rsidRPr="008949D7">
        <w:t xml:space="preserve">", </w:t>
      </w:r>
      <w:proofErr w:type="spellStart"/>
      <w:r w:rsidRPr="008949D7">
        <w:t>zei</w:t>
      </w:r>
      <w:proofErr w:type="spellEnd"/>
      <w:r w:rsidRPr="008949D7">
        <w:t xml:space="preserve"> </w:t>
      </w:r>
      <w:proofErr w:type="spellStart"/>
      <w:r w:rsidRPr="008949D7">
        <w:t>heer</w:t>
      </w:r>
      <w:proofErr w:type="spellEnd"/>
      <w:r w:rsidRPr="008949D7">
        <w:t xml:space="preserve"> </w:t>
      </w:r>
      <w:proofErr w:type="spellStart"/>
      <w:r w:rsidRPr="008949D7">
        <w:t>Pieterman</w:t>
      </w:r>
      <w:proofErr w:type="spellEnd"/>
      <w:r w:rsidRPr="008949D7">
        <w:t xml:space="preserve"> </w:t>
      </w:r>
      <w:proofErr w:type="spellStart"/>
      <w:r w:rsidRPr="008949D7">
        <w:t>galant</w:t>
      </w:r>
      <w:proofErr w:type="spellEnd"/>
      <w:r w:rsidRPr="008949D7">
        <w:br/>
        <w:t xml:space="preserve">Maar </w:t>
      </w:r>
      <w:proofErr w:type="spellStart"/>
      <w:r w:rsidRPr="008949D7">
        <w:t>juffrouw</w:t>
      </w:r>
      <w:proofErr w:type="spellEnd"/>
      <w:r w:rsidRPr="008949D7">
        <w:t xml:space="preserve"> Jansen die </w:t>
      </w:r>
      <w:proofErr w:type="spellStart"/>
      <w:r w:rsidRPr="008949D7">
        <w:t>belde</w:t>
      </w:r>
      <w:proofErr w:type="spellEnd"/>
      <w:r w:rsidRPr="008949D7">
        <w:t xml:space="preserve"> </w:t>
      </w:r>
      <w:proofErr w:type="spellStart"/>
      <w:r w:rsidRPr="008949D7">
        <w:t>naar</w:t>
      </w:r>
      <w:proofErr w:type="spellEnd"/>
      <w:r w:rsidRPr="008949D7">
        <w:t xml:space="preserve"> de </w:t>
      </w:r>
      <w:proofErr w:type="spellStart"/>
      <w:r w:rsidRPr="008949D7">
        <w:t>krant</w:t>
      </w:r>
      <w:proofErr w:type="spellEnd"/>
      <w:r w:rsidRPr="008949D7">
        <w:br/>
        <w:t xml:space="preserve">Ja die </w:t>
      </w:r>
      <w:proofErr w:type="spellStart"/>
      <w:r w:rsidRPr="008949D7">
        <w:t>belde</w:t>
      </w:r>
      <w:proofErr w:type="spellEnd"/>
      <w:r w:rsidRPr="008949D7">
        <w:t xml:space="preserve"> </w:t>
      </w:r>
      <w:proofErr w:type="spellStart"/>
      <w:r w:rsidRPr="008949D7">
        <w:t>naar</w:t>
      </w:r>
      <w:proofErr w:type="spellEnd"/>
      <w:r w:rsidRPr="008949D7">
        <w:t xml:space="preserve"> de </w:t>
      </w:r>
      <w:proofErr w:type="spellStart"/>
      <w:r w:rsidRPr="008949D7">
        <w:t>krant</w:t>
      </w:r>
      <w:proofErr w:type="spellEnd"/>
      <w:r w:rsidRPr="008949D7">
        <w:br/>
      </w:r>
      <w:r w:rsidRPr="008949D7">
        <w:br/>
      </w:r>
      <w:r w:rsidRPr="008949D7">
        <w:lastRenderedPageBreak/>
        <w:t xml:space="preserve">Daar </w:t>
      </w:r>
      <w:proofErr w:type="spellStart"/>
      <w:r w:rsidRPr="008949D7">
        <w:t>dachten</w:t>
      </w:r>
      <w:proofErr w:type="spellEnd"/>
      <w:r w:rsidRPr="008949D7">
        <w:t xml:space="preserve"> </w:t>
      </w:r>
      <w:proofErr w:type="spellStart"/>
      <w:r w:rsidRPr="008949D7">
        <w:t>allen</w:t>
      </w:r>
      <w:proofErr w:type="spellEnd"/>
      <w:r w:rsidRPr="008949D7">
        <w:t xml:space="preserve">, </w:t>
      </w:r>
      <w:proofErr w:type="spellStart"/>
      <w:r w:rsidRPr="008949D7">
        <w:t>dat</w:t>
      </w:r>
      <w:proofErr w:type="spellEnd"/>
      <w:r w:rsidRPr="008949D7">
        <w:t xml:space="preserve"> ze 't maar </w:t>
      </w:r>
      <w:proofErr w:type="spellStart"/>
      <w:r w:rsidRPr="008949D7">
        <w:t>verzon</w:t>
      </w:r>
      <w:proofErr w:type="spellEnd"/>
      <w:r w:rsidRPr="008949D7">
        <w:br/>
        <w:t xml:space="preserve">Dus </w:t>
      </w:r>
      <w:proofErr w:type="spellStart"/>
      <w:r w:rsidRPr="008949D7">
        <w:t>belden</w:t>
      </w:r>
      <w:proofErr w:type="spellEnd"/>
      <w:r w:rsidRPr="008949D7">
        <w:t xml:space="preserve"> ze de </w:t>
      </w:r>
      <w:proofErr w:type="spellStart"/>
      <w:r w:rsidRPr="008949D7">
        <w:t>kapelaan</w:t>
      </w:r>
      <w:proofErr w:type="spellEnd"/>
      <w:r w:rsidRPr="008949D7">
        <w:t xml:space="preserve"> </w:t>
      </w:r>
      <w:proofErr w:type="spellStart"/>
      <w:r w:rsidRPr="008949D7">
        <w:t>en</w:t>
      </w:r>
      <w:proofErr w:type="spellEnd"/>
      <w:r w:rsidRPr="008949D7">
        <w:t xml:space="preserve"> </w:t>
      </w:r>
      <w:proofErr w:type="spellStart"/>
      <w:r w:rsidRPr="008949D7">
        <w:t>verklikten</w:t>
      </w:r>
      <w:proofErr w:type="spellEnd"/>
      <w:r w:rsidRPr="008949D7">
        <w:t xml:space="preserve"> de non</w:t>
      </w:r>
      <w:r w:rsidRPr="008949D7">
        <w:br/>
        <w:t xml:space="preserve">En, </w:t>
      </w:r>
      <w:proofErr w:type="spellStart"/>
      <w:r w:rsidRPr="008949D7">
        <w:t>verklikten</w:t>
      </w:r>
      <w:proofErr w:type="spellEnd"/>
      <w:r w:rsidRPr="008949D7">
        <w:t xml:space="preserve"> ze de non</w:t>
      </w:r>
    </w:p>
    <w:p w14:paraId="3F6B9299" w14:textId="77777777" w:rsidR="00EE6B17" w:rsidRDefault="00EE6B17" w:rsidP="00B4690C">
      <w:r>
        <w:br/>
      </w:r>
      <w:proofErr w:type="spellStart"/>
      <w:r w:rsidRPr="00A4272A">
        <w:t>Kijk</w:t>
      </w:r>
      <w:proofErr w:type="spellEnd"/>
      <w:r w:rsidRPr="00A4272A">
        <w:t xml:space="preserve">", </w:t>
      </w:r>
      <w:proofErr w:type="spellStart"/>
      <w:r w:rsidRPr="00A4272A">
        <w:t>zei</w:t>
      </w:r>
      <w:proofErr w:type="spellEnd"/>
      <w:r w:rsidRPr="00A4272A">
        <w:t xml:space="preserve"> de </w:t>
      </w:r>
      <w:proofErr w:type="spellStart"/>
      <w:r w:rsidRPr="00A4272A">
        <w:t>kapelaan</w:t>
      </w:r>
      <w:proofErr w:type="spellEnd"/>
      <w:r w:rsidRPr="00A4272A">
        <w:t>: "</w:t>
      </w:r>
      <w:proofErr w:type="spellStart"/>
      <w:r w:rsidRPr="00A4272A">
        <w:t>Da's</w:t>
      </w:r>
      <w:proofErr w:type="spellEnd"/>
      <w:r w:rsidRPr="00A4272A">
        <w:t xml:space="preserve"> nou </w:t>
      </w:r>
      <w:proofErr w:type="spellStart"/>
      <w:r w:rsidRPr="00A4272A">
        <w:t>echt</w:t>
      </w:r>
      <w:proofErr w:type="spellEnd"/>
      <w:r w:rsidRPr="00A4272A">
        <w:t xml:space="preserve"> </w:t>
      </w:r>
      <w:proofErr w:type="spellStart"/>
      <w:r w:rsidRPr="00A4272A">
        <w:t>weer</w:t>
      </w:r>
      <w:proofErr w:type="spellEnd"/>
      <w:r w:rsidRPr="00A4272A">
        <w:t xml:space="preserve"> </w:t>
      </w:r>
      <w:proofErr w:type="spellStart"/>
      <w:r w:rsidRPr="00A4272A">
        <w:t>duivelswerk</w:t>
      </w:r>
      <w:proofErr w:type="spellEnd"/>
      <w:r w:rsidRPr="00A4272A">
        <w:t>"</w:t>
      </w:r>
      <w:r w:rsidRPr="00A4272A">
        <w:br/>
        <w:t xml:space="preserve">Zo </w:t>
      </w:r>
      <w:proofErr w:type="spellStart"/>
      <w:r w:rsidRPr="00A4272A">
        <w:t>gauw</w:t>
      </w:r>
      <w:proofErr w:type="spellEnd"/>
      <w:r w:rsidRPr="00A4272A">
        <w:t xml:space="preserve"> </w:t>
      </w:r>
      <w:proofErr w:type="spellStart"/>
      <w:r w:rsidRPr="00A4272A">
        <w:t>ik</w:t>
      </w:r>
      <w:proofErr w:type="spellEnd"/>
      <w:r w:rsidRPr="00A4272A">
        <w:t xml:space="preserve"> er </w:t>
      </w:r>
      <w:proofErr w:type="spellStart"/>
      <w:r w:rsidRPr="00A4272A">
        <w:t>niet</w:t>
      </w:r>
      <w:proofErr w:type="spellEnd"/>
      <w:r w:rsidRPr="00A4272A">
        <w:t xml:space="preserve"> </w:t>
      </w:r>
      <w:proofErr w:type="spellStart"/>
      <w:r w:rsidRPr="00A4272A">
        <w:t>bij</w:t>
      </w:r>
      <w:proofErr w:type="spellEnd"/>
      <w:r w:rsidRPr="00A4272A">
        <w:t xml:space="preserve"> ben, </w:t>
      </w:r>
      <w:proofErr w:type="spellStart"/>
      <w:r w:rsidRPr="00A4272A">
        <w:t>beduveld</w:t>
      </w:r>
      <w:proofErr w:type="spellEnd"/>
      <w:r w:rsidRPr="00A4272A">
        <w:t xml:space="preserve"> </w:t>
      </w:r>
      <w:proofErr w:type="spellStart"/>
      <w:r w:rsidRPr="00A4272A">
        <w:t>hij</w:t>
      </w:r>
      <w:proofErr w:type="spellEnd"/>
      <w:r w:rsidRPr="00A4272A">
        <w:t xml:space="preserve"> de </w:t>
      </w:r>
      <w:proofErr w:type="spellStart"/>
      <w:r w:rsidRPr="00A4272A">
        <w:t>kerk</w:t>
      </w:r>
      <w:proofErr w:type="spellEnd"/>
      <w:r w:rsidRPr="00A4272A">
        <w:br/>
        <w:t xml:space="preserve">Dan </w:t>
      </w:r>
      <w:proofErr w:type="spellStart"/>
      <w:r w:rsidRPr="00A4272A">
        <w:t>beduveld</w:t>
      </w:r>
      <w:proofErr w:type="spellEnd"/>
      <w:r w:rsidRPr="00A4272A">
        <w:t xml:space="preserve"> </w:t>
      </w:r>
      <w:proofErr w:type="spellStart"/>
      <w:r w:rsidRPr="00A4272A">
        <w:t>hij</w:t>
      </w:r>
      <w:proofErr w:type="spellEnd"/>
      <w:r w:rsidRPr="00A4272A">
        <w:t xml:space="preserve"> de </w:t>
      </w:r>
      <w:proofErr w:type="spellStart"/>
      <w:r w:rsidRPr="00A4272A">
        <w:t>kerk</w:t>
      </w:r>
      <w:proofErr w:type="spellEnd"/>
      <w:r w:rsidRPr="00A4272A">
        <w:br/>
      </w:r>
      <w:r w:rsidRPr="00A4272A">
        <w:br/>
        <w:t xml:space="preserve">"In </w:t>
      </w:r>
      <w:proofErr w:type="spellStart"/>
      <w:r w:rsidRPr="00A4272A">
        <w:t>zulke</w:t>
      </w:r>
      <w:proofErr w:type="spellEnd"/>
      <w:r w:rsidRPr="00A4272A">
        <w:t xml:space="preserve"> </w:t>
      </w:r>
      <w:proofErr w:type="spellStart"/>
      <w:r w:rsidRPr="00A4272A">
        <w:t>dingen</w:t>
      </w:r>
      <w:proofErr w:type="spellEnd"/>
      <w:r w:rsidRPr="00A4272A">
        <w:t xml:space="preserve">", </w:t>
      </w:r>
      <w:proofErr w:type="spellStart"/>
      <w:r w:rsidRPr="00A4272A">
        <w:t>zei</w:t>
      </w:r>
      <w:proofErr w:type="spellEnd"/>
      <w:r w:rsidRPr="00A4272A">
        <w:t xml:space="preserve"> </w:t>
      </w:r>
      <w:proofErr w:type="spellStart"/>
      <w:r w:rsidRPr="00A4272A">
        <w:t>hij</w:t>
      </w:r>
      <w:proofErr w:type="spellEnd"/>
      <w:r w:rsidRPr="00A4272A">
        <w:t xml:space="preserve">: "Ben </w:t>
      </w:r>
      <w:proofErr w:type="spellStart"/>
      <w:r w:rsidRPr="00A4272A">
        <w:t>ik</w:t>
      </w:r>
      <w:proofErr w:type="spellEnd"/>
      <w:r w:rsidRPr="00A4272A">
        <w:t xml:space="preserve"> hard </w:t>
      </w:r>
      <w:proofErr w:type="spellStart"/>
      <w:r w:rsidRPr="00A4272A">
        <w:t>als</w:t>
      </w:r>
      <w:proofErr w:type="spellEnd"/>
      <w:r w:rsidRPr="00A4272A">
        <w:t xml:space="preserve"> </w:t>
      </w:r>
      <w:proofErr w:type="spellStart"/>
      <w:r w:rsidRPr="00A4272A">
        <w:t>beton</w:t>
      </w:r>
      <w:proofErr w:type="spellEnd"/>
      <w:r w:rsidRPr="00A4272A">
        <w:t>"</w:t>
      </w:r>
      <w:r w:rsidRPr="00A4272A">
        <w:br/>
        <w:t xml:space="preserve">Ik </w:t>
      </w:r>
      <w:proofErr w:type="spellStart"/>
      <w:r w:rsidRPr="00A4272A">
        <w:t>stuur</w:t>
      </w:r>
      <w:proofErr w:type="spellEnd"/>
      <w:r w:rsidRPr="00A4272A">
        <w:t xml:space="preserve"> de </w:t>
      </w:r>
      <w:proofErr w:type="spellStart"/>
      <w:r w:rsidRPr="00A4272A">
        <w:t>politie</w:t>
      </w:r>
      <w:proofErr w:type="spellEnd"/>
      <w:r w:rsidRPr="00A4272A">
        <w:t xml:space="preserve"> op het dak van de non</w:t>
      </w:r>
      <w:r w:rsidRPr="00A4272A">
        <w:br/>
        <w:t xml:space="preserve">Van de </w:t>
      </w:r>
      <w:proofErr w:type="spellStart"/>
      <w:r w:rsidRPr="00A4272A">
        <w:t>nozen</w:t>
      </w:r>
      <w:proofErr w:type="spellEnd"/>
      <w:r w:rsidRPr="00A4272A">
        <w:t xml:space="preserve"> </w:t>
      </w:r>
      <w:proofErr w:type="spellStart"/>
      <w:r w:rsidRPr="00A4272A">
        <w:t>en</w:t>
      </w:r>
      <w:proofErr w:type="spellEnd"/>
      <w:r w:rsidRPr="00A4272A">
        <w:t xml:space="preserve"> de non</w:t>
      </w:r>
      <w:r w:rsidRPr="00A4272A">
        <w:br/>
      </w:r>
      <w:r w:rsidRPr="00A4272A">
        <w:br/>
      </w:r>
      <w:proofErr w:type="spellStart"/>
      <w:r w:rsidRPr="00A4272A">
        <w:t>Dankzij</w:t>
      </w:r>
      <w:proofErr w:type="spellEnd"/>
      <w:r w:rsidRPr="00A4272A">
        <w:t xml:space="preserve"> </w:t>
      </w:r>
      <w:proofErr w:type="spellStart"/>
      <w:r w:rsidRPr="00A4272A">
        <w:t>juffrouw</w:t>
      </w:r>
      <w:proofErr w:type="spellEnd"/>
      <w:r w:rsidRPr="00A4272A">
        <w:t xml:space="preserve"> Jansen </w:t>
      </w:r>
      <w:proofErr w:type="spellStart"/>
      <w:r w:rsidRPr="00A4272A">
        <w:t>en</w:t>
      </w:r>
      <w:proofErr w:type="spellEnd"/>
      <w:r w:rsidRPr="00A4272A">
        <w:t xml:space="preserve"> de </w:t>
      </w:r>
      <w:proofErr w:type="spellStart"/>
      <w:r w:rsidRPr="00A4272A">
        <w:t>kapelaan</w:t>
      </w:r>
      <w:proofErr w:type="spellEnd"/>
      <w:r w:rsidRPr="00A4272A">
        <w:br/>
      </w:r>
      <w:proofErr w:type="spellStart"/>
      <w:r w:rsidRPr="00A4272A">
        <w:t>Maakte</w:t>
      </w:r>
      <w:proofErr w:type="spellEnd"/>
      <w:r w:rsidRPr="00A4272A">
        <w:t xml:space="preserve"> de </w:t>
      </w:r>
      <w:proofErr w:type="spellStart"/>
      <w:r w:rsidRPr="00A4272A">
        <w:t>politie</w:t>
      </w:r>
      <w:proofErr w:type="spellEnd"/>
      <w:r w:rsidRPr="00A4272A">
        <w:t xml:space="preserve"> er </w:t>
      </w:r>
      <w:proofErr w:type="spellStart"/>
      <w:r w:rsidRPr="00A4272A">
        <w:t>een</w:t>
      </w:r>
      <w:proofErr w:type="spellEnd"/>
      <w:r w:rsidRPr="00A4272A">
        <w:t xml:space="preserve"> </w:t>
      </w:r>
      <w:proofErr w:type="spellStart"/>
      <w:r w:rsidRPr="00A4272A">
        <w:t>einde</w:t>
      </w:r>
      <w:proofErr w:type="spellEnd"/>
      <w:r w:rsidRPr="00A4272A">
        <w:t xml:space="preserve"> </w:t>
      </w:r>
      <w:proofErr w:type="spellStart"/>
      <w:r w:rsidRPr="00A4272A">
        <w:t>aan</w:t>
      </w:r>
      <w:proofErr w:type="spellEnd"/>
      <w:r w:rsidRPr="00A4272A">
        <w:br/>
        <w:t xml:space="preserve">Ja, </w:t>
      </w:r>
      <w:proofErr w:type="spellStart"/>
      <w:r w:rsidRPr="00A4272A">
        <w:t>d'r</w:t>
      </w:r>
      <w:proofErr w:type="spellEnd"/>
      <w:r w:rsidRPr="00A4272A">
        <w:t xml:space="preserve"> </w:t>
      </w:r>
      <w:proofErr w:type="spellStart"/>
      <w:r w:rsidRPr="00A4272A">
        <w:t>kwam</w:t>
      </w:r>
      <w:proofErr w:type="spellEnd"/>
      <w:r w:rsidRPr="00A4272A">
        <w:t xml:space="preserve"> </w:t>
      </w:r>
      <w:proofErr w:type="spellStart"/>
      <w:r w:rsidRPr="00A4272A">
        <w:t>een</w:t>
      </w:r>
      <w:proofErr w:type="spellEnd"/>
      <w:r w:rsidRPr="00A4272A">
        <w:t xml:space="preserve"> </w:t>
      </w:r>
      <w:proofErr w:type="spellStart"/>
      <w:r w:rsidRPr="00A4272A">
        <w:t>einde</w:t>
      </w:r>
      <w:proofErr w:type="spellEnd"/>
      <w:r w:rsidRPr="00A4272A">
        <w:t xml:space="preserve"> </w:t>
      </w:r>
      <w:proofErr w:type="spellStart"/>
      <w:r w:rsidRPr="00A4272A">
        <w:t>aan</w:t>
      </w:r>
      <w:proofErr w:type="spellEnd"/>
    </w:p>
    <w:p w14:paraId="1CE3DD90" w14:textId="77777777" w:rsidR="00EE6B17" w:rsidRDefault="00EE6B17" w:rsidP="00EE6B17">
      <w:pPr>
        <w:ind w:left="0" w:right="0"/>
        <w:rPr>
          <w:lang w:val="nl-NL"/>
        </w:rPr>
      </w:pPr>
      <w:r>
        <w:rPr>
          <w:lang w:val="nl-NL"/>
        </w:rPr>
        <w:br w:type="page"/>
      </w:r>
    </w:p>
    <w:p w14:paraId="51852D62" w14:textId="6CB798F4" w:rsidR="00EE6B17" w:rsidRPr="00EE6B17" w:rsidRDefault="00EE6B17" w:rsidP="00EE6B17"/>
    <w:p w14:paraId="151ED9C7" w14:textId="77777777" w:rsidR="00AA546A" w:rsidRDefault="007750DE" w:rsidP="00B5491A">
      <w:pPr>
        <w:pStyle w:val="Kop1"/>
      </w:pPr>
      <w:bookmarkStart w:id="38" w:name="_Toc219804245"/>
      <w:r>
        <w:t>Het ei</w:t>
      </w:r>
      <w:bookmarkEnd w:id="38"/>
    </w:p>
    <w:p w14:paraId="044E889C" w14:textId="193974E9" w:rsidR="00EF16EC" w:rsidRDefault="002C77EB" w:rsidP="00B5491A">
      <w:pPr>
        <w:rPr>
          <w:lang w:val="nl-NL" w:eastAsia="nl-NL"/>
        </w:rPr>
      </w:pPr>
      <w:r>
        <w:br/>
      </w:r>
      <w:r w:rsidRPr="00D33B06">
        <w:rPr>
          <w:lang w:val="nl-NL" w:eastAsia="nl-NL"/>
        </w:rPr>
        <w:t xml:space="preserve">Ik kocht een ei. De melkboer zei: </w:t>
      </w:r>
      <w:r w:rsidRPr="00D33B06">
        <w:rPr>
          <w:lang w:val="nl-NL" w:eastAsia="nl-NL"/>
        </w:rPr>
        <w:br/>
        <w:t xml:space="preserve">'t komt zo onder de kip vandaan. </w:t>
      </w:r>
      <w:r w:rsidRPr="00D33B06">
        <w:rPr>
          <w:lang w:val="nl-NL" w:eastAsia="nl-NL"/>
        </w:rPr>
        <w:br/>
        <w:t xml:space="preserve">'k ben nog te laat van huis gegaan om het mee te kunnen nemen. </w:t>
      </w:r>
      <w:r w:rsidRPr="00D33B06">
        <w:rPr>
          <w:lang w:val="nl-NL" w:eastAsia="nl-NL"/>
        </w:rPr>
        <w:br/>
        <w:t xml:space="preserve">Hier heeft u een jong leven, voor 16 cent of meer </w:t>
      </w:r>
      <w:r w:rsidRPr="00D33B06">
        <w:rPr>
          <w:lang w:val="nl-NL" w:eastAsia="nl-NL"/>
        </w:rPr>
        <w:br/>
        <w:t xml:space="preserve">en namens de ouders smakelijk eten meneer. </w:t>
      </w:r>
      <w:r w:rsidRPr="00D33B06">
        <w:rPr>
          <w:lang w:val="nl-NL" w:eastAsia="nl-NL"/>
        </w:rPr>
        <w:br/>
      </w:r>
      <w:r w:rsidRPr="00D33B06">
        <w:rPr>
          <w:lang w:val="nl-NL" w:eastAsia="nl-NL"/>
        </w:rPr>
        <w:br/>
        <w:t xml:space="preserve">Het lag nog warm te leven in m'n hand. </w:t>
      </w:r>
      <w:r w:rsidRPr="00D33B06">
        <w:rPr>
          <w:lang w:val="nl-NL" w:eastAsia="nl-NL"/>
        </w:rPr>
        <w:br/>
        <w:t xml:space="preserve">Ik mikte reeds, zorgvuldig op de harde hete rand van de pan en ik kon de geur al ruiken van dit al te vroeg geremde kuiken. </w:t>
      </w:r>
      <w:r w:rsidRPr="00D33B06">
        <w:rPr>
          <w:lang w:val="nl-NL" w:eastAsia="nl-NL"/>
        </w:rPr>
        <w:br/>
        <w:t xml:space="preserve">Toen het ei zei, toen het ei zei: </w:t>
      </w:r>
      <w:r w:rsidRPr="00D33B06">
        <w:rPr>
          <w:lang w:val="nl-NL" w:eastAsia="nl-NL"/>
        </w:rPr>
        <w:br/>
        <w:t xml:space="preserve">denk eens dat het een jongetje is dat je hier gaat staan bakken. </w:t>
      </w:r>
      <w:r w:rsidRPr="00D33B06">
        <w:rPr>
          <w:lang w:val="nl-NL" w:eastAsia="nl-NL"/>
        </w:rPr>
        <w:br/>
        <w:t xml:space="preserve">Denk eens dat het je broertje is dat zacht sist in de pan. </w:t>
      </w:r>
      <w:r w:rsidRPr="00D33B06">
        <w:rPr>
          <w:lang w:val="nl-NL" w:eastAsia="nl-NL"/>
        </w:rPr>
        <w:br/>
        <w:t xml:space="preserve">Denk eens dat ie verkrampt uit angst de rand probeert te pakken </w:t>
      </w:r>
      <w:r w:rsidRPr="00D33B06">
        <w:rPr>
          <w:lang w:val="nl-NL" w:eastAsia="nl-NL"/>
        </w:rPr>
        <w:br/>
        <w:t xml:space="preserve">en dat ie dan terug in de boter glijdt. </w:t>
      </w:r>
      <w:r w:rsidRPr="00D33B06">
        <w:rPr>
          <w:lang w:val="nl-NL" w:eastAsia="nl-NL"/>
        </w:rPr>
        <w:br/>
        <w:t xml:space="preserve">Wat dan, wat dan? </w:t>
      </w:r>
      <w:r w:rsidRPr="00D33B06">
        <w:rPr>
          <w:lang w:val="nl-NL" w:eastAsia="nl-NL"/>
        </w:rPr>
        <w:br/>
      </w:r>
      <w:r w:rsidRPr="00D33B06">
        <w:rPr>
          <w:lang w:val="nl-NL" w:eastAsia="nl-NL"/>
        </w:rPr>
        <w:br/>
        <w:t xml:space="preserve">Ik rolde het zorgvuldig in een deken. </w:t>
      </w:r>
      <w:r w:rsidRPr="00D33B06">
        <w:rPr>
          <w:lang w:val="nl-NL" w:eastAsia="nl-NL"/>
        </w:rPr>
        <w:br/>
        <w:t xml:space="preserve">En heb toen zelf 2 weken liggen wachten op iets moois. Slechts verwarmd door een hoop slechts verwarmd door een laken tot het ei begon te </w:t>
      </w:r>
      <w:r w:rsidRPr="00D33B06">
        <w:rPr>
          <w:lang w:val="nl-NL" w:eastAsia="nl-NL"/>
        </w:rPr>
        <w:lastRenderedPageBreak/>
        <w:t xml:space="preserve">kraken. </w:t>
      </w:r>
      <w:r w:rsidRPr="00D33B06">
        <w:rPr>
          <w:lang w:val="nl-NL" w:eastAsia="nl-NL"/>
        </w:rPr>
        <w:br/>
        <w:t xml:space="preserve">En het kuiken zei, het kuiken zei: </w:t>
      </w:r>
      <w:r w:rsidRPr="00D33B06">
        <w:rPr>
          <w:lang w:val="nl-NL" w:eastAsia="nl-NL"/>
        </w:rPr>
        <w:br/>
        <w:t xml:space="preserve">haha het was geen jongetje dat je had willen bakken. </w:t>
      </w:r>
      <w:r w:rsidRPr="00D33B06">
        <w:rPr>
          <w:lang w:val="nl-NL" w:eastAsia="nl-NL"/>
        </w:rPr>
        <w:br/>
        <w:t xml:space="preserve">Haha het was je broertje niet dat in de pan was gegaan. </w:t>
      </w:r>
      <w:r w:rsidRPr="00D33B06">
        <w:rPr>
          <w:lang w:val="nl-NL" w:eastAsia="nl-NL"/>
        </w:rPr>
        <w:br/>
        <w:t xml:space="preserve">En ik had me weer voor de zoveelste keer door een kuiken laten verlakken, </w:t>
      </w:r>
      <w:r w:rsidRPr="00D33B06">
        <w:rPr>
          <w:lang w:val="nl-NL" w:eastAsia="nl-NL"/>
        </w:rPr>
        <w:br/>
        <w:t xml:space="preserve">maar de volgende dag at ik rijst </w:t>
      </w:r>
      <w:r w:rsidRPr="00D33B06">
        <w:rPr>
          <w:lang w:val="nl-NL" w:eastAsia="nl-NL"/>
        </w:rPr>
        <w:br/>
        <w:t>met hele jonge kip of haan.</w:t>
      </w:r>
    </w:p>
    <w:p w14:paraId="4C46C4AB" w14:textId="77777777" w:rsidR="00EF16EC" w:rsidRDefault="00EF16EC">
      <w:pPr>
        <w:ind w:left="0" w:right="0"/>
        <w:rPr>
          <w:lang w:val="nl-NL" w:eastAsia="nl-NL"/>
        </w:rPr>
      </w:pPr>
      <w:r>
        <w:rPr>
          <w:lang w:val="nl-NL" w:eastAsia="nl-NL"/>
        </w:rPr>
        <w:br w:type="page"/>
      </w:r>
    </w:p>
    <w:p w14:paraId="33ECA9C3" w14:textId="77777777" w:rsidR="001578BC" w:rsidRDefault="001578BC" w:rsidP="00B5491A">
      <w:pPr>
        <w:rPr>
          <w:lang w:val="nl-NL" w:eastAsia="nl-NL"/>
        </w:rPr>
      </w:pPr>
    </w:p>
    <w:p w14:paraId="1A88F3B1" w14:textId="2A6C8847" w:rsidR="00EF16EC" w:rsidRDefault="00EF16EC" w:rsidP="00B5491A">
      <w:pPr>
        <w:pStyle w:val="Kop1"/>
      </w:pPr>
      <w:bookmarkStart w:id="39" w:name="_Toc219804246"/>
      <w:r>
        <w:t xml:space="preserve">Daar bij de </w:t>
      </w:r>
      <w:r w:rsidR="00DB54F1">
        <w:t>waterkant</w:t>
      </w:r>
      <w:bookmarkEnd w:id="39"/>
    </w:p>
    <w:p w14:paraId="2B1FD6D1" w14:textId="77777777" w:rsidR="00EF16EC" w:rsidRPr="003470D9" w:rsidRDefault="00EF16EC" w:rsidP="00EF16EC">
      <w:pPr>
        <w:ind w:left="2880"/>
        <w:rPr>
          <w:lang w:val="nl-NL"/>
        </w:rPr>
      </w:pPr>
      <w:r>
        <w:rPr>
          <w:lang w:val="nl-NL" w:eastAsia="nl-NL"/>
        </w:rPr>
        <w:br/>
      </w:r>
      <w:r>
        <w:rPr>
          <w:lang w:val="nl-NL"/>
        </w:rPr>
        <w:t>I</w:t>
      </w:r>
      <w:r w:rsidRPr="003470D9">
        <w:rPr>
          <w:lang w:val="nl-NL"/>
        </w:rPr>
        <w:t>k heb je voor het eerst ontmoet</w:t>
      </w:r>
      <w:r w:rsidRPr="003470D9">
        <w:rPr>
          <w:lang w:val="nl-NL"/>
        </w:rPr>
        <w:br/>
        <w:t>Daar bij de waterkant 3x</w:t>
      </w:r>
      <w:r w:rsidRPr="003470D9">
        <w:rPr>
          <w:lang w:val="nl-NL"/>
        </w:rPr>
        <w:br/>
        <w:t>Ik heb je voor het eerst ontmoet</w:t>
      </w:r>
      <w:r w:rsidRPr="003470D9">
        <w:rPr>
          <w:lang w:val="nl-NL"/>
        </w:rPr>
        <w:br/>
        <w:t>Daar bij de waterkant 2x</w:t>
      </w:r>
      <w:r w:rsidRPr="003470D9">
        <w:rPr>
          <w:lang w:val="nl-NL"/>
        </w:rPr>
        <w:br/>
      </w:r>
      <w:r w:rsidRPr="003470D9">
        <w:rPr>
          <w:lang w:val="nl-NL"/>
        </w:rPr>
        <w:br/>
        <w:t>Ik vroeg of jij me kussen wou</w:t>
      </w:r>
      <w:r w:rsidRPr="003470D9">
        <w:rPr>
          <w:lang w:val="nl-NL"/>
        </w:rPr>
        <w:br/>
        <w:t>Daar bij de waterkant 3x</w:t>
      </w:r>
      <w:r w:rsidRPr="003470D9">
        <w:rPr>
          <w:lang w:val="nl-NL"/>
        </w:rPr>
        <w:br/>
        <w:t>Ik vroeg of jij me kussen wou</w:t>
      </w:r>
      <w:r w:rsidRPr="003470D9">
        <w:rPr>
          <w:lang w:val="nl-NL"/>
        </w:rPr>
        <w:br/>
        <w:t>Daar bij de waterkant 2x</w:t>
      </w:r>
      <w:r w:rsidRPr="003470D9">
        <w:rPr>
          <w:lang w:val="nl-NL"/>
        </w:rPr>
        <w:br/>
      </w:r>
      <w:r w:rsidRPr="003470D9">
        <w:rPr>
          <w:lang w:val="nl-NL"/>
        </w:rPr>
        <w:br/>
        <w:t>Je kreeg een kleurtje en zei: “Nee, hoe komt u op ’t idee</w:t>
      </w:r>
      <w:r w:rsidRPr="003470D9">
        <w:rPr>
          <w:lang w:val="nl-NL"/>
        </w:rPr>
        <w:br/>
        <w:t>U bent beslist abuis!”</w:t>
      </w:r>
      <w:r w:rsidRPr="003470D9">
        <w:rPr>
          <w:lang w:val="nl-NL"/>
        </w:rPr>
        <w:br/>
        <w:t>Maar na verloop van nog geen jaar werden wij een paar</w:t>
      </w:r>
      <w:r w:rsidRPr="003470D9">
        <w:rPr>
          <w:lang w:val="nl-NL"/>
        </w:rPr>
        <w:br/>
        <w:t>Stonden wij samen op de stoep van het stadhuis</w:t>
      </w:r>
      <w:r w:rsidRPr="003470D9">
        <w:rPr>
          <w:lang w:val="nl-NL"/>
        </w:rPr>
        <w:br/>
      </w:r>
      <w:r w:rsidRPr="003470D9">
        <w:rPr>
          <w:lang w:val="nl-NL"/>
        </w:rPr>
        <w:br/>
        <w:t>Ik heb je voor het eerst ontmoet</w:t>
      </w:r>
      <w:r w:rsidRPr="003470D9">
        <w:rPr>
          <w:lang w:val="nl-NL"/>
        </w:rPr>
        <w:br/>
        <w:t>Daar bij de waterkant 3x</w:t>
      </w:r>
      <w:r w:rsidRPr="003470D9">
        <w:rPr>
          <w:lang w:val="nl-NL"/>
        </w:rPr>
        <w:br/>
        <w:t>Ik heb je voor het eerst ontmoet</w:t>
      </w:r>
      <w:r w:rsidRPr="003470D9">
        <w:rPr>
          <w:lang w:val="nl-NL"/>
        </w:rPr>
        <w:br/>
        <w:t>Daar bij de waterkant 2x</w:t>
      </w:r>
    </w:p>
    <w:p w14:paraId="7F80D994" w14:textId="77777777" w:rsidR="00EF16EC" w:rsidRPr="003470D9" w:rsidRDefault="00EF16EC" w:rsidP="00EF16EC">
      <w:pPr>
        <w:ind w:left="2880"/>
        <w:rPr>
          <w:lang w:val="nl-NL"/>
        </w:rPr>
      </w:pPr>
      <w:r w:rsidRPr="003470D9">
        <w:rPr>
          <w:lang w:val="nl-NL"/>
        </w:rPr>
        <w:t>solo (daar bij de waterkant 3x daar bij de waterkant 2x</w:t>
      </w:r>
    </w:p>
    <w:p w14:paraId="0D27F1D0" w14:textId="77777777" w:rsidR="00EF16EC" w:rsidRPr="003470D9" w:rsidRDefault="00EF16EC" w:rsidP="00EF16EC">
      <w:pPr>
        <w:ind w:left="2880"/>
        <w:rPr>
          <w:lang w:val="nl-NL"/>
        </w:rPr>
      </w:pPr>
      <w:r w:rsidRPr="003470D9">
        <w:rPr>
          <w:lang w:val="nl-NL"/>
        </w:rPr>
        <w:lastRenderedPageBreak/>
        <w:t>Ik vroeg of jij me kussen wou</w:t>
      </w:r>
      <w:r w:rsidRPr="003470D9">
        <w:rPr>
          <w:lang w:val="nl-NL"/>
        </w:rPr>
        <w:br/>
        <w:t>Daar bij de waterkant 3x</w:t>
      </w:r>
      <w:r w:rsidRPr="003470D9">
        <w:rPr>
          <w:lang w:val="nl-NL"/>
        </w:rPr>
        <w:br/>
        <w:t>Ik vroeg of jij me kussen wou</w:t>
      </w:r>
      <w:r w:rsidRPr="003470D9">
        <w:rPr>
          <w:lang w:val="nl-NL"/>
        </w:rPr>
        <w:br/>
        <w:t>Daar bij de waterkant 2x</w:t>
      </w:r>
      <w:r w:rsidRPr="003470D9">
        <w:rPr>
          <w:lang w:val="nl-NL"/>
        </w:rPr>
        <w:br/>
      </w:r>
      <w:r w:rsidRPr="003470D9">
        <w:rPr>
          <w:lang w:val="nl-NL"/>
        </w:rPr>
        <w:br/>
        <w:t>Je kreeg een kleurtje en zei: “Nee, hoe komt u op ’t idee</w:t>
      </w:r>
      <w:r w:rsidRPr="003470D9">
        <w:rPr>
          <w:lang w:val="nl-NL"/>
        </w:rPr>
        <w:br/>
        <w:t>U bent beslist abuis!”</w:t>
      </w:r>
      <w:r w:rsidRPr="003470D9">
        <w:rPr>
          <w:lang w:val="nl-NL"/>
        </w:rPr>
        <w:br/>
        <w:t>Maar na verloop van nog geen jaar werden wij een paar</w:t>
      </w:r>
      <w:r w:rsidRPr="003470D9">
        <w:rPr>
          <w:lang w:val="nl-NL"/>
        </w:rPr>
        <w:br/>
        <w:t>Stonden wij samen op de stoep van het stadhuis</w:t>
      </w:r>
    </w:p>
    <w:p w14:paraId="50747388" w14:textId="77777777" w:rsidR="00EF16EC" w:rsidRDefault="00EF16EC" w:rsidP="00EF16EC">
      <w:pPr>
        <w:ind w:left="2880"/>
        <w:rPr>
          <w:lang w:val="nl-NL"/>
        </w:rPr>
      </w:pPr>
      <w:r w:rsidRPr="003470D9">
        <w:rPr>
          <w:lang w:val="nl-NL"/>
        </w:rPr>
        <w:t>Ik heb je voor het eerst ontmoet</w:t>
      </w:r>
      <w:r w:rsidRPr="003470D9">
        <w:rPr>
          <w:lang w:val="nl-NL"/>
        </w:rPr>
        <w:br/>
        <w:t>Daar bij de waterkant 3x Ik heb je voor het eerst ontmoet</w:t>
      </w:r>
      <w:r w:rsidRPr="003470D9">
        <w:rPr>
          <w:lang w:val="nl-NL"/>
        </w:rPr>
        <w:br/>
        <w:t>Daar bij de waterkant 4x</w:t>
      </w:r>
    </w:p>
    <w:p w14:paraId="62FCED85" w14:textId="2F400113" w:rsidR="00041C07" w:rsidRDefault="00041C07" w:rsidP="003C1B93">
      <w:pPr>
        <w:pStyle w:val="Kop1"/>
        <w:numPr>
          <w:ilvl w:val="0"/>
          <w:numId w:val="0"/>
        </w:numPr>
      </w:pPr>
    </w:p>
    <w:p w14:paraId="45761224" w14:textId="77777777" w:rsidR="00041C07" w:rsidRDefault="00041C07">
      <w:pPr>
        <w:ind w:left="0" w:right="0"/>
        <w:rPr>
          <w:rFonts w:asciiTheme="majorHAnsi" w:eastAsiaTheme="majorEastAsia" w:hAnsiTheme="majorHAnsi" w:cstheme="majorHAnsi"/>
          <w:b/>
          <w:bCs/>
          <w:sz w:val="36"/>
          <w:szCs w:val="36"/>
          <w:lang w:val="nl-NL" w:eastAsia="nl-NL"/>
        </w:rPr>
      </w:pPr>
      <w:r>
        <w:br w:type="page"/>
      </w:r>
    </w:p>
    <w:p w14:paraId="05360613" w14:textId="77777777" w:rsidR="00041C07" w:rsidRDefault="00041C07" w:rsidP="00041C07">
      <w:pPr>
        <w:pStyle w:val="Kop1"/>
      </w:pPr>
      <w:bookmarkStart w:id="40" w:name="_Toc219804247"/>
      <w:r>
        <w:lastRenderedPageBreak/>
        <w:t>Toen was geluk nog heel gewoon</w:t>
      </w:r>
      <w:bookmarkEnd w:id="40"/>
    </w:p>
    <w:p w14:paraId="6C9AD289" w14:textId="0493BB48" w:rsidR="00041C07" w:rsidRPr="00041C07" w:rsidRDefault="00041C07" w:rsidP="00041C07">
      <w:r>
        <w:br/>
      </w:r>
      <w:r w:rsidRPr="00041C07">
        <w:t>Buiten huilt de wind om ′t huis</w:t>
      </w:r>
    </w:p>
    <w:p w14:paraId="0A8BC1DE" w14:textId="77777777" w:rsidR="00041C07" w:rsidRPr="00041C07" w:rsidRDefault="00041C07" w:rsidP="00041C07">
      <w:pPr>
        <w:spacing w:line="240" w:lineRule="auto"/>
      </w:pPr>
      <w:r w:rsidRPr="00041C07">
        <w:t>Maar de kachel staat te snorren op vier</w:t>
      </w:r>
    </w:p>
    <w:p w14:paraId="2E990AEF" w14:textId="77777777" w:rsidR="00041C07" w:rsidRPr="00041C07" w:rsidRDefault="00041C07" w:rsidP="00041C07">
      <w:pPr>
        <w:spacing w:line="240" w:lineRule="auto"/>
      </w:pPr>
      <w:r w:rsidRPr="00041C07">
        <w:t>D'r hangt een lapje voor de brievenbus</w:t>
      </w:r>
    </w:p>
    <w:p w14:paraId="40454FE3" w14:textId="77777777" w:rsidR="00041C07" w:rsidRPr="00041C07" w:rsidRDefault="00041C07" w:rsidP="00041C07">
      <w:pPr>
        <w:spacing w:line="240" w:lineRule="auto"/>
      </w:pPr>
      <w:r w:rsidRPr="00041C07">
        <w:t>En in de tochtigste kieren zit papier</w:t>
      </w:r>
    </w:p>
    <w:p w14:paraId="3E1681DE" w14:textId="77777777" w:rsidR="00041C07" w:rsidRPr="00041C07" w:rsidRDefault="00041C07" w:rsidP="00041C07">
      <w:pPr>
        <w:spacing w:line="240" w:lineRule="auto"/>
      </w:pPr>
      <w:r w:rsidRPr="00041C07">
        <w:t>We waren heel erg arm</w:t>
      </w:r>
    </w:p>
    <w:p w14:paraId="008109A7" w14:textId="77777777" w:rsidR="00041C07" w:rsidRPr="00041C07" w:rsidRDefault="00041C07" w:rsidP="00041C07">
      <w:pPr>
        <w:spacing w:line="240" w:lineRule="auto"/>
      </w:pPr>
      <w:r w:rsidRPr="00041C07">
        <w:t>en niemand hield van ons</w:t>
      </w:r>
    </w:p>
    <w:p w14:paraId="715C03A3" w14:textId="77777777" w:rsidR="00041C07" w:rsidRPr="00041C07" w:rsidRDefault="00041C07" w:rsidP="00041C07">
      <w:pPr>
        <w:spacing w:line="240" w:lineRule="auto"/>
      </w:pPr>
      <w:r w:rsidRPr="00041C07">
        <w:t>Maar we hadden thee en nog geen tv</w:t>
      </w:r>
    </w:p>
    <w:p w14:paraId="7204785A" w14:textId="77777777" w:rsidR="00041C07" w:rsidRPr="00041C07" w:rsidRDefault="00041C07" w:rsidP="00041C07">
      <w:pPr>
        <w:spacing w:line="240" w:lineRule="auto"/>
      </w:pPr>
      <w:r w:rsidRPr="00041C07">
        <w:t>Maar wel radio en lange vingers</w:t>
      </w:r>
    </w:p>
    <w:p w14:paraId="308A0EE8" w14:textId="77777777" w:rsidR="00041C07" w:rsidRPr="00041C07" w:rsidRDefault="00041C07" w:rsidP="00041C07">
      <w:pPr>
        <w:spacing w:line="240" w:lineRule="auto"/>
      </w:pPr>
      <w:r w:rsidRPr="00041C07">
        <w:t>We gingen nog in bad, haartjes nat</w:t>
      </w:r>
    </w:p>
    <w:p w14:paraId="3B6A97A6" w14:textId="77777777" w:rsidR="00041C07" w:rsidRPr="00041C07" w:rsidRDefault="00041C07" w:rsidP="00041C07">
      <w:pPr>
        <w:spacing w:line="240" w:lineRule="auto"/>
      </w:pPr>
      <w:r w:rsidRPr="00041C07">
        <w:t>Nog even op, totdat vader zei: "Vooruit, naar bed"</w:t>
      </w:r>
    </w:p>
    <w:p w14:paraId="03488C15" w14:textId="77777777" w:rsidR="00041C07" w:rsidRPr="00041C07" w:rsidRDefault="00041C07" w:rsidP="00041C07">
      <w:pPr>
        <w:spacing w:line="240" w:lineRule="auto"/>
      </w:pPr>
      <w:r w:rsidRPr="00041C07">
        <w:t>Dan kregen we een kruik mee</w:t>
      </w:r>
    </w:p>
    <w:p w14:paraId="1132ADC4" w14:textId="77777777" w:rsidR="00041C07" w:rsidRPr="00041C07" w:rsidRDefault="00041C07" w:rsidP="00041C07">
      <w:pPr>
        <w:spacing w:line="240" w:lineRule="auto"/>
      </w:pPr>
      <w:r w:rsidRPr="00041C07">
        <w:t>Gezichten op ′t behang</w:t>
      </w:r>
    </w:p>
    <w:p w14:paraId="6040EB28" w14:textId="77777777" w:rsidR="00041C07" w:rsidRPr="00041C07" w:rsidRDefault="00041C07" w:rsidP="00041C07">
      <w:pPr>
        <w:spacing w:line="240" w:lineRule="auto"/>
      </w:pPr>
      <w:r w:rsidRPr="00041C07">
        <w:t>Maar niet echt van binnen bang</w:t>
      </w:r>
    </w:p>
    <w:p w14:paraId="1324A18E" w14:textId="211EA987" w:rsidR="00041C07" w:rsidRPr="00041C07" w:rsidRDefault="00041C07" w:rsidP="00041C07">
      <w:pPr>
        <w:spacing w:line="240" w:lineRule="auto"/>
      </w:pPr>
      <w:proofErr w:type="spellStart"/>
      <w:r w:rsidRPr="00041C07">
        <w:t>Toen</w:t>
      </w:r>
      <w:proofErr w:type="spellEnd"/>
      <w:r w:rsidRPr="00041C07">
        <w:t xml:space="preserve"> was </w:t>
      </w:r>
      <w:proofErr w:type="spellStart"/>
      <w:r w:rsidRPr="00041C07">
        <w:t>geluk</w:t>
      </w:r>
      <w:proofErr w:type="spellEnd"/>
      <w:r>
        <w:t xml:space="preserve">    </w:t>
      </w:r>
      <w:r w:rsidRPr="00041C07">
        <w:t xml:space="preserve">Heel </w:t>
      </w:r>
      <w:proofErr w:type="spellStart"/>
      <w:r w:rsidRPr="00041C07">
        <w:t>gewoon</w:t>
      </w:r>
      <w:proofErr w:type="spellEnd"/>
    </w:p>
    <w:p w14:paraId="7F569102" w14:textId="77777777" w:rsidR="00041C07" w:rsidRPr="00041C07" w:rsidRDefault="00041C07" w:rsidP="00041C07">
      <w:pPr>
        <w:spacing w:line="240" w:lineRule="auto"/>
      </w:pPr>
      <w:r w:rsidRPr="00041C07">
        <w:t>Buiten huilt de wind om 't huis</w:t>
      </w:r>
    </w:p>
    <w:p w14:paraId="3706046B" w14:textId="77777777" w:rsidR="00041C07" w:rsidRPr="00041C07" w:rsidRDefault="00041C07" w:rsidP="00041C07">
      <w:pPr>
        <w:spacing w:line="240" w:lineRule="auto"/>
      </w:pPr>
      <w:r w:rsidRPr="00041C07">
        <w:t>Maar moeder breidt een warme sjaal</w:t>
      </w:r>
    </w:p>
    <w:p w14:paraId="7CE45F19" w14:textId="77777777" w:rsidR="00041C07" w:rsidRPr="00041C07" w:rsidRDefault="00041C07" w:rsidP="00041C07">
      <w:pPr>
        <w:spacing w:line="240" w:lineRule="auto"/>
      </w:pPr>
      <w:r w:rsidRPr="00041C07">
        <w:t>En het ganzenbord op tafel</w:t>
      </w:r>
    </w:p>
    <w:p w14:paraId="6021474E" w14:textId="77777777" w:rsidR="00041C07" w:rsidRPr="00041C07" w:rsidRDefault="00041C07" w:rsidP="00041C07">
      <w:pPr>
        <w:spacing w:line="240" w:lineRule="auto"/>
      </w:pPr>
      <w:r w:rsidRPr="00041C07">
        <w:t>Stond er de volgende morgen nog helemaal</w:t>
      </w:r>
    </w:p>
    <w:p w14:paraId="77B953AC" w14:textId="77777777" w:rsidR="00041C07" w:rsidRPr="00041C07" w:rsidRDefault="00041C07" w:rsidP="00041C07">
      <w:pPr>
        <w:spacing w:line="240" w:lineRule="auto"/>
      </w:pPr>
      <w:r w:rsidRPr="00041C07">
        <w:t>Ook gingen wij naar 't bos</w:t>
      </w:r>
    </w:p>
    <w:p w14:paraId="1BCBF39C" w14:textId="77777777" w:rsidR="00041C07" w:rsidRPr="00041C07" w:rsidRDefault="00041C07" w:rsidP="00041C07">
      <w:pPr>
        <w:spacing w:line="240" w:lineRule="auto"/>
      </w:pPr>
      <w:r w:rsidRPr="00041C07">
        <w:t>Daar zijn we toen verdwaald</w:t>
      </w:r>
    </w:p>
    <w:p w14:paraId="7A4D608A" w14:textId="77777777" w:rsidR="00041C07" w:rsidRPr="00041C07" w:rsidRDefault="00041C07" w:rsidP="00041C07">
      <w:pPr>
        <w:spacing w:line="240" w:lineRule="auto"/>
      </w:pPr>
      <w:r w:rsidRPr="00041C07">
        <w:lastRenderedPageBreak/>
        <w:t>Van de weg geraakt, carrière gemaakt</w:t>
      </w:r>
    </w:p>
    <w:p w14:paraId="057D892B" w14:textId="77777777" w:rsidR="00041C07" w:rsidRPr="00041C07" w:rsidRDefault="00041C07" w:rsidP="00041C07">
      <w:pPr>
        <w:spacing w:line="240" w:lineRule="auto"/>
      </w:pPr>
      <w:r w:rsidRPr="00041C07">
        <w:t>Heel die pannenkoekensmaak vergeten</w:t>
      </w:r>
    </w:p>
    <w:p w14:paraId="3C03F3FD" w14:textId="77777777" w:rsidR="00041C07" w:rsidRPr="00041C07" w:rsidRDefault="00041C07" w:rsidP="00041C07">
      <w:pPr>
        <w:spacing w:line="240" w:lineRule="auto"/>
      </w:pPr>
      <w:r w:rsidRPr="00041C07">
        <w:t>En Nederland herrees</w:t>
      </w:r>
    </w:p>
    <w:p w14:paraId="7EB401AE" w14:textId="77777777" w:rsidR="00041C07" w:rsidRPr="00041C07" w:rsidRDefault="00041C07" w:rsidP="00041C07">
      <w:pPr>
        <w:spacing w:line="240" w:lineRule="auto"/>
      </w:pPr>
      <w:r w:rsidRPr="00041C07">
        <w:t>Onder Drees</w:t>
      </w:r>
    </w:p>
    <w:p w14:paraId="5AB16912" w14:textId="77777777" w:rsidR="00041C07" w:rsidRPr="00041C07" w:rsidRDefault="00041C07" w:rsidP="00041C07">
      <w:pPr>
        <w:spacing w:line="240" w:lineRule="auto"/>
      </w:pPr>
      <w:r w:rsidRPr="00041C07">
        <w:t xml:space="preserve">Fanny </w:t>
      </w:r>
      <w:proofErr w:type="spellStart"/>
      <w:r w:rsidRPr="00041C07">
        <w:t>Blankers</w:t>
      </w:r>
      <w:proofErr w:type="spellEnd"/>
      <w:r w:rsidRPr="00041C07">
        <w:t xml:space="preserve"> Koen</w:t>
      </w:r>
    </w:p>
    <w:p w14:paraId="6318B0ED" w14:textId="77777777" w:rsidR="00041C07" w:rsidRPr="00041C07" w:rsidRDefault="00041C07" w:rsidP="00041C07">
      <w:pPr>
        <w:spacing w:line="240" w:lineRule="auto"/>
      </w:pPr>
      <w:r w:rsidRPr="00041C07">
        <w:t>Die won vier maal goud in Londen</w:t>
      </w:r>
    </w:p>
    <w:p w14:paraId="454868B0" w14:textId="77777777" w:rsidR="00041C07" w:rsidRPr="00041C07" w:rsidRDefault="00041C07" w:rsidP="00041C07">
      <w:pPr>
        <w:spacing w:line="240" w:lineRule="auto"/>
      </w:pPr>
      <w:r w:rsidRPr="00041C07">
        <w:t>Als je jokte was dat zonde</w:t>
      </w:r>
    </w:p>
    <w:p w14:paraId="05E4F3B2" w14:textId="77777777" w:rsidR="00041C07" w:rsidRPr="00041C07" w:rsidRDefault="00041C07" w:rsidP="00041C07">
      <w:pPr>
        <w:spacing w:line="240" w:lineRule="auto"/>
      </w:pPr>
      <w:r w:rsidRPr="00041C07">
        <w:t>De legpuzzel was klaar</w:t>
      </w:r>
    </w:p>
    <w:p w14:paraId="3B659947" w14:textId="77777777" w:rsidR="00041C07" w:rsidRPr="00041C07" w:rsidRDefault="00041C07" w:rsidP="00041C07">
      <w:pPr>
        <w:spacing w:line="240" w:lineRule="auto"/>
      </w:pPr>
      <w:r w:rsidRPr="00041C07">
        <w:t>In dat derde vredesjaar</w:t>
      </w:r>
    </w:p>
    <w:p w14:paraId="3C03D65E" w14:textId="5BC7336D" w:rsidR="00041C07" w:rsidRPr="00041C07" w:rsidRDefault="00041C07" w:rsidP="00041C07">
      <w:pPr>
        <w:spacing w:line="240" w:lineRule="auto"/>
      </w:pPr>
      <w:proofErr w:type="spellStart"/>
      <w:r w:rsidRPr="00041C07">
        <w:t>Toen</w:t>
      </w:r>
      <w:proofErr w:type="spellEnd"/>
      <w:r w:rsidRPr="00041C07">
        <w:t xml:space="preserve"> was </w:t>
      </w:r>
      <w:proofErr w:type="spellStart"/>
      <w:r w:rsidRPr="00041C07">
        <w:t>geluk</w:t>
      </w:r>
      <w:proofErr w:type="spellEnd"/>
      <w:r>
        <w:t xml:space="preserve">   </w:t>
      </w:r>
      <w:r w:rsidRPr="00041C07">
        <w:t xml:space="preserve">heel </w:t>
      </w:r>
      <w:proofErr w:type="spellStart"/>
      <w:r w:rsidRPr="00041C07">
        <w:t>gewoon</w:t>
      </w:r>
      <w:proofErr w:type="spellEnd"/>
    </w:p>
    <w:p w14:paraId="7A43A9CA" w14:textId="77777777" w:rsidR="00041C07" w:rsidRPr="00041C07" w:rsidRDefault="00041C07" w:rsidP="00041C07">
      <w:pPr>
        <w:spacing w:line="240" w:lineRule="auto"/>
      </w:pPr>
      <w:r w:rsidRPr="00041C07">
        <w:t>Een schooltas bleek het eerste teken</w:t>
      </w:r>
    </w:p>
    <w:p w14:paraId="10D59BD4" w14:textId="77777777" w:rsidR="00041C07" w:rsidRPr="00041C07" w:rsidRDefault="00041C07" w:rsidP="00041C07">
      <w:pPr>
        <w:spacing w:line="240" w:lineRule="auto"/>
      </w:pPr>
      <w:r w:rsidRPr="00041C07">
        <w:t>Dat de zaak al was bekeken</w:t>
      </w:r>
    </w:p>
    <w:p w14:paraId="6DC7C7CA" w14:textId="77777777" w:rsidR="00041C07" w:rsidRPr="00041C07" w:rsidRDefault="00041C07" w:rsidP="00041C07">
      <w:pPr>
        <w:spacing w:line="240" w:lineRule="auto"/>
      </w:pPr>
      <w:r w:rsidRPr="00041C07">
        <w:t>Voor zover</w:t>
      </w:r>
    </w:p>
    <w:p w14:paraId="24487DEE" w14:textId="77777777" w:rsidR="00041C07" w:rsidRPr="00041C07" w:rsidRDefault="00041C07" w:rsidP="00041C07">
      <w:pPr>
        <w:spacing w:line="240" w:lineRule="auto"/>
      </w:pPr>
      <w:r w:rsidRPr="00041C07">
        <w:t>Je zonder plichtsbesef</w:t>
      </w:r>
    </w:p>
    <w:p w14:paraId="0C13DC85" w14:textId="77777777" w:rsidR="00041C07" w:rsidRPr="00041C07" w:rsidRDefault="00041C07" w:rsidP="00041C07">
      <w:pPr>
        <w:spacing w:line="240" w:lineRule="auto"/>
      </w:pPr>
      <w:r w:rsidRPr="00041C07">
        <w:t>Je leven leed</w:t>
      </w:r>
    </w:p>
    <w:p w14:paraId="70FF919C" w14:textId="77777777" w:rsidR="00041C07" w:rsidRPr="00041C07" w:rsidRDefault="00041C07" w:rsidP="00041C07">
      <w:pPr>
        <w:spacing w:line="240" w:lineRule="auto"/>
      </w:pPr>
      <w:r w:rsidRPr="00041C07">
        <w:t>Je leven leed</w:t>
      </w:r>
    </w:p>
    <w:p w14:paraId="17820FD3" w14:textId="77777777" w:rsidR="00041C07" w:rsidRPr="00041C07" w:rsidRDefault="00041C07" w:rsidP="00041C07">
      <w:pPr>
        <w:spacing w:line="240" w:lineRule="auto"/>
      </w:pPr>
      <w:r w:rsidRPr="00041C07">
        <w:t>Buiten huilt de wind om ′t huis</w:t>
      </w:r>
    </w:p>
    <w:p w14:paraId="73A5D8C2" w14:textId="77777777" w:rsidR="00041C07" w:rsidRPr="00041C07" w:rsidRDefault="00041C07" w:rsidP="00041C07">
      <w:pPr>
        <w:spacing w:line="240" w:lineRule="auto"/>
      </w:pPr>
      <w:r w:rsidRPr="00041C07">
        <w:t>Maar binnen stond de kolenkit paraat</w:t>
      </w:r>
    </w:p>
    <w:p w14:paraId="3C7972C7" w14:textId="77777777" w:rsidR="00041C07" w:rsidRPr="00041C07" w:rsidRDefault="00041C07" w:rsidP="00041C07">
      <w:pPr>
        <w:spacing w:line="240" w:lineRule="auto"/>
      </w:pPr>
      <w:r w:rsidRPr="00041C07">
        <w:t>En de stoep waarop geknikkerd werd</w:t>
      </w:r>
    </w:p>
    <w:p w14:paraId="1A351024" w14:textId="77777777" w:rsidR="00041C07" w:rsidRPr="00041C07" w:rsidRDefault="00041C07" w:rsidP="00041C07">
      <w:pPr>
        <w:spacing w:line="240" w:lineRule="auto"/>
      </w:pPr>
      <w:r w:rsidRPr="00041C07">
        <w:t>Was het belangrijkste stukje straat</w:t>
      </w:r>
    </w:p>
    <w:p w14:paraId="00B8F260" w14:textId="77777777" w:rsidR="00041C07" w:rsidRPr="00041C07" w:rsidRDefault="00041C07" w:rsidP="00041C07">
      <w:pPr>
        <w:spacing w:line="240" w:lineRule="auto"/>
      </w:pPr>
      <w:r w:rsidRPr="00041C07">
        <w:t>En Nederland was groot</w:t>
      </w:r>
    </w:p>
    <w:p w14:paraId="5236F051" w14:textId="77777777" w:rsidR="00041C07" w:rsidRPr="00041C07" w:rsidRDefault="00041C07" w:rsidP="00041C07">
      <w:pPr>
        <w:spacing w:line="240" w:lineRule="auto"/>
      </w:pPr>
      <w:r w:rsidRPr="00041C07">
        <w:t>En niemand ging nog dood</w:t>
      </w:r>
    </w:p>
    <w:p w14:paraId="20AE2A0C" w14:textId="77777777" w:rsidR="00041C07" w:rsidRPr="00041C07" w:rsidRDefault="00041C07" w:rsidP="00041C07">
      <w:pPr>
        <w:spacing w:line="240" w:lineRule="auto"/>
      </w:pPr>
      <w:r w:rsidRPr="00041C07">
        <w:lastRenderedPageBreak/>
        <w:t>En gezelligheid kende nauwelijks tijd</w:t>
      </w:r>
    </w:p>
    <w:p w14:paraId="548FCC66" w14:textId="77777777" w:rsidR="00041C07" w:rsidRPr="00041C07" w:rsidRDefault="00041C07" w:rsidP="00041C07">
      <w:pPr>
        <w:spacing w:line="240" w:lineRule="auto"/>
      </w:pPr>
      <w:r w:rsidRPr="00041C07">
        <w:t>Bij waxinelichtjes van Verkade</w:t>
      </w:r>
    </w:p>
    <w:p w14:paraId="2BA14E2E" w14:textId="77777777" w:rsidR="00041C07" w:rsidRPr="00041C07" w:rsidRDefault="00041C07" w:rsidP="00041C07">
      <w:pPr>
        <w:spacing w:line="240" w:lineRule="auto"/>
      </w:pPr>
      <w:r w:rsidRPr="00041C07">
        <w:t>We gingen nog in bad, haartjes nat</w:t>
      </w:r>
    </w:p>
    <w:p w14:paraId="66410E7B" w14:textId="77777777" w:rsidR="00041C07" w:rsidRPr="00041C07" w:rsidRDefault="00041C07" w:rsidP="00041C07">
      <w:pPr>
        <w:spacing w:line="240" w:lineRule="auto"/>
      </w:pPr>
      <w:r w:rsidRPr="00041C07">
        <w:t>Nog even op, totdat vader zei: "Vooruit, naar bed"</w:t>
      </w:r>
    </w:p>
    <w:p w14:paraId="68D5615E" w14:textId="77777777" w:rsidR="00041C07" w:rsidRPr="00041C07" w:rsidRDefault="00041C07" w:rsidP="00041C07">
      <w:pPr>
        <w:spacing w:line="240" w:lineRule="auto"/>
      </w:pPr>
      <w:r w:rsidRPr="00041C07">
        <w:t>Dan kregen we een kruik mee</w:t>
      </w:r>
    </w:p>
    <w:p w14:paraId="5D054770" w14:textId="77777777" w:rsidR="00041C07" w:rsidRPr="00041C07" w:rsidRDefault="00041C07" w:rsidP="00041C07">
      <w:pPr>
        <w:spacing w:line="240" w:lineRule="auto"/>
      </w:pPr>
      <w:r w:rsidRPr="00041C07">
        <w:t>Gezichten op ′t behang</w:t>
      </w:r>
    </w:p>
    <w:p w14:paraId="2E9269EE" w14:textId="77777777" w:rsidR="00041C07" w:rsidRPr="00041C07" w:rsidRDefault="00041C07" w:rsidP="00041C07">
      <w:pPr>
        <w:spacing w:line="240" w:lineRule="auto"/>
      </w:pPr>
      <w:r w:rsidRPr="00041C07">
        <w:t>Maar niet echt van binnen bang</w:t>
      </w:r>
    </w:p>
    <w:p w14:paraId="2F2E5C1F" w14:textId="644E0CD8" w:rsidR="00041C07" w:rsidRPr="00041C07" w:rsidRDefault="00041C07" w:rsidP="00041C07">
      <w:pPr>
        <w:spacing w:line="240" w:lineRule="auto"/>
      </w:pPr>
      <w:proofErr w:type="spellStart"/>
      <w:r w:rsidRPr="00041C07">
        <w:t>Toen</w:t>
      </w:r>
      <w:proofErr w:type="spellEnd"/>
      <w:r w:rsidRPr="00041C07">
        <w:t xml:space="preserve"> was </w:t>
      </w:r>
      <w:proofErr w:type="spellStart"/>
      <w:r w:rsidRPr="00041C07">
        <w:t>geluk</w:t>
      </w:r>
      <w:proofErr w:type="spellEnd"/>
      <w:r>
        <w:t xml:space="preserve">    </w:t>
      </w:r>
      <w:r w:rsidRPr="00041C07">
        <w:t xml:space="preserve">Heel </w:t>
      </w:r>
      <w:proofErr w:type="spellStart"/>
      <w:r w:rsidRPr="00041C07">
        <w:t>gewoon</w:t>
      </w:r>
      <w:proofErr w:type="spellEnd"/>
    </w:p>
    <w:p w14:paraId="6E28A933" w14:textId="401F2A1F" w:rsidR="00041C07" w:rsidRPr="00041C07" w:rsidRDefault="00041C07" w:rsidP="00041C07">
      <w:pPr>
        <w:spacing w:line="240" w:lineRule="auto"/>
      </w:pPr>
      <w:proofErr w:type="spellStart"/>
      <w:r w:rsidRPr="00041C07">
        <w:t>Toen</w:t>
      </w:r>
      <w:proofErr w:type="spellEnd"/>
      <w:r w:rsidRPr="00041C07">
        <w:t xml:space="preserve"> was </w:t>
      </w:r>
      <w:proofErr w:type="spellStart"/>
      <w:r w:rsidRPr="00041C07">
        <w:t>geluk</w:t>
      </w:r>
      <w:proofErr w:type="spellEnd"/>
      <w:r>
        <w:t xml:space="preserve">     H</w:t>
      </w:r>
      <w:r w:rsidRPr="00041C07">
        <w:t>eel gewoon</w:t>
      </w:r>
    </w:p>
    <w:p w14:paraId="4BB050DE" w14:textId="730BC959" w:rsidR="00041C07" w:rsidRPr="00041C07" w:rsidRDefault="00041C07" w:rsidP="00041C07">
      <w:pPr>
        <w:pStyle w:val="Kop1"/>
        <w:numPr>
          <w:ilvl w:val="0"/>
          <w:numId w:val="0"/>
        </w:numPr>
        <w:ind w:left="5246"/>
      </w:pPr>
    </w:p>
    <w:p w14:paraId="66CA4125" w14:textId="1E138D09" w:rsidR="00041C07" w:rsidRPr="00041C07" w:rsidRDefault="00041C07" w:rsidP="00041C07">
      <w:pPr>
        <w:pStyle w:val="Kop1"/>
        <w:numPr>
          <w:ilvl w:val="0"/>
          <w:numId w:val="0"/>
        </w:numPr>
        <w:ind w:left="6947"/>
      </w:pPr>
    </w:p>
    <w:p w14:paraId="4BA90C0C" w14:textId="77777777" w:rsidR="00294B2A" w:rsidRDefault="00294B2A" w:rsidP="003C1B93">
      <w:pPr>
        <w:pStyle w:val="Kop1"/>
        <w:numPr>
          <w:ilvl w:val="0"/>
          <w:numId w:val="0"/>
        </w:numPr>
      </w:pPr>
    </w:p>
    <w:sectPr w:rsidR="00294B2A" w:rsidSect="00801B41">
      <w:footerReference w:type="default" r:id="rId12"/>
      <w:footerReference w:type="first" r:id="rId13"/>
      <w:pgSz w:w="12240" w:h="15840"/>
      <w:pgMar w:top="993" w:right="1418" w:bottom="1701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51EA" w14:textId="77777777" w:rsidR="0015452C" w:rsidRDefault="0015452C" w:rsidP="00484A9E">
      <w:pPr>
        <w:spacing w:after="0" w:line="240" w:lineRule="auto"/>
      </w:pPr>
      <w:r>
        <w:separator/>
      </w:r>
    </w:p>
  </w:endnote>
  <w:endnote w:type="continuationSeparator" w:id="0">
    <w:p w14:paraId="60326263" w14:textId="77777777" w:rsidR="0015452C" w:rsidRDefault="0015452C" w:rsidP="0048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00138"/>
      <w:docPartObj>
        <w:docPartGallery w:val="Page Numbers (Bottom of Page)"/>
        <w:docPartUnique/>
      </w:docPartObj>
    </w:sdtPr>
    <w:sdtEndPr/>
    <w:sdtContent>
      <w:p w14:paraId="20130899" w14:textId="075FE675" w:rsidR="00AE67BD" w:rsidRDefault="00AE67B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CEFD0B4" w14:textId="5F53535E" w:rsidR="00484A9E" w:rsidRPr="00800D66" w:rsidRDefault="00800D66" w:rsidP="00800D66">
    <w:pPr>
      <w:pStyle w:val="Voettekst"/>
      <w:ind w:left="0"/>
      <w:rPr>
        <w:sz w:val="18"/>
        <w:szCs w:val="18"/>
      </w:rPr>
    </w:pPr>
    <w:r>
      <w:rPr>
        <w:sz w:val="18"/>
        <w:szCs w:val="18"/>
      </w:rPr>
      <w:t>BijBomans Liederentafel vs 6-02-2026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E17C" w14:textId="77777777" w:rsidR="00B6669A" w:rsidRDefault="00B6669A" w:rsidP="00B6669A">
    <w:pPr>
      <w:pStyle w:val="Voettekst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446B" w14:textId="77777777" w:rsidR="0015452C" w:rsidRDefault="0015452C" w:rsidP="00484A9E">
      <w:pPr>
        <w:spacing w:after="0" w:line="240" w:lineRule="auto"/>
      </w:pPr>
      <w:r>
        <w:separator/>
      </w:r>
    </w:p>
  </w:footnote>
  <w:footnote w:type="continuationSeparator" w:id="0">
    <w:p w14:paraId="2A441FBC" w14:textId="77777777" w:rsidR="0015452C" w:rsidRDefault="0015452C" w:rsidP="00484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C26CAB"/>
    <w:multiLevelType w:val="hybridMultilevel"/>
    <w:tmpl w:val="45E6046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B62648F"/>
    <w:multiLevelType w:val="multilevel"/>
    <w:tmpl w:val="1C2A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134B1B"/>
    <w:multiLevelType w:val="hybridMultilevel"/>
    <w:tmpl w:val="45E6046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5BD2C86"/>
    <w:multiLevelType w:val="hybridMultilevel"/>
    <w:tmpl w:val="626C355E"/>
    <w:lvl w:ilvl="0" w:tplc="D724005E">
      <w:start w:val="1"/>
      <w:numFmt w:val="decimal"/>
      <w:pStyle w:val="Kop1"/>
      <w:lvlText w:val="%1."/>
      <w:lvlJc w:val="left"/>
      <w:pPr>
        <w:ind w:left="5039" w:hanging="360"/>
      </w:pPr>
    </w:lvl>
    <w:lvl w:ilvl="1" w:tplc="04130019" w:tentative="1">
      <w:start w:val="1"/>
      <w:numFmt w:val="lowerLetter"/>
      <w:lvlText w:val="%2."/>
      <w:lvlJc w:val="left"/>
      <w:pPr>
        <w:ind w:left="4428" w:hanging="360"/>
      </w:pPr>
    </w:lvl>
    <w:lvl w:ilvl="2" w:tplc="0413001B" w:tentative="1">
      <w:start w:val="1"/>
      <w:numFmt w:val="lowerRoman"/>
      <w:lvlText w:val="%3."/>
      <w:lvlJc w:val="right"/>
      <w:pPr>
        <w:ind w:left="5148" w:hanging="180"/>
      </w:pPr>
    </w:lvl>
    <w:lvl w:ilvl="3" w:tplc="0413000F" w:tentative="1">
      <w:start w:val="1"/>
      <w:numFmt w:val="decimal"/>
      <w:lvlText w:val="%4."/>
      <w:lvlJc w:val="left"/>
      <w:pPr>
        <w:ind w:left="5868" w:hanging="360"/>
      </w:pPr>
    </w:lvl>
    <w:lvl w:ilvl="4" w:tplc="04130019" w:tentative="1">
      <w:start w:val="1"/>
      <w:numFmt w:val="lowerLetter"/>
      <w:lvlText w:val="%5."/>
      <w:lvlJc w:val="left"/>
      <w:pPr>
        <w:ind w:left="6588" w:hanging="360"/>
      </w:pPr>
    </w:lvl>
    <w:lvl w:ilvl="5" w:tplc="0413001B" w:tentative="1">
      <w:start w:val="1"/>
      <w:numFmt w:val="lowerRoman"/>
      <w:lvlText w:val="%6."/>
      <w:lvlJc w:val="right"/>
      <w:pPr>
        <w:ind w:left="7308" w:hanging="180"/>
      </w:pPr>
    </w:lvl>
    <w:lvl w:ilvl="6" w:tplc="0413000F" w:tentative="1">
      <w:start w:val="1"/>
      <w:numFmt w:val="decimal"/>
      <w:lvlText w:val="%7."/>
      <w:lvlJc w:val="left"/>
      <w:pPr>
        <w:ind w:left="8028" w:hanging="360"/>
      </w:pPr>
    </w:lvl>
    <w:lvl w:ilvl="7" w:tplc="04130019" w:tentative="1">
      <w:start w:val="1"/>
      <w:numFmt w:val="lowerLetter"/>
      <w:lvlText w:val="%8."/>
      <w:lvlJc w:val="left"/>
      <w:pPr>
        <w:ind w:left="8748" w:hanging="360"/>
      </w:pPr>
    </w:lvl>
    <w:lvl w:ilvl="8" w:tplc="0413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13" w15:restartNumberingAfterBreak="0">
    <w:nsid w:val="47B22E43"/>
    <w:multiLevelType w:val="hybridMultilevel"/>
    <w:tmpl w:val="45E6046C"/>
    <w:lvl w:ilvl="0" w:tplc="1F126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1869A0"/>
    <w:multiLevelType w:val="hybridMultilevel"/>
    <w:tmpl w:val="45E6046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61E02D2"/>
    <w:multiLevelType w:val="hybridMultilevel"/>
    <w:tmpl w:val="45E6046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8A13063"/>
    <w:multiLevelType w:val="hybridMultilevel"/>
    <w:tmpl w:val="45E6046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BE56D78"/>
    <w:multiLevelType w:val="hybridMultilevel"/>
    <w:tmpl w:val="BA8E6712"/>
    <w:lvl w:ilvl="0" w:tplc="0413000F">
      <w:start w:val="1"/>
      <w:numFmt w:val="decimal"/>
      <w:lvlText w:val="%1."/>
      <w:lvlJc w:val="left"/>
      <w:pPr>
        <w:ind w:left="2421" w:hanging="360"/>
      </w:pPr>
    </w:lvl>
    <w:lvl w:ilvl="1" w:tplc="04130019" w:tentative="1">
      <w:start w:val="1"/>
      <w:numFmt w:val="lowerLetter"/>
      <w:lvlText w:val="%2."/>
      <w:lvlJc w:val="left"/>
      <w:pPr>
        <w:ind w:left="3141" w:hanging="360"/>
      </w:pPr>
    </w:lvl>
    <w:lvl w:ilvl="2" w:tplc="0413001B" w:tentative="1">
      <w:start w:val="1"/>
      <w:numFmt w:val="lowerRoman"/>
      <w:lvlText w:val="%3."/>
      <w:lvlJc w:val="right"/>
      <w:pPr>
        <w:ind w:left="3861" w:hanging="180"/>
      </w:pPr>
    </w:lvl>
    <w:lvl w:ilvl="3" w:tplc="0413000F" w:tentative="1">
      <w:start w:val="1"/>
      <w:numFmt w:val="decimal"/>
      <w:lvlText w:val="%4."/>
      <w:lvlJc w:val="left"/>
      <w:pPr>
        <w:ind w:left="4581" w:hanging="360"/>
      </w:pPr>
    </w:lvl>
    <w:lvl w:ilvl="4" w:tplc="04130019" w:tentative="1">
      <w:start w:val="1"/>
      <w:numFmt w:val="lowerLetter"/>
      <w:lvlText w:val="%5."/>
      <w:lvlJc w:val="left"/>
      <w:pPr>
        <w:ind w:left="5301" w:hanging="360"/>
      </w:pPr>
    </w:lvl>
    <w:lvl w:ilvl="5" w:tplc="0413001B" w:tentative="1">
      <w:start w:val="1"/>
      <w:numFmt w:val="lowerRoman"/>
      <w:lvlText w:val="%6."/>
      <w:lvlJc w:val="right"/>
      <w:pPr>
        <w:ind w:left="6021" w:hanging="180"/>
      </w:pPr>
    </w:lvl>
    <w:lvl w:ilvl="6" w:tplc="0413000F" w:tentative="1">
      <w:start w:val="1"/>
      <w:numFmt w:val="decimal"/>
      <w:lvlText w:val="%7."/>
      <w:lvlJc w:val="left"/>
      <w:pPr>
        <w:ind w:left="6741" w:hanging="360"/>
      </w:pPr>
    </w:lvl>
    <w:lvl w:ilvl="7" w:tplc="04130019" w:tentative="1">
      <w:start w:val="1"/>
      <w:numFmt w:val="lowerLetter"/>
      <w:lvlText w:val="%8."/>
      <w:lvlJc w:val="left"/>
      <w:pPr>
        <w:ind w:left="7461" w:hanging="360"/>
      </w:pPr>
    </w:lvl>
    <w:lvl w:ilvl="8" w:tplc="0413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73303A23"/>
    <w:multiLevelType w:val="multilevel"/>
    <w:tmpl w:val="0D88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9A7F4A"/>
    <w:multiLevelType w:val="hybridMultilevel"/>
    <w:tmpl w:val="4BFC667E"/>
    <w:lvl w:ilvl="0" w:tplc="FCFA8608">
      <w:start w:val="1"/>
      <w:numFmt w:val="decimal"/>
      <w:lvlText w:val="%1."/>
      <w:lvlJc w:val="left"/>
      <w:pPr>
        <w:ind w:left="350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221" w:hanging="360"/>
      </w:pPr>
    </w:lvl>
    <w:lvl w:ilvl="2" w:tplc="0413001B" w:tentative="1">
      <w:start w:val="1"/>
      <w:numFmt w:val="lowerRoman"/>
      <w:lvlText w:val="%3."/>
      <w:lvlJc w:val="right"/>
      <w:pPr>
        <w:ind w:left="4941" w:hanging="180"/>
      </w:pPr>
    </w:lvl>
    <w:lvl w:ilvl="3" w:tplc="0413000F" w:tentative="1">
      <w:start w:val="1"/>
      <w:numFmt w:val="decimal"/>
      <w:lvlText w:val="%4."/>
      <w:lvlJc w:val="left"/>
      <w:pPr>
        <w:ind w:left="5661" w:hanging="360"/>
      </w:pPr>
    </w:lvl>
    <w:lvl w:ilvl="4" w:tplc="04130019" w:tentative="1">
      <w:start w:val="1"/>
      <w:numFmt w:val="lowerLetter"/>
      <w:lvlText w:val="%5."/>
      <w:lvlJc w:val="left"/>
      <w:pPr>
        <w:ind w:left="6381" w:hanging="360"/>
      </w:pPr>
    </w:lvl>
    <w:lvl w:ilvl="5" w:tplc="0413001B" w:tentative="1">
      <w:start w:val="1"/>
      <w:numFmt w:val="lowerRoman"/>
      <w:lvlText w:val="%6."/>
      <w:lvlJc w:val="right"/>
      <w:pPr>
        <w:ind w:left="7101" w:hanging="180"/>
      </w:pPr>
    </w:lvl>
    <w:lvl w:ilvl="6" w:tplc="0413000F" w:tentative="1">
      <w:start w:val="1"/>
      <w:numFmt w:val="decimal"/>
      <w:lvlText w:val="%7."/>
      <w:lvlJc w:val="left"/>
      <w:pPr>
        <w:ind w:left="7821" w:hanging="360"/>
      </w:pPr>
    </w:lvl>
    <w:lvl w:ilvl="7" w:tplc="04130019" w:tentative="1">
      <w:start w:val="1"/>
      <w:numFmt w:val="lowerLetter"/>
      <w:lvlText w:val="%8."/>
      <w:lvlJc w:val="left"/>
      <w:pPr>
        <w:ind w:left="8541" w:hanging="360"/>
      </w:pPr>
    </w:lvl>
    <w:lvl w:ilvl="8" w:tplc="0413001B" w:tentative="1">
      <w:start w:val="1"/>
      <w:numFmt w:val="lowerRoman"/>
      <w:lvlText w:val="%9."/>
      <w:lvlJc w:val="right"/>
      <w:pPr>
        <w:ind w:left="9261" w:hanging="180"/>
      </w:pPr>
    </w:lvl>
  </w:abstractNum>
  <w:num w:numId="1" w16cid:durableId="244266316">
    <w:abstractNumId w:val="8"/>
  </w:num>
  <w:num w:numId="2" w16cid:durableId="1143547369">
    <w:abstractNumId w:val="6"/>
  </w:num>
  <w:num w:numId="3" w16cid:durableId="1314143742">
    <w:abstractNumId w:val="5"/>
  </w:num>
  <w:num w:numId="4" w16cid:durableId="699089452">
    <w:abstractNumId w:val="4"/>
  </w:num>
  <w:num w:numId="5" w16cid:durableId="1298491915">
    <w:abstractNumId w:val="7"/>
  </w:num>
  <w:num w:numId="6" w16cid:durableId="1881016343">
    <w:abstractNumId w:val="3"/>
  </w:num>
  <w:num w:numId="7" w16cid:durableId="2124574613">
    <w:abstractNumId w:val="2"/>
  </w:num>
  <w:num w:numId="8" w16cid:durableId="407389811">
    <w:abstractNumId w:val="1"/>
  </w:num>
  <w:num w:numId="9" w16cid:durableId="1392733144">
    <w:abstractNumId w:val="0"/>
  </w:num>
  <w:num w:numId="10" w16cid:durableId="1551569550">
    <w:abstractNumId w:val="13"/>
  </w:num>
  <w:num w:numId="11" w16cid:durableId="485783346">
    <w:abstractNumId w:val="11"/>
  </w:num>
  <w:num w:numId="12" w16cid:durableId="1585916411">
    <w:abstractNumId w:val="14"/>
  </w:num>
  <w:num w:numId="13" w16cid:durableId="1890846255">
    <w:abstractNumId w:val="10"/>
  </w:num>
  <w:num w:numId="14" w16cid:durableId="1014578157">
    <w:abstractNumId w:val="9"/>
  </w:num>
  <w:num w:numId="15" w16cid:durableId="124080566">
    <w:abstractNumId w:val="16"/>
  </w:num>
  <w:num w:numId="16" w16cid:durableId="554463090">
    <w:abstractNumId w:val="12"/>
  </w:num>
  <w:num w:numId="17" w16cid:durableId="1873372103">
    <w:abstractNumId w:val="15"/>
  </w:num>
  <w:num w:numId="18" w16cid:durableId="2083290230">
    <w:abstractNumId w:val="18"/>
  </w:num>
  <w:num w:numId="19" w16cid:durableId="1343703671">
    <w:abstractNumId w:val="12"/>
    <w:lvlOverride w:ilvl="0">
      <w:startOverride w:val="1"/>
    </w:lvlOverride>
  </w:num>
  <w:num w:numId="20" w16cid:durableId="144398124">
    <w:abstractNumId w:val="17"/>
  </w:num>
  <w:num w:numId="21" w16cid:durableId="1966303233">
    <w:abstractNumId w:val="12"/>
    <w:lvlOverride w:ilvl="0">
      <w:startOverride w:val="1"/>
    </w:lvlOverride>
  </w:num>
  <w:num w:numId="22" w16cid:durableId="203179224">
    <w:abstractNumId w:val="12"/>
    <w:lvlOverride w:ilvl="0">
      <w:startOverride w:val="1"/>
    </w:lvlOverride>
  </w:num>
  <w:num w:numId="23" w16cid:durableId="233584629">
    <w:abstractNumId w:val="12"/>
    <w:lvlOverride w:ilvl="0">
      <w:startOverride w:val="1"/>
    </w:lvlOverride>
  </w:num>
  <w:num w:numId="24" w16cid:durableId="364453753">
    <w:abstractNumId w:val="12"/>
    <w:lvlOverride w:ilvl="0">
      <w:startOverride w:val="1"/>
    </w:lvlOverride>
  </w:num>
  <w:num w:numId="25" w16cid:durableId="63533653">
    <w:abstractNumId w:val="12"/>
    <w:lvlOverride w:ilvl="0">
      <w:startOverride w:val="1"/>
    </w:lvlOverride>
  </w:num>
  <w:num w:numId="26" w16cid:durableId="15862576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486"/>
    <w:rsid w:val="000155CE"/>
    <w:rsid w:val="00015893"/>
    <w:rsid w:val="00015CC2"/>
    <w:rsid w:val="00020344"/>
    <w:rsid w:val="00026531"/>
    <w:rsid w:val="00034616"/>
    <w:rsid w:val="0003728F"/>
    <w:rsid w:val="00037DF2"/>
    <w:rsid w:val="00040851"/>
    <w:rsid w:val="00041C07"/>
    <w:rsid w:val="000523F0"/>
    <w:rsid w:val="00056A67"/>
    <w:rsid w:val="0006063C"/>
    <w:rsid w:val="00065282"/>
    <w:rsid w:val="00070E68"/>
    <w:rsid w:val="00073DBB"/>
    <w:rsid w:val="00076662"/>
    <w:rsid w:val="000774F8"/>
    <w:rsid w:val="000852CC"/>
    <w:rsid w:val="000853DD"/>
    <w:rsid w:val="00093236"/>
    <w:rsid w:val="000941AF"/>
    <w:rsid w:val="000968CB"/>
    <w:rsid w:val="000A1E08"/>
    <w:rsid w:val="000A3639"/>
    <w:rsid w:val="000B160F"/>
    <w:rsid w:val="000B3C87"/>
    <w:rsid w:val="000C5EDD"/>
    <w:rsid w:val="000C64B9"/>
    <w:rsid w:val="000E0024"/>
    <w:rsid w:val="000E0FF6"/>
    <w:rsid w:val="000E2B26"/>
    <w:rsid w:val="000F2DD9"/>
    <w:rsid w:val="000F498E"/>
    <w:rsid w:val="00106A87"/>
    <w:rsid w:val="00112234"/>
    <w:rsid w:val="00114710"/>
    <w:rsid w:val="00116EED"/>
    <w:rsid w:val="001267D8"/>
    <w:rsid w:val="00126DED"/>
    <w:rsid w:val="001270B4"/>
    <w:rsid w:val="00132E75"/>
    <w:rsid w:val="00135B61"/>
    <w:rsid w:val="001369C4"/>
    <w:rsid w:val="00141D4C"/>
    <w:rsid w:val="001430D1"/>
    <w:rsid w:val="0015074B"/>
    <w:rsid w:val="001507D4"/>
    <w:rsid w:val="001513B3"/>
    <w:rsid w:val="001525E3"/>
    <w:rsid w:val="00153762"/>
    <w:rsid w:val="0015452C"/>
    <w:rsid w:val="001578BC"/>
    <w:rsid w:val="0017435B"/>
    <w:rsid w:val="00174FC6"/>
    <w:rsid w:val="001779AD"/>
    <w:rsid w:val="00177A2B"/>
    <w:rsid w:val="001A4A9B"/>
    <w:rsid w:val="001A7C29"/>
    <w:rsid w:val="001B0ECC"/>
    <w:rsid w:val="001B7EDC"/>
    <w:rsid w:val="001C6932"/>
    <w:rsid w:val="001D5199"/>
    <w:rsid w:val="001D6044"/>
    <w:rsid w:val="001E19B6"/>
    <w:rsid w:val="001E356F"/>
    <w:rsid w:val="001E5834"/>
    <w:rsid w:val="001E7E6E"/>
    <w:rsid w:val="001F3DD9"/>
    <w:rsid w:val="001F501C"/>
    <w:rsid w:val="001F6534"/>
    <w:rsid w:val="001F70B1"/>
    <w:rsid w:val="002007DD"/>
    <w:rsid w:val="0020093D"/>
    <w:rsid w:val="00212E80"/>
    <w:rsid w:val="00230DF4"/>
    <w:rsid w:val="002342D8"/>
    <w:rsid w:val="00235219"/>
    <w:rsid w:val="002362EA"/>
    <w:rsid w:val="0023747D"/>
    <w:rsid w:val="0024495A"/>
    <w:rsid w:val="002462D4"/>
    <w:rsid w:val="00251DF7"/>
    <w:rsid w:val="002540E1"/>
    <w:rsid w:val="002555EB"/>
    <w:rsid w:val="00255AA4"/>
    <w:rsid w:val="00256157"/>
    <w:rsid w:val="00256527"/>
    <w:rsid w:val="0026230F"/>
    <w:rsid w:val="00264A17"/>
    <w:rsid w:val="00275A59"/>
    <w:rsid w:val="0028758E"/>
    <w:rsid w:val="0029204D"/>
    <w:rsid w:val="00294580"/>
    <w:rsid w:val="00294B2A"/>
    <w:rsid w:val="0029639D"/>
    <w:rsid w:val="00296770"/>
    <w:rsid w:val="00296C74"/>
    <w:rsid w:val="002A14BA"/>
    <w:rsid w:val="002B010E"/>
    <w:rsid w:val="002B3071"/>
    <w:rsid w:val="002B3A6A"/>
    <w:rsid w:val="002B7B93"/>
    <w:rsid w:val="002C3B8A"/>
    <w:rsid w:val="002C3C59"/>
    <w:rsid w:val="002C77EB"/>
    <w:rsid w:val="002D4C96"/>
    <w:rsid w:val="002D670B"/>
    <w:rsid w:val="002D7358"/>
    <w:rsid w:val="002E132B"/>
    <w:rsid w:val="002F24CA"/>
    <w:rsid w:val="002F3BB6"/>
    <w:rsid w:val="002F3EB8"/>
    <w:rsid w:val="002F5DB4"/>
    <w:rsid w:val="002F697C"/>
    <w:rsid w:val="003018AD"/>
    <w:rsid w:val="0031085A"/>
    <w:rsid w:val="00312E4A"/>
    <w:rsid w:val="00326F90"/>
    <w:rsid w:val="00333279"/>
    <w:rsid w:val="00334650"/>
    <w:rsid w:val="003470D9"/>
    <w:rsid w:val="00350302"/>
    <w:rsid w:val="00353E7E"/>
    <w:rsid w:val="00366700"/>
    <w:rsid w:val="003677D0"/>
    <w:rsid w:val="00370B4A"/>
    <w:rsid w:val="00382DAA"/>
    <w:rsid w:val="00385C76"/>
    <w:rsid w:val="003924E2"/>
    <w:rsid w:val="003972DA"/>
    <w:rsid w:val="003A085E"/>
    <w:rsid w:val="003A14FD"/>
    <w:rsid w:val="003A30F5"/>
    <w:rsid w:val="003A76F5"/>
    <w:rsid w:val="003B2F1F"/>
    <w:rsid w:val="003C1B93"/>
    <w:rsid w:val="003C5A7D"/>
    <w:rsid w:val="003D4348"/>
    <w:rsid w:val="003E548C"/>
    <w:rsid w:val="003F7D4C"/>
    <w:rsid w:val="00400F49"/>
    <w:rsid w:val="0040387B"/>
    <w:rsid w:val="0041065E"/>
    <w:rsid w:val="00413129"/>
    <w:rsid w:val="004162A0"/>
    <w:rsid w:val="004218BF"/>
    <w:rsid w:val="00422AE8"/>
    <w:rsid w:val="004449F4"/>
    <w:rsid w:val="00451893"/>
    <w:rsid w:val="00454717"/>
    <w:rsid w:val="00455DAC"/>
    <w:rsid w:val="00457B05"/>
    <w:rsid w:val="00460D2C"/>
    <w:rsid w:val="004651ED"/>
    <w:rsid w:val="004752A8"/>
    <w:rsid w:val="004758BE"/>
    <w:rsid w:val="0047776B"/>
    <w:rsid w:val="00484A9E"/>
    <w:rsid w:val="00492A47"/>
    <w:rsid w:val="004944E6"/>
    <w:rsid w:val="004969D4"/>
    <w:rsid w:val="00497F58"/>
    <w:rsid w:val="004A3B3B"/>
    <w:rsid w:val="004A3C03"/>
    <w:rsid w:val="004A51FB"/>
    <w:rsid w:val="004A74B3"/>
    <w:rsid w:val="004A7AA1"/>
    <w:rsid w:val="004B6485"/>
    <w:rsid w:val="004C0683"/>
    <w:rsid w:val="004C1152"/>
    <w:rsid w:val="004C2C10"/>
    <w:rsid w:val="004C3F4A"/>
    <w:rsid w:val="004D3E56"/>
    <w:rsid w:val="004E1002"/>
    <w:rsid w:val="004E21D4"/>
    <w:rsid w:val="004E39CC"/>
    <w:rsid w:val="004F0F30"/>
    <w:rsid w:val="004F41D6"/>
    <w:rsid w:val="005008E6"/>
    <w:rsid w:val="00501784"/>
    <w:rsid w:val="005048A3"/>
    <w:rsid w:val="00506CDD"/>
    <w:rsid w:val="00513427"/>
    <w:rsid w:val="00516AB3"/>
    <w:rsid w:val="0051734C"/>
    <w:rsid w:val="00521263"/>
    <w:rsid w:val="0052150B"/>
    <w:rsid w:val="00526FC6"/>
    <w:rsid w:val="00532B96"/>
    <w:rsid w:val="0053374A"/>
    <w:rsid w:val="005401E3"/>
    <w:rsid w:val="005411E3"/>
    <w:rsid w:val="005411F3"/>
    <w:rsid w:val="00542812"/>
    <w:rsid w:val="005432E2"/>
    <w:rsid w:val="00545D06"/>
    <w:rsid w:val="005558DD"/>
    <w:rsid w:val="00557402"/>
    <w:rsid w:val="0056237A"/>
    <w:rsid w:val="00570EEF"/>
    <w:rsid w:val="0057391A"/>
    <w:rsid w:val="00580C9B"/>
    <w:rsid w:val="005911ED"/>
    <w:rsid w:val="00591A48"/>
    <w:rsid w:val="005A51BC"/>
    <w:rsid w:val="005A625A"/>
    <w:rsid w:val="005B1346"/>
    <w:rsid w:val="005B32DC"/>
    <w:rsid w:val="005B3969"/>
    <w:rsid w:val="005B42E4"/>
    <w:rsid w:val="005C758B"/>
    <w:rsid w:val="005D62B4"/>
    <w:rsid w:val="005E35AA"/>
    <w:rsid w:val="005F0367"/>
    <w:rsid w:val="005F3570"/>
    <w:rsid w:val="005F4D2D"/>
    <w:rsid w:val="005F7BB8"/>
    <w:rsid w:val="0060074F"/>
    <w:rsid w:val="00605D8E"/>
    <w:rsid w:val="00610427"/>
    <w:rsid w:val="00610F45"/>
    <w:rsid w:val="006138A4"/>
    <w:rsid w:val="00613BEA"/>
    <w:rsid w:val="0061460D"/>
    <w:rsid w:val="006177E7"/>
    <w:rsid w:val="0062013B"/>
    <w:rsid w:val="0062106C"/>
    <w:rsid w:val="00623AF2"/>
    <w:rsid w:val="006303A1"/>
    <w:rsid w:val="00637271"/>
    <w:rsid w:val="006563A4"/>
    <w:rsid w:val="00680215"/>
    <w:rsid w:val="0068179D"/>
    <w:rsid w:val="00684044"/>
    <w:rsid w:val="00687379"/>
    <w:rsid w:val="006948F5"/>
    <w:rsid w:val="006A1C09"/>
    <w:rsid w:val="006C0B12"/>
    <w:rsid w:val="006C21CB"/>
    <w:rsid w:val="006C41B8"/>
    <w:rsid w:val="006D4644"/>
    <w:rsid w:val="006D48B8"/>
    <w:rsid w:val="006D564A"/>
    <w:rsid w:val="006D786C"/>
    <w:rsid w:val="006E10D7"/>
    <w:rsid w:val="006E282E"/>
    <w:rsid w:val="006F6F12"/>
    <w:rsid w:val="006F6F9A"/>
    <w:rsid w:val="00714BDB"/>
    <w:rsid w:val="00733D14"/>
    <w:rsid w:val="007347CC"/>
    <w:rsid w:val="007350DE"/>
    <w:rsid w:val="007432E8"/>
    <w:rsid w:val="007443D4"/>
    <w:rsid w:val="00744B2B"/>
    <w:rsid w:val="00751D92"/>
    <w:rsid w:val="007750DE"/>
    <w:rsid w:val="00784B26"/>
    <w:rsid w:val="00786520"/>
    <w:rsid w:val="00794ECB"/>
    <w:rsid w:val="007A2A18"/>
    <w:rsid w:val="007A43BE"/>
    <w:rsid w:val="007A63C3"/>
    <w:rsid w:val="007B13E9"/>
    <w:rsid w:val="007B4B74"/>
    <w:rsid w:val="007B5390"/>
    <w:rsid w:val="007C12A8"/>
    <w:rsid w:val="007C3932"/>
    <w:rsid w:val="007D4D0A"/>
    <w:rsid w:val="007D545F"/>
    <w:rsid w:val="007D7094"/>
    <w:rsid w:val="007E3423"/>
    <w:rsid w:val="007E79A1"/>
    <w:rsid w:val="007E7EED"/>
    <w:rsid w:val="007F09AB"/>
    <w:rsid w:val="007F404D"/>
    <w:rsid w:val="00800D66"/>
    <w:rsid w:val="00801B41"/>
    <w:rsid w:val="008107BA"/>
    <w:rsid w:val="00810987"/>
    <w:rsid w:val="00812759"/>
    <w:rsid w:val="00815FC8"/>
    <w:rsid w:val="008170BD"/>
    <w:rsid w:val="00820C6F"/>
    <w:rsid w:val="00821F6E"/>
    <w:rsid w:val="00823548"/>
    <w:rsid w:val="008264B5"/>
    <w:rsid w:val="008279CB"/>
    <w:rsid w:val="008310EC"/>
    <w:rsid w:val="008364A4"/>
    <w:rsid w:val="00841617"/>
    <w:rsid w:val="0084421F"/>
    <w:rsid w:val="00844D42"/>
    <w:rsid w:val="0085631C"/>
    <w:rsid w:val="00860ACA"/>
    <w:rsid w:val="00866647"/>
    <w:rsid w:val="00870269"/>
    <w:rsid w:val="0087644F"/>
    <w:rsid w:val="008773EE"/>
    <w:rsid w:val="008839ED"/>
    <w:rsid w:val="00893644"/>
    <w:rsid w:val="008949D7"/>
    <w:rsid w:val="008A2538"/>
    <w:rsid w:val="008A5B42"/>
    <w:rsid w:val="008A7723"/>
    <w:rsid w:val="008B5B1A"/>
    <w:rsid w:val="008B5B99"/>
    <w:rsid w:val="008C554B"/>
    <w:rsid w:val="008C627F"/>
    <w:rsid w:val="008C747D"/>
    <w:rsid w:val="008C7C36"/>
    <w:rsid w:val="008D25D4"/>
    <w:rsid w:val="008E3895"/>
    <w:rsid w:val="008E5FAB"/>
    <w:rsid w:val="008E6450"/>
    <w:rsid w:val="008E7664"/>
    <w:rsid w:val="008F08DE"/>
    <w:rsid w:val="008F1F9D"/>
    <w:rsid w:val="008F3857"/>
    <w:rsid w:val="008F7C8F"/>
    <w:rsid w:val="00903AF9"/>
    <w:rsid w:val="00910DD6"/>
    <w:rsid w:val="0091161B"/>
    <w:rsid w:val="00913D5C"/>
    <w:rsid w:val="009149C4"/>
    <w:rsid w:val="00915E81"/>
    <w:rsid w:val="009165EA"/>
    <w:rsid w:val="0092541F"/>
    <w:rsid w:val="009435BF"/>
    <w:rsid w:val="00944C3C"/>
    <w:rsid w:val="00952AAB"/>
    <w:rsid w:val="009546B4"/>
    <w:rsid w:val="00954EF6"/>
    <w:rsid w:val="009637DE"/>
    <w:rsid w:val="00965EB7"/>
    <w:rsid w:val="0096752D"/>
    <w:rsid w:val="00972CE6"/>
    <w:rsid w:val="00976381"/>
    <w:rsid w:val="00976CE3"/>
    <w:rsid w:val="009775A8"/>
    <w:rsid w:val="0098214C"/>
    <w:rsid w:val="00983E74"/>
    <w:rsid w:val="00984199"/>
    <w:rsid w:val="009931F2"/>
    <w:rsid w:val="00996526"/>
    <w:rsid w:val="009A57AB"/>
    <w:rsid w:val="009A656F"/>
    <w:rsid w:val="009B2F51"/>
    <w:rsid w:val="009B3AF6"/>
    <w:rsid w:val="009B6DD4"/>
    <w:rsid w:val="009C5245"/>
    <w:rsid w:val="009C5875"/>
    <w:rsid w:val="009D5C9F"/>
    <w:rsid w:val="009D6909"/>
    <w:rsid w:val="009D7D6E"/>
    <w:rsid w:val="009E2121"/>
    <w:rsid w:val="009E2252"/>
    <w:rsid w:val="009E4C35"/>
    <w:rsid w:val="009E7A42"/>
    <w:rsid w:val="009F15A6"/>
    <w:rsid w:val="009F29FA"/>
    <w:rsid w:val="009F2B44"/>
    <w:rsid w:val="009F77B4"/>
    <w:rsid w:val="00A022B8"/>
    <w:rsid w:val="00A051F8"/>
    <w:rsid w:val="00A07FD1"/>
    <w:rsid w:val="00A12447"/>
    <w:rsid w:val="00A12DAE"/>
    <w:rsid w:val="00A248C4"/>
    <w:rsid w:val="00A26ECE"/>
    <w:rsid w:val="00A41ED7"/>
    <w:rsid w:val="00A4272A"/>
    <w:rsid w:val="00A42842"/>
    <w:rsid w:val="00A4507D"/>
    <w:rsid w:val="00A47FE9"/>
    <w:rsid w:val="00A536A6"/>
    <w:rsid w:val="00A54BCA"/>
    <w:rsid w:val="00A5651E"/>
    <w:rsid w:val="00A60BC4"/>
    <w:rsid w:val="00A60D9F"/>
    <w:rsid w:val="00A613B4"/>
    <w:rsid w:val="00A61822"/>
    <w:rsid w:val="00A6424B"/>
    <w:rsid w:val="00A6478E"/>
    <w:rsid w:val="00A66932"/>
    <w:rsid w:val="00A70BD2"/>
    <w:rsid w:val="00A87EC4"/>
    <w:rsid w:val="00A919DF"/>
    <w:rsid w:val="00A93328"/>
    <w:rsid w:val="00A939FE"/>
    <w:rsid w:val="00A93DB0"/>
    <w:rsid w:val="00A960F8"/>
    <w:rsid w:val="00A97CE2"/>
    <w:rsid w:val="00AA1D8D"/>
    <w:rsid w:val="00AA29D5"/>
    <w:rsid w:val="00AA546A"/>
    <w:rsid w:val="00AB77B5"/>
    <w:rsid w:val="00AC2AE4"/>
    <w:rsid w:val="00AC5B9E"/>
    <w:rsid w:val="00AD14DA"/>
    <w:rsid w:val="00AD4853"/>
    <w:rsid w:val="00AD6479"/>
    <w:rsid w:val="00AE5B5A"/>
    <w:rsid w:val="00AE63AC"/>
    <w:rsid w:val="00AE67BD"/>
    <w:rsid w:val="00AF1564"/>
    <w:rsid w:val="00B05A39"/>
    <w:rsid w:val="00B06F7D"/>
    <w:rsid w:val="00B12284"/>
    <w:rsid w:val="00B15135"/>
    <w:rsid w:val="00B175C0"/>
    <w:rsid w:val="00B17D65"/>
    <w:rsid w:val="00B20A66"/>
    <w:rsid w:val="00B25224"/>
    <w:rsid w:val="00B323F4"/>
    <w:rsid w:val="00B40066"/>
    <w:rsid w:val="00B4279B"/>
    <w:rsid w:val="00B43257"/>
    <w:rsid w:val="00B4690C"/>
    <w:rsid w:val="00B47436"/>
    <w:rsid w:val="00B47730"/>
    <w:rsid w:val="00B5491A"/>
    <w:rsid w:val="00B5766C"/>
    <w:rsid w:val="00B60CD3"/>
    <w:rsid w:val="00B62C1C"/>
    <w:rsid w:val="00B66002"/>
    <w:rsid w:val="00B6669A"/>
    <w:rsid w:val="00B668AA"/>
    <w:rsid w:val="00B66911"/>
    <w:rsid w:val="00B675E7"/>
    <w:rsid w:val="00B742CF"/>
    <w:rsid w:val="00B75FC1"/>
    <w:rsid w:val="00B80440"/>
    <w:rsid w:val="00B83366"/>
    <w:rsid w:val="00B85FA4"/>
    <w:rsid w:val="00B873C9"/>
    <w:rsid w:val="00B9112F"/>
    <w:rsid w:val="00BA32C0"/>
    <w:rsid w:val="00BA523C"/>
    <w:rsid w:val="00BA534C"/>
    <w:rsid w:val="00BA68B5"/>
    <w:rsid w:val="00BB36E2"/>
    <w:rsid w:val="00BB6052"/>
    <w:rsid w:val="00BB7547"/>
    <w:rsid w:val="00BC512D"/>
    <w:rsid w:val="00BE0CA7"/>
    <w:rsid w:val="00BE42D2"/>
    <w:rsid w:val="00BE7597"/>
    <w:rsid w:val="00BF12C7"/>
    <w:rsid w:val="00BF56EB"/>
    <w:rsid w:val="00BF5CF0"/>
    <w:rsid w:val="00BF695E"/>
    <w:rsid w:val="00C01B75"/>
    <w:rsid w:val="00C06948"/>
    <w:rsid w:val="00C11E80"/>
    <w:rsid w:val="00C12D77"/>
    <w:rsid w:val="00C1472D"/>
    <w:rsid w:val="00C33B09"/>
    <w:rsid w:val="00C41DF4"/>
    <w:rsid w:val="00C53904"/>
    <w:rsid w:val="00C53FEB"/>
    <w:rsid w:val="00C55726"/>
    <w:rsid w:val="00C61AEC"/>
    <w:rsid w:val="00C6451B"/>
    <w:rsid w:val="00C66414"/>
    <w:rsid w:val="00C70217"/>
    <w:rsid w:val="00C712D1"/>
    <w:rsid w:val="00C72130"/>
    <w:rsid w:val="00C72B62"/>
    <w:rsid w:val="00C72D42"/>
    <w:rsid w:val="00C7529F"/>
    <w:rsid w:val="00C761A6"/>
    <w:rsid w:val="00C7696B"/>
    <w:rsid w:val="00C85328"/>
    <w:rsid w:val="00C933E7"/>
    <w:rsid w:val="00C948E4"/>
    <w:rsid w:val="00C94A7D"/>
    <w:rsid w:val="00C96CAD"/>
    <w:rsid w:val="00C96E1B"/>
    <w:rsid w:val="00C971FA"/>
    <w:rsid w:val="00CA0397"/>
    <w:rsid w:val="00CA047C"/>
    <w:rsid w:val="00CA1CB7"/>
    <w:rsid w:val="00CA4280"/>
    <w:rsid w:val="00CB0664"/>
    <w:rsid w:val="00CB0B1D"/>
    <w:rsid w:val="00CB431F"/>
    <w:rsid w:val="00CB72CA"/>
    <w:rsid w:val="00CC56E3"/>
    <w:rsid w:val="00CD2AD6"/>
    <w:rsid w:val="00CD4CE7"/>
    <w:rsid w:val="00CD64EB"/>
    <w:rsid w:val="00CE0FC9"/>
    <w:rsid w:val="00CE12BB"/>
    <w:rsid w:val="00CF0C06"/>
    <w:rsid w:val="00CF3CBE"/>
    <w:rsid w:val="00D02984"/>
    <w:rsid w:val="00D06D6E"/>
    <w:rsid w:val="00D13C06"/>
    <w:rsid w:val="00D15A57"/>
    <w:rsid w:val="00D26E3B"/>
    <w:rsid w:val="00D33B06"/>
    <w:rsid w:val="00D6425C"/>
    <w:rsid w:val="00D67103"/>
    <w:rsid w:val="00D74C5C"/>
    <w:rsid w:val="00D75DBA"/>
    <w:rsid w:val="00D8042E"/>
    <w:rsid w:val="00D80C30"/>
    <w:rsid w:val="00D80DEF"/>
    <w:rsid w:val="00D81A6D"/>
    <w:rsid w:val="00D83587"/>
    <w:rsid w:val="00D85E81"/>
    <w:rsid w:val="00D92F4A"/>
    <w:rsid w:val="00D95516"/>
    <w:rsid w:val="00D95F8E"/>
    <w:rsid w:val="00DA10ED"/>
    <w:rsid w:val="00DA488B"/>
    <w:rsid w:val="00DB54F1"/>
    <w:rsid w:val="00DC0822"/>
    <w:rsid w:val="00DC1A36"/>
    <w:rsid w:val="00DC2B60"/>
    <w:rsid w:val="00DC4A7E"/>
    <w:rsid w:val="00DC6278"/>
    <w:rsid w:val="00DC798D"/>
    <w:rsid w:val="00DD0182"/>
    <w:rsid w:val="00DD0FAB"/>
    <w:rsid w:val="00DD1869"/>
    <w:rsid w:val="00DD3639"/>
    <w:rsid w:val="00DE0F12"/>
    <w:rsid w:val="00DE241B"/>
    <w:rsid w:val="00DF108F"/>
    <w:rsid w:val="00DF4D8A"/>
    <w:rsid w:val="00E02936"/>
    <w:rsid w:val="00E0677B"/>
    <w:rsid w:val="00E06E58"/>
    <w:rsid w:val="00E15EC3"/>
    <w:rsid w:val="00E216AF"/>
    <w:rsid w:val="00E23731"/>
    <w:rsid w:val="00E23E14"/>
    <w:rsid w:val="00E24A06"/>
    <w:rsid w:val="00E25B66"/>
    <w:rsid w:val="00E26379"/>
    <w:rsid w:val="00E34485"/>
    <w:rsid w:val="00E35248"/>
    <w:rsid w:val="00E36E58"/>
    <w:rsid w:val="00E421E0"/>
    <w:rsid w:val="00E43DA0"/>
    <w:rsid w:val="00E447A4"/>
    <w:rsid w:val="00E45340"/>
    <w:rsid w:val="00E53F3D"/>
    <w:rsid w:val="00E6394F"/>
    <w:rsid w:val="00E67D67"/>
    <w:rsid w:val="00E74A06"/>
    <w:rsid w:val="00E82492"/>
    <w:rsid w:val="00E91A36"/>
    <w:rsid w:val="00E9337A"/>
    <w:rsid w:val="00E95A86"/>
    <w:rsid w:val="00E963C7"/>
    <w:rsid w:val="00E96D39"/>
    <w:rsid w:val="00EA3270"/>
    <w:rsid w:val="00EA7F22"/>
    <w:rsid w:val="00EB455B"/>
    <w:rsid w:val="00EB52AE"/>
    <w:rsid w:val="00EB6222"/>
    <w:rsid w:val="00EC4BEB"/>
    <w:rsid w:val="00ED13CC"/>
    <w:rsid w:val="00ED7899"/>
    <w:rsid w:val="00EE0E28"/>
    <w:rsid w:val="00EE6B17"/>
    <w:rsid w:val="00EF16EC"/>
    <w:rsid w:val="00EF1F22"/>
    <w:rsid w:val="00EF72B0"/>
    <w:rsid w:val="00F14532"/>
    <w:rsid w:val="00F15C86"/>
    <w:rsid w:val="00F16D17"/>
    <w:rsid w:val="00F21D67"/>
    <w:rsid w:val="00F25AA9"/>
    <w:rsid w:val="00F3131B"/>
    <w:rsid w:val="00F33C5A"/>
    <w:rsid w:val="00F345E4"/>
    <w:rsid w:val="00F36CB0"/>
    <w:rsid w:val="00F4135A"/>
    <w:rsid w:val="00F473DD"/>
    <w:rsid w:val="00F50931"/>
    <w:rsid w:val="00F5276C"/>
    <w:rsid w:val="00F52DC2"/>
    <w:rsid w:val="00F54080"/>
    <w:rsid w:val="00F61AD4"/>
    <w:rsid w:val="00F61F3D"/>
    <w:rsid w:val="00F65A6E"/>
    <w:rsid w:val="00F732B9"/>
    <w:rsid w:val="00F82A47"/>
    <w:rsid w:val="00F85F81"/>
    <w:rsid w:val="00F864FF"/>
    <w:rsid w:val="00F87642"/>
    <w:rsid w:val="00F91FFA"/>
    <w:rsid w:val="00F939D6"/>
    <w:rsid w:val="00F96EE6"/>
    <w:rsid w:val="00F97051"/>
    <w:rsid w:val="00FA301E"/>
    <w:rsid w:val="00FA4894"/>
    <w:rsid w:val="00FA5262"/>
    <w:rsid w:val="00FA5872"/>
    <w:rsid w:val="00FB576E"/>
    <w:rsid w:val="00FC64A8"/>
    <w:rsid w:val="00FC693F"/>
    <w:rsid w:val="00FD123A"/>
    <w:rsid w:val="00FE1C44"/>
    <w:rsid w:val="00FE2EA2"/>
    <w:rsid w:val="00FE450F"/>
    <w:rsid w:val="00FF226C"/>
    <w:rsid w:val="00FF40F9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194BE3"/>
  <w14:defaultImageDpi w14:val="300"/>
  <w15:docId w15:val="{D3C2C766-F88C-4E87-96A8-37B4A25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22B8"/>
    <w:pPr>
      <w:ind w:left="1701" w:right="1134"/>
    </w:pPr>
    <w:rPr>
      <w:rFonts w:ascii="Calibri" w:hAnsi="Calibri"/>
      <w:sz w:val="32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B5491A"/>
    <w:pPr>
      <w:keepNext/>
      <w:keepLines/>
      <w:numPr>
        <w:numId w:val="16"/>
      </w:numPr>
      <w:spacing w:before="480" w:after="0"/>
      <w:ind w:left="2455" w:right="-91" w:hanging="357"/>
      <w:outlineLvl w:val="0"/>
    </w:pPr>
    <w:rPr>
      <w:rFonts w:asciiTheme="majorHAnsi" w:eastAsiaTheme="majorEastAsia" w:hAnsiTheme="majorHAnsi" w:cstheme="majorHAnsi"/>
      <w:b/>
      <w:bCs/>
      <w:sz w:val="36"/>
      <w:szCs w:val="36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B5491A"/>
    <w:rPr>
      <w:rFonts w:asciiTheme="majorHAnsi" w:eastAsiaTheme="majorEastAsia" w:hAnsiTheme="majorHAnsi" w:cstheme="majorHAnsi"/>
      <w:b/>
      <w:bCs/>
      <w:sz w:val="36"/>
      <w:szCs w:val="36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  <w:ind w:left="170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Inhopg1">
    <w:name w:val="toc 1"/>
    <w:basedOn w:val="Standaard"/>
    <w:next w:val="Standaard"/>
    <w:autoRedefine/>
    <w:uiPriority w:val="39"/>
    <w:unhideWhenUsed/>
    <w:rsid w:val="00BF12C7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BF12C7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705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6303A1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Standaard"/>
    <w:rsid w:val="0005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Standaardalinea-lettertype"/>
    <w:rsid w:val="00056A67"/>
  </w:style>
  <w:style w:type="character" w:customStyle="1" w:styleId="eop">
    <w:name w:val="eop"/>
    <w:basedOn w:val="Standaardalinea-lettertype"/>
    <w:rsid w:val="00056A67"/>
  </w:style>
  <w:style w:type="character" w:customStyle="1" w:styleId="scxw207225580">
    <w:name w:val="scxw207225580"/>
    <w:basedOn w:val="Standaardalinea-lettertype"/>
    <w:rsid w:val="00056A67"/>
  </w:style>
  <w:style w:type="character" w:customStyle="1" w:styleId="scxw190058103">
    <w:name w:val="scxw190058103"/>
    <w:basedOn w:val="Standaardalinea-lettertype"/>
    <w:rsid w:val="00296770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F52DC2"/>
    <w:pPr>
      <w:pBdr>
        <w:bottom w:val="single" w:sz="6" w:space="1" w:color="auto"/>
      </w:pBdr>
      <w:spacing w:after="0" w:line="240" w:lineRule="auto"/>
      <w:ind w:left="0" w:right="0"/>
      <w:jc w:val="center"/>
    </w:pPr>
    <w:rPr>
      <w:rFonts w:ascii="Arial" w:eastAsia="Times New Roman" w:hAnsi="Arial" w:cs="Arial"/>
      <w:vanish/>
      <w:sz w:val="16"/>
      <w:szCs w:val="16"/>
      <w:lang w:val="nl-NL"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F52DC2"/>
    <w:rPr>
      <w:rFonts w:ascii="Arial" w:eastAsia="Times New Roman" w:hAnsi="Arial" w:cs="Arial"/>
      <w:vanish/>
      <w:sz w:val="16"/>
      <w:szCs w:val="16"/>
      <w:lang w:val="nl-NL"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F52DC2"/>
    <w:pPr>
      <w:pBdr>
        <w:top w:val="single" w:sz="6" w:space="1" w:color="auto"/>
      </w:pBdr>
      <w:spacing w:after="0" w:line="240" w:lineRule="auto"/>
      <w:ind w:left="0" w:right="0"/>
      <w:jc w:val="center"/>
    </w:pPr>
    <w:rPr>
      <w:rFonts w:ascii="Arial" w:eastAsia="Times New Roman" w:hAnsi="Arial" w:cs="Arial"/>
      <w:vanish/>
      <w:sz w:val="16"/>
      <w:szCs w:val="16"/>
      <w:lang w:val="nl-NL"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F52DC2"/>
    <w:rPr>
      <w:rFonts w:ascii="Arial" w:eastAsia="Times New Roman" w:hAnsi="Arial" w:cs="Arial"/>
      <w:vanish/>
      <w:sz w:val="16"/>
      <w:szCs w:val="16"/>
      <w:lang w:val="nl-NL" w:eastAsia="nl-NL"/>
    </w:rPr>
  </w:style>
  <w:style w:type="character" w:customStyle="1" w:styleId="labelwithiconcontainer-sc-a1922d73-0">
    <w:name w:val="labelwithicon__container-sc-a1922d73-0"/>
    <w:basedOn w:val="Standaardalinea-lettertype"/>
    <w:rsid w:val="00F52DC2"/>
  </w:style>
  <w:style w:type="character" w:customStyle="1" w:styleId="songheader-desktophiddenmask-sc-21f6a621-13">
    <w:name w:val="songheader-desktop__hiddenmask-sc-21f6a621-13"/>
    <w:basedOn w:val="Standaardalinea-lettertype"/>
    <w:rsid w:val="00F52DC2"/>
  </w:style>
  <w:style w:type="character" w:customStyle="1" w:styleId="portaltooltiptrigger-sc-280e7b8b-1">
    <w:name w:val="portaltooltip__trigger-sc-280e7b8b-1"/>
    <w:basedOn w:val="Standaardalinea-lettertype"/>
    <w:rsid w:val="00F52DC2"/>
  </w:style>
  <w:style w:type="character" w:customStyle="1" w:styleId="labelwithiconlabel-sc-a1922d73-1">
    <w:name w:val="labelwithicon__label-sc-a1922d73-1"/>
    <w:basedOn w:val="Standaardalinea-lettertype"/>
    <w:rsid w:val="00F5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F4CFBFA6BE24EBAEC3B22E1E02B9B" ma:contentTypeVersion="14" ma:contentTypeDescription="Een nieuw document maken." ma:contentTypeScope="" ma:versionID="baa909e2044af774b2d9a27b2ef9a999">
  <xsd:schema xmlns:xsd="http://www.w3.org/2001/XMLSchema" xmlns:xs="http://www.w3.org/2001/XMLSchema" xmlns:p="http://schemas.microsoft.com/office/2006/metadata/properties" xmlns:ns2="26362e31-12f9-4b10-9ba6-f439cb0171c4" xmlns:ns3="559a008b-d3e5-4c54-83a5-de4b4949ee6f" targetNamespace="http://schemas.microsoft.com/office/2006/metadata/properties" ma:root="true" ma:fieldsID="6bed8af919935eff674db6c13cf06d06" ns2:_="" ns3:_="">
    <xsd:import namespace="26362e31-12f9-4b10-9ba6-f439cb0171c4"/>
    <xsd:import namespace="559a008b-d3e5-4c54-83a5-de4b4949e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62e31-12f9-4b10-9ba6-f439cb017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5f8cf7f-3a47-4d98-bcd1-7c459c00e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008b-d3e5-4c54-83a5-de4b4949ee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bd7ce-e249-44a3-b2a3-c783f77df95c}" ma:internalName="TaxCatchAll" ma:showField="CatchAllData" ma:web="559a008b-d3e5-4c54-83a5-de4b4949e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9a008b-d3e5-4c54-83a5-de4b4949ee6f" xsi:nil="true"/>
    <lcf76f155ced4ddcb4097134ff3c332f xmlns="26362e31-12f9-4b10-9ba6-f439cb0171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C9D1E2-4A12-4E45-9142-9AC300984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62e31-12f9-4b10-9ba6-f439cb0171c4"/>
    <ds:schemaRef ds:uri="559a008b-d3e5-4c54-83a5-de4b4949e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8A2BC-8985-4299-BA2E-81D5A8E0F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5AFB4F-1452-446C-B6DF-4BDD45F8C28D}">
  <ds:schemaRefs>
    <ds:schemaRef ds:uri="http://schemas.microsoft.com/office/2006/metadata/properties"/>
    <ds:schemaRef ds:uri="http://schemas.microsoft.com/office/infopath/2007/PartnerControls"/>
    <ds:schemaRef ds:uri="559a008b-d3e5-4c54-83a5-de4b4949ee6f"/>
    <ds:schemaRef ds:uri="26362e31-12f9-4b10-9ba6-f439cb0171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72</Pages>
  <Words>7274</Words>
  <Characters>40007</Characters>
  <Application>Microsoft Office Word</Application>
  <DocSecurity>0</DocSecurity>
  <Lines>333</Lines>
  <Paragraphs>94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Maria van der Sommen</cp:lastModifiedBy>
  <cp:revision>2</cp:revision>
  <cp:lastPrinted>2026-01-20T10:16:00Z</cp:lastPrinted>
  <dcterms:created xsi:type="dcterms:W3CDTF">2026-01-20T11:37:00Z</dcterms:created>
  <dcterms:modified xsi:type="dcterms:W3CDTF">2026-01-20T11:37:00Z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0x010100111F4CFBFA6BE24EBAEC3B22E1E02B9B</vt:lpwstr>
  </property>
  <property fmtid="{D5CDD505-2E9C-101B-9397-08002B2CF9AE}" pid="3" name="MediaServiceImageTags">
    <vt:lpwstr/>
  </property>
</Properties>
</file>